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C8" w:rsidRDefault="00705DC8">
      <w:pPr>
        <w:autoSpaceDE w:val="0"/>
        <w:autoSpaceDN w:val="0"/>
        <w:spacing w:after="78" w:line="220" w:lineRule="exact"/>
      </w:pPr>
    </w:p>
    <w:p w:rsidR="00705DC8" w:rsidRPr="0007729B" w:rsidRDefault="00F208F0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705DC8" w:rsidRPr="0007729B" w:rsidRDefault="00F208F0">
      <w:pPr>
        <w:autoSpaceDE w:val="0"/>
        <w:autoSpaceDN w:val="0"/>
        <w:spacing w:before="670" w:after="0" w:line="230" w:lineRule="auto"/>
        <w:ind w:left="2136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Департамент образования Вологодской области</w:t>
      </w:r>
    </w:p>
    <w:p w:rsidR="00705DC8" w:rsidRPr="0007729B" w:rsidRDefault="00F208F0">
      <w:pPr>
        <w:autoSpaceDE w:val="0"/>
        <w:autoSpaceDN w:val="0"/>
        <w:spacing w:before="670" w:after="0" w:line="230" w:lineRule="auto"/>
        <w:ind w:left="384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Управление образования администрации </w:t>
      </w:r>
      <w:proofErr w:type="spell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Верховажского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муниципального района</w:t>
      </w:r>
    </w:p>
    <w:p w:rsidR="00705DC8" w:rsidRPr="0007729B" w:rsidRDefault="00F208F0">
      <w:pPr>
        <w:autoSpaceDE w:val="0"/>
        <w:autoSpaceDN w:val="0"/>
        <w:spacing w:before="670" w:after="1376" w:line="230" w:lineRule="auto"/>
        <w:ind w:left="1794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МБОУ "</w:t>
      </w:r>
      <w:proofErr w:type="spell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Климушинская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начальная</w:t>
      </w:r>
      <w:proofErr w:type="gram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школа-детский сад"</w:t>
      </w: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40"/>
      </w:tblGrid>
      <w:tr w:rsidR="00705DC8">
        <w:trPr>
          <w:trHeight w:hRule="exact" w:val="55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60" w:after="0" w:line="245" w:lineRule="auto"/>
              <w:ind w:left="1296" w:right="86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СОГЛАСОВАНО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МБОУ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60" w:after="0" w:line="245" w:lineRule="auto"/>
              <w:ind w:left="992" w:right="86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 МБОУ</w:t>
            </w:r>
          </w:p>
        </w:tc>
      </w:tr>
    </w:tbl>
    <w:p w:rsidR="00705DC8" w:rsidRDefault="00705DC8">
      <w:pPr>
        <w:autoSpaceDE w:val="0"/>
        <w:autoSpaceDN w:val="0"/>
        <w:spacing w:after="0" w:line="60" w:lineRule="exact"/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4400"/>
        <w:gridCol w:w="3540"/>
      </w:tblGrid>
      <w:tr w:rsidR="00705DC8" w:rsidRPr="0007729B">
        <w:trPr>
          <w:trHeight w:hRule="exact" w:val="958"/>
        </w:trPr>
        <w:tc>
          <w:tcPr>
            <w:tcW w:w="4400" w:type="dxa"/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60" w:after="0" w:line="230" w:lineRule="auto"/>
              <w:ind w:right="522"/>
              <w:jc w:val="right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___________</w:t>
            </w:r>
            <w:proofErr w:type="spellStart"/>
            <w:r w:rsidRPr="0007729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Бубенцова</w:t>
            </w:r>
            <w:proofErr w:type="spellEnd"/>
            <w:r w:rsidRPr="0007729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Е.В.</w:t>
            </w:r>
          </w:p>
          <w:p w:rsidR="00705DC8" w:rsidRPr="0007729B" w:rsidRDefault="0007729B">
            <w:pPr>
              <w:autoSpaceDE w:val="0"/>
              <w:autoSpaceDN w:val="0"/>
              <w:spacing w:before="182" w:after="0" w:line="245" w:lineRule="auto"/>
              <w:ind w:left="1416" w:right="1296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7 </w:t>
            </w:r>
            <w:r w:rsidR="00F208F0" w:rsidRPr="0007729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="00F208F0" w:rsidRPr="0007729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от "29" 05  2023 </w:t>
            </w:r>
            <w:r w:rsidR="00F208F0" w:rsidRPr="0007729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г.</w:t>
            </w:r>
          </w:p>
        </w:tc>
        <w:tc>
          <w:tcPr>
            <w:tcW w:w="3540" w:type="dxa"/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60" w:after="0" w:line="230" w:lineRule="auto"/>
              <w:ind w:left="53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______________</w:t>
            </w:r>
            <w:proofErr w:type="spellStart"/>
            <w:r w:rsidRPr="0007729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Бубенцова</w:t>
            </w:r>
            <w:proofErr w:type="spellEnd"/>
            <w:r w:rsidRPr="0007729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Е.В.</w:t>
            </w:r>
          </w:p>
          <w:p w:rsidR="00705DC8" w:rsidRPr="0007729B" w:rsidRDefault="0007729B">
            <w:pPr>
              <w:autoSpaceDE w:val="0"/>
              <w:autoSpaceDN w:val="0"/>
              <w:spacing w:before="182" w:after="0" w:line="245" w:lineRule="auto"/>
              <w:ind w:left="532" w:right="144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Приказ №22</w:t>
            </w:r>
            <w:r w:rsidR="00F208F0" w:rsidRPr="0007729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="00F208F0" w:rsidRPr="0007729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"29" 05 2023</w:t>
            </w:r>
            <w:r w:rsidR="00F208F0" w:rsidRPr="0007729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г.</w:t>
            </w:r>
          </w:p>
        </w:tc>
      </w:tr>
    </w:tbl>
    <w:p w:rsidR="00705DC8" w:rsidRPr="0007729B" w:rsidRDefault="00F208F0">
      <w:pPr>
        <w:autoSpaceDE w:val="0"/>
        <w:autoSpaceDN w:val="0"/>
        <w:spacing w:before="978" w:after="0" w:line="230" w:lineRule="auto"/>
        <w:ind w:right="3646"/>
        <w:jc w:val="right"/>
        <w:rPr>
          <w:lang w:val="ru-RU"/>
        </w:rPr>
      </w:pP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705DC8" w:rsidRPr="0007729B" w:rsidRDefault="00F208F0">
      <w:pPr>
        <w:autoSpaceDE w:val="0"/>
        <w:autoSpaceDN w:val="0"/>
        <w:spacing w:before="70" w:after="0" w:line="230" w:lineRule="auto"/>
        <w:ind w:right="4418"/>
        <w:jc w:val="right"/>
        <w:rPr>
          <w:lang w:val="ru-RU"/>
        </w:rPr>
      </w:pP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1922022)</w:t>
      </w:r>
    </w:p>
    <w:p w:rsidR="00705DC8" w:rsidRPr="0007729B" w:rsidRDefault="00F208F0">
      <w:pPr>
        <w:autoSpaceDE w:val="0"/>
        <w:autoSpaceDN w:val="0"/>
        <w:spacing w:before="166" w:after="0" w:line="230" w:lineRule="auto"/>
        <w:ind w:right="4018"/>
        <w:jc w:val="right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705DC8" w:rsidRPr="0007729B" w:rsidRDefault="00F208F0">
      <w:pPr>
        <w:autoSpaceDE w:val="0"/>
        <w:autoSpaceDN w:val="0"/>
        <w:spacing w:before="70" w:after="0" w:line="230" w:lineRule="auto"/>
        <w:ind w:right="3446"/>
        <w:jc w:val="right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«Изобразительное искусство»</w:t>
      </w:r>
    </w:p>
    <w:p w:rsidR="00705DC8" w:rsidRPr="0007729B" w:rsidRDefault="00F208F0">
      <w:pPr>
        <w:autoSpaceDE w:val="0"/>
        <w:autoSpaceDN w:val="0"/>
        <w:spacing w:before="670" w:after="0" w:line="230" w:lineRule="auto"/>
        <w:ind w:left="2292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для 1 класса начального общего образования</w:t>
      </w:r>
    </w:p>
    <w:p w:rsidR="00705DC8" w:rsidRPr="0007729B" w:rsidRDefault="0007729B">
      <w:pPr>
        <w:autoSpaceDE w:val="0"/>
        <w:autoSpaceDN w:val="0"/>
        <w:spacing w:before="70" w:after="0" w:line="230" w:lineRule="auto"/>
        <w:ind w:right="3556"/>
        <w:jc w:val="right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на 2023 - 2024</w:t>
      </w:r>
      <w:r w:rsidR="00F208F0"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705DC8" w:rsidRPr="0007729B" w:rsidRDefault="00F208F0">
      <w:pPr>
        <w:autoSpaceDE w:val="0"/>
        <w:autoSpaceDN w:val="0"/>
        <w:spacing w:before="2112" w:after="0" w:line="230" w:lineRule="auto"/>
        <w:ind w:right="30"/>
        <w:jc w:val="right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Бубенцова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Елена Васильевна</w:t>
      </w:r>
    </w:p>
    <w:p w:rsidR="00705DC8" w:rsidRPr="0007729B" w:rsidRDefault="00F208F0">
      <w:pPr>
        <w:autoSpaceDE w:val="0"/>
        <w:autoSpaceDN w:val="0"/>
        <w:spacing w:before="70" w:after="0" w:line="230" w:lineRule="auto"/>
        <w:ind w:right="20"/>
        <w:jc w:val="right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учитель</w:t>
      </w:r>
    </w:p>
    <w:p w:rsidR="00705DC8" w:rsidRPr="0007729B" w:rsidRDefault="0007729B">
      <w:pPr>
        <w:autoSpaceDE w:val="0"/>
        <w:autoSpaceDN w:val="0"/>
        <w:spacing w:before="2830" w:after="0" w:line="230" w:lineRule="auto"/>
        <w:ind w:right="4130"/>
        <w:jc w:val="right"/>
        <w:rPr>
          <w:lang w:val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Климушино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2023</w:t>
      </w:r>
      <w:bookmarkStart w:id="0" w:name="_GoBack"/>
      <w:bookmarkEnd w:id="0"/>
    </w:p>
    <w:p w:rsidR="00705DC8" w:rsidRPr="0007729B" w:rsidRDefault="00705DC8">
      <w:pPr>
        <w:rPr>
          <w:lang w:val="ru-RU"/>
        </w:rPr>
        <w:sectPr w:rsidR="00705DC8" w:rsidRPr="0007729B">
          <w:pgSz w:w="11900" w:h="16840"/>
          <w:pgMar w:top="298" w:right="874" w:bottom="398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705DC8" w:rsidRPr="0007729B" w:rsidRDefault="00705DC8">
      <w:pPr>
        <w:rPr>
          <w:lang w:val="ru-RU"/>
        </w:rPr>
        <w:sectPr w:rsidR="00705DC8" w:rsidRPr="0007729B">
          <w:pgSz w:w="11900" w:h="16840"/>
          <w:pgMar w:top="1440" w:right="1440" w:bottom="1440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705DC8" w:rsidRPr="0007729B" w:rsidRDefault="00705DC8">
      <w:pPr>
        <w:autoSpaceDE w:val="0"/>
        <w:autoSpaceDN w:val="0"/>
        <w:spacing w:after="78" w:line="220" w:lineRule="exact"/>
        <w:rPr>
          <w:lang w:val="ru-RU"/>
        </w:rPr>
      </w:pPr>
    </w:p>
    <w:p w:rsidR="00705DC8" w:rsidRPr="0007729B" w:rsidRDefault="00F208F0">
      <w:pPr>
        <w:autoSpaceDE w:val="0"/>
        <w:autoSpaceDN w:val="0"/>
        <w:spacing w:after="0" w:line="230" w:lineRule="auto"/>
        <w:rPr>
          <w:lang w:val="ru-RU"/>
        </w:rPr>
      </w:pP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705DC8" w:rsidRPr="0007729B" w:rsidRDefault="00F208F0">
      <w:pPr>
        <w:autoSpaceDE w:val="0"/>
        <w:autoSpaceDN w:val="0"/>
        <w:spacing w:before="346" w:after="0"/>
        <w:ind w:firstLine="180"/>
        <w:rPr>
          <w:lang w:val="ru-RU"/>
        </w:rPr>
      </w:pPr>
      <w:proofErr w:type="gram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изобразительному искусству для обучающихся 1 класса на уровне начального 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общего образования составлена на основе «Требований к результатам освоения основной </w:t>
      </w:r>
      <w:r w:rsidRPr="0007729B">
        <w:rPr>
          <w:lang w:val="ru-RU"/>
        </w:rPr>
        <w:br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программы», представленных в Федеральном государственном образовательном стандарте начального общего образования.</w:t>
      </w:r>
      <w:proofErr w:type="gramEnd"/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Содержание программы распределено по мод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улям с учётом проверяемых требований к результатам освоения учебного предмета, выносимым на промежуточную аттестацию.</w:t>
      </w:r>
    </w:p>
    <w:p w:rsidR="00705DC8" w:rsidRPr="0007729B" w:rsidRDefault="00F208F0">
      <w:pPr>
        <w:autoSpaceDE w:val="0"/>
        <w:autoSpaceDN w:val="0"/>
        <w:spacing w:before="70" w:after="0" w:line="278" w:lineRule="auto"/>
        <w:ind w:right="144" w:firstLine="180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 преподавания предмета «Изобразительное искусство» состоит в формировании </w:t>
      </w:r>
      <w:r w:rsidRPr="0007729B">
        <w:rPr>
          <w:lang w:val="ru-RU"/>
        </w:rPr>
        <w:br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художественной культуры учащихся, развитии художественно-об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</w:p>
    <w:p w:rsidR="00705DC8" w:rsidRPr="0007729B" w:rsidRDefault="00F208F0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Преподавание предмета направлено на развитие духовной культуры учащихся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705DC8" w:rsidRPr="0007729B" w:rsidRDefault="00F208F0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охватывает все основные вида визуально-пространственных искусст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</w:t>
      </w:r>
    </w:p>
    <w:p w:rsidR="00705DC8" w:rsidRPr="0007729B" w:rsidRDefault="00F208F0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Важнейшей задачей является формирование активного, ценностного отн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05DC8" w:rsidRPr="0007729B" w:rsidRDefault="00F208F0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Учебные темы, связанные с восприятием, могут быть реализо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705DC8" w:rsidRPr="0007729B" w:rsidRDefault="00F208F0">
      <w:pPr>
        <w:autoSpaceDE w:val="0"/>
        <w:autoSpaceDN w:val="0"/>
        <w:spacing w:before="72" w:after="0" w:line="281" w:lineRule="auto"/>
        <w:ind w:right="288" w:firstLine="180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На занятия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 </w:t>
      </w:r>
      <w:r w:rsidRPr="0007729B">
        <w:rPr>
          <w:rFonts w:ascii="Times New Roman" w:eastAsia="Times New Roman" w:hAnsi="Times New Roman"/>
          <w:i/>
          <w:color w:val="000000"/>
          <w:sz w:val="24"/>
          <w:lang w:val="ru-RU"/>
        </w:rPr>
        <w:t>художественно-творческая деятельность занимает приоритетное пространство учебного времени. При опоре на вос</w:t>
      </w:r>
      <w:r w:rsidRPr="0007729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приятие 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произведений искусства художественно-эстетическое отношение к миру </w:t>
      </w:r>
      <w:proofErr w:type="gram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формируется</w:t>
      </w:r>
      <w:proofErr w:type="gram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учитывает психолого-возрастные особенности развития детей 7—8 лет, при 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ов и детей с ОВЗ. </w:t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«ИЗОБРАЗИТЕЛЬНОЕ ИСКУССТВО» В УЧЕБНОМ ПЛАНЕ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</w:t>
      </w:r>
    </w:p>
    <w:p w:rsidR="00705DC8" w:rsidRPr="0007729B" w:rsidRDefault="00705DC8">
      <w:pPr>
        <w:rPr>
          <w:lang w:val="ru-RU"/>
        </w:rPr>
        <w:sectPr w:rsidR="00705DC8" w:rsidRPr="0007729B">
          <w:pgSz w:w="11900" w:h="16840"/>
          <w:pgMar w:top="298" w:right="648" w:bottom="338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705DC8" w:rsidRPr="0007729B" w:rsidRDefault="00705DC8">
      <w:pPr>
        <w:autoSpaceDE w:val="0"/>
        <w:autoSpaceDN w:val="0"/>
        <w:spacing w:after="66" w:line="220" w:lineRule="exact"/>
        <w:rPr>
          <w:lang w:val="ru-RU"/>
        </w:rPr>
      </w:pPr>
    </w:p>
    <w:p w:rsidR="00705DC8" w:rsidRPr="0007729B" w:rsidRDefault="00F208F0">
      <w:pPr>
        <w:autoSpaceDE w:val="0"/>
        <w:autoSpaceDN w:val="0"/>
        <w:spacing w:after="0"/>
        <w:ind w:right="432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1—4 классов программы начального общего образования в о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бъёме 1 ч одного учебного часа в неделю. Изучение содержания всех модулей в 1 классе обязательно.</w:t>
      </w:r>
    </w:p>
    <w:p w:rsidR="00705DC8" w:rsidRPr="0007729B" w:rsidRDefault="00F208F0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 уров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ня как предметных, так и личностных и </w:t>
      </w:r>
      <w:proofErr w:type="spell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обучения.</w:t>
      </w:r>
    </w:p>
    <w:p w:rsidR="00705DC8" w:rsidRPr="0007729B" w:rsidRDefault="00F208F0">
      <w:pPr>
        <w:autoSpaceDE w:val="0"/>
        <w:autoSpaceDN w:val="0"/>
        <w:spacing w:before="192" w:after="0" w:line="230" w:lineRule="auto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На изучение изобразительного искусства в 1 классе отводится 1 час в неделю, всего 33 часа.</w:t>
      </w:r>
    </w:p>
    <w:p w:rsidR="00705DC8" w:rsidRPr="0007729B" w:rsidRDefault="00705DC8">
      <w:pPr>
        <w:rPr>
          <w:lang w:val="ru-RU"/>
        </w:rPr>
        <w:sectPr w:rsidR="00705DC8" w:rsidRPr="0007729B">
          <w:pgSz w:w="11900" w:h="16840"/>
          <w:pgMar w:top="286" w:right="682" w:bottom="1440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705DC8" w:rsidRPr="0007729B" w:rsidRDefault="00705DC8">
      <w:pPr>
        <w:autoSpaceDE w:val="0"/>
        <w:autoSpaceDN w:val="0"/>
        <w:spacing w:after="78" w:line="220" w:lineRule="exact"/>
        <w:rPr>
          <w:lang w:val="ru-RU"/>
        </w:rPr>
      </w:pPr>
    </w:p>
    <w:p w:rsidR="00705DC8" w:rsidRPr="0007729B" w:rsidRDefault="00F208F0">
      <w:pPr>
        <w:autoSpaceDE w:val="0"/>
        <w:autoSpaceDN w:val="0"/>
        <w:spacing w:after="0" w:line="230" w:lineRule="auto"/>
        <w:rPr>
          <w:lang w:val="ru-RU"/>
        </w:rPr>
      </w:pP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346" w:after="0" w:line="271" w:lineRule="auto"/>
        <w:ind w:right="288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Располо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жение изображения на листе. Выбор вертикального или горизонтального формата листа в зависимости от содержания изображения.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705DC8" w:rsidRPr="0007729B" w:rsidRDefault="00F208F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Рисование с натуры: разные листья и их форма.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Графическое пятно (ахроматическое) и представление о силуэте. Формирование навы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ка видения целостности. Цельная форма и её части.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Три основных цвета. Ассоциа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тивные представления, связанные с каждым цветом. Навыки смешения красок и получение нового цвета.</w:t>
      </w:r>
    </w:p>
    <w:p w:rsidR="00705DC8" w:rsidRPr="0007729B" w:rsidRDefault="00F208F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Эмоциональная выразительность цвета, способы выражение настроения в изображаемом сюжете.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Живописное изображение разных цветков по представлению и восприятию.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Развитие навыков работы гуашью. Эмоциональная выразительность цвета.</w:t>
      </w:r>
    </w:p>
    <w:p w:rsidR="00705DC8" w:rsidRPr="0007729B" w:rsidRDefault="00F208F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Тематическая композиция «Времена года». Контрастные цветовые состояния времён года.</w:t>
      </w:r>
    </w:p>
    <w:p w:rsidR="00705DC8" w:rsidRPr="0007729B" w:rsidRDefault="00F208F0">
      <w:pPr>
        <w:autoSpaceDE w:val="0"/>
        <w:autoSpaceDN w:val="0"/>
        <w:spacing w:before="70" w:after="0" w:line="230" w:lineRule="auto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Живопись (гуашь), аппликация или смешанная техника.</w:t>
      </w:r>
    </w:p>
    <w:p w:rsidR="00705DC8" w:rsidRPr="0007729B" w:rsidRDefault="00F208F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Техника монотипии. Представления о симметрии. Разв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итие воображения.</w:t>
      </w:r>
    </w:p>
    <w:p w:rsidR="00705DC8" w:rsidRPr="0007729B" w:rsidRDefault="00F208F0">
      <w:pPr>
        <w:autoSpaceDE w:val="0"/>
        <w:autoSpaceDN w:val="0"/>
        <w:spacing w:before="190" w:after="0" w:line="262" w:lineRule="auto"/>
        <w:ind w:left="180" w:right="2016"/>
        <w:rPr>
          <w:lang w:val="ru-RU"/>
        </w:rPr>
      </w:pP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07729B">
        <w:rPr>
          <w:lang w:val="ru-RU"/>
        </w:rPr>
        <w:br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Изображение в объёме. Приёмы работы с пластилином; дощечка, стек, тряпочка.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Лепка зверушек из цельной формы (черепашки, ёжика, зайчика, птички и др.). Приёмы вытягивания, вдавливания, сгибания, скручивания.</w:t>
      </w:r>
    </w:p>
    <w:p w:rsidR="00705DC8" w:rsidRPr="0007729B" w:rsidRDefault="00F208F0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игрушка или по выбору учителя с учётом местных промыслов).</w:t>
      </w:r>
    </w:p>
    <w:p w:rsidR="00705DC8" w:rsidRPr="0007729B" w:rsidRDefault="00F208F0">
      <w:pPr>
        <w:autoSpaceDE w:val="0"/>
        <w:autoSpaceDN w:val="0"/>
        <w:spacing w:before="72" w:after="0" w:line="262" w:lineRule="auto"/>
        <w:ind w:left="180" w:right="288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Бумажная пластика. Овладение первичными приёмами на</w:t>
      </w:r>
      <w:proofErr w:type="gram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д-</w:t>
      </w:r>
      <w:proofErr w:type="gram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резания, закручиван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ия, складывания. Объёмная аппликация из бумаги и картона.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192" w:after="0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. Ассоциативное сопоставление с орнаментами в предметах декоративно-прикладного искусства.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705DC8" w:rsidRPr="0007729B" w:rsidRDefault="00F208F0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Представления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705DC8" w:rsidRPr="0007729B" w:rsidRDefault="00F208F0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Орнамент, характерный для игрушек одного из наиболее известных народных художест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венных промыслов: дымковская или </w:t>
      </w:r>
      <w:proofErr w:type="spell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игрушка (или по выбору учителя с учётом местных промыслов).</w:t>
      </w:r>
    </w:p>
    <w:p w:rsidR="00705DC8" w:rsidRPr="0007729B" w:rsidRDefault="00F208F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Дизайн предмета: изготовление нарядной упаковки путём складывания бумаги и аппликации.</w:t>
      </w:r>
    </w:p>
    <w:p w:rsidR="00705DC8" w:rsidRPr="0007729B" w:rsidRDefault="00705DC8">
      <w:pPr>
        <w:rPr>
          <w:lang w:val="ru-RU"/>
        </w:rPr>
        <w:sectPr w:rsidR="00705DC8" w:rsidRPr="0007729B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05DC8" w:rsidRPr="0007729B" w:rsidRDefault="00705DC8">
      <w:pPr>
        <w:autoSpaceDE w:val="0"/>
        <w:autoSpaceDN w:val="0"/>
        <w:spacing w:after="78" w:line="220" w:lineRule="exact"/>
        <w:rPr>
          <w:lang w:val="ru-RU"/>
        </w:rPr>
      </w:pPr>
    </w:p>
    <w:p w:rsidR="00705DC8" w:rsidRPr="0007729B" w:rsidRDefault="00F208F0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Оригами — создание 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игрушки для новогодней ёлки. Приёмы складывания бумаги.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705DC8" w:rsidRPr="0007729B" w:rsidRDefault="00F208F0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приёмов конструирования из бумаги. 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192" w:after="0" w:line="271" w:lineRule="auto"/>
        <w:ind w:right="720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Художественное наблюдение окружающего мира природы и предметной среды жизни человека в зависимости от 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поставленной аналитической и эстетической задачи наблюдения (установки).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705DC8" w:rsidRPr="0007729B" w:rsidRDefault="00F208F0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Знакомство с картиной, в которой ярко выражено эмоциональное сос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тояние, или с картиной, написанной на сказочный сюжет (произведения В. М. Васнецова, М. А. Врубеля и другие по выбору учителя).</w:t>
      </w:r>
    </w:p>
    <w:p w:rsidR="00705DC8" w:rsidRPr="0007729B" w:rsidRDefault="00F208F0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Художник и зритель. Освоение зрительских умений на основе получаемых знаний и творческих 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практических задач — установок наблюдения. Ассоциации из личного опыта учащихся и оценка эмоционального содержания произведений.</w:t>
      </w:r>
    </w:p>
    <w:p w:rsidR="00705DC8" w:rsidRPr="0007729B" w:rsidRDefault="00F208F0">
      <w:pPr>
        <w:autoSpaceDE w:val="0"/>
        <w:autoSpaceDN w:val="0"/>
        <w:spacing w:before="190" w:after="0" w:line="271" w:lineRule="auto"/>
        <w:ind w:left="180" w:right="720"/>
        <w:rPr>
          <w:lang w:val="ru-RU"/>
        </w:rPr>
      </w:pP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07729B">
        <w:rPr>
          <w:lang w:val="ru-RU"/>
        </w:rPr>
        <w:br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Фотографирование мелких деталей природы, выражение ярких зрительных впечатлений. Обсуждение в 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условиях урока ученических фотографий, соответствующих изучаемой теме.</w:t>
      </w:r>
    </w:p>
    <w:p w:rsidR="00705DC8" w:rsidRPr="0007729B" w:rsidRDefault="00705DC8">
      <w:pPr>
        <w:rPr>
          <w:lang w:val="ru-RU"/>
        </w:rPr>
        <w:sectPr w:rsidR="00705DC8" w:rsidRPr="0007729B">
          <w:pgSz w:w="11900" w:h="16840"/>
          <w:pgMar w:top="298" w:right="870" w:bottom="1440" w:left="666" w:header="720" w:footer="720" w:gutter="0"/>
          <w:cols w:space="720" w:equalWidth="0">
            <w:col w:w="10364" w:space="0"/>
          </w:cols>
          <w:docGrid w:linePitch="360"/>
        </w:sectPr>
      </w:pPr>
    </w:p>
    <w:p w:rsidR="00705DC8" w:rsidRPr="0007729B" w:rsidRDefault="00705DC8">
      <w:pPr>
        <w:autoSpaceDE w:val="0"/>
        <w:autoSpaceDN w:val="0"/>
        <w:spacing w:after="78" w:line="220" w:lineRule="exact"/>
        <w:rPr>
          <w:lang w:val="ru-RU"/>
        </w:rPr>
      </w:pPr>
    </w:p>
    <w:p w:rsidR="00705DC8" w:rsidRPr="0007729B" w:rsidRDefault="00F208F0">
      <w:pPr>
        <w:autoSpaceDE w:val="0"/>
        <w:autoSpaceDN w:val="0"/>
        <w:spacing w:after="0" w:line="230" w:lineRule="auto"/>
        <w:rPr>
          <w:lang w:val="ru-RU"/>
        </w:rPr>
      </w:pP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705DC8" w:rsidRPr="0007729B" w:rsidRDefault="00F208F0">
      <w:pPr>
        <w:autoSpaceDE w:val="0"/>
        <w:autoSpaceDN w:val="0"/>
        <w:spacing w:before="346" w:after="0" w:line="230" w:lineRule="auto"/>
        <w:rPr>
          <w:lang w:val="ru-RU"/>
        </w:rPr>
      </w:pP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705DC8" w:rsidRPr="0007729B" w:rsidRDefault="00F208F0">
      <w:pPr>
        <w:autoSpaceDE w:val="0"/>
        <w:autoSpaceDN w:val="0"/>
        <w:spacing w:before="166" w:after="0" w:line="271" w:lineRule="auto"/>
        <w:ind w:right="1152" w:firstLine="180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В центре программы по изобразительному искусству в соответствии с ФГОС начальног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о 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призвана обеспечить достижение </w:t>
      </w:r>
      <w:proofErr w:type="gram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 результатов: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уважения и ценностного отно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шения к своей Родине — России;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ценностно-смысловые ориентации и установки, отражающие индивидуально-личностные позиции и социально значимые личностные качества;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духовно-нравственное развитие обучающихся;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мотивацию к познанию и обучению, готовность к 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саморазвитию и активному участию в социально-значимой деятельности;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позитивный опыт участия в творческой деятельности;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са к культурным традициям и творчеству своего и других народов.</w:t>
      </w:r>
    </w:p>
    <w:p w:rsidR="00705DC8" w:rsidRPr="0007729B" w:rsidRDefault="00F208F0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07729B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Патриотическое воспитание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705DC8" w:rsidRPr="0007729B" w:rsidRDefault="00F208F0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07729B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Гражданское воспитание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формируется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705DC8" w:rsidRPr="0007729B" w:rsidRDefault="00F208F0">
      <w:pPr>
        <w:autoSpaceDE w:val="0"/>
        <w:autoSpaceDN w:val="0"/>
        <w:spacing w:before="70" w:after="0" w:line="283" w:lineRule="auto"/>
        <w:ind w:right="288" w:firstLine="180"/>
        <w:rPr>
          <w:lang w:val="ru-RU"/>
        </w:rPr>
      </w:pPr>
      <w:r w:rsidRPr="0007729B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Духовно-нравственное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705DC8" w:rsidRPr="0007729B" w:rsidRDefault="00F208F0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07729B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Эстетическое воспитание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— в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прекрасном</w:t>
      </w:r>
      <w:proofErr w:type="gram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школьников в отношении к окру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жающим людям, в стремлении к их пониманию, а также в отношении к семье, природе, труду, искусству, культурному наследию.</w:t>
      </w:r>
    </w:p>
    <w:p w:rsidR="00705DC8" w:rsidRPr="0007729B" w:rsidRDefault="00F208F0">
      <w:pPr>
        <w:autoSpaceDE w:val="0"/>
        <w:autoSpaceDN w:val="0"/>
        <w:spacing w:before="70" w:after="0"/>
        <w:ind w:firstLine="180"/>
        <w:rPr>
          <w:lang w:val="ru-RU"/>
        </w:rPr>
      </w:pPr>
      <w:r w:rsidRPr="0007729B">
        <w:rPr>
          <w:rFonts w:ascii="Times New Roman" w:eastAsia="Times New Roman" w:hAnsi="Times New Roman"/>
          <w:i/>
          <w:color w:val="000000"/>
          <w:sz w:val="24"/>
          <w:lang w:val="ru-RU"/>
        </w:rPr>
        <w:t>Ценности познавательной деятельности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705DC8" w:rsidRPr="0007729B" w:rsidRDefault="00F208F0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07729B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Экологическое воспитание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про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вств сп</w:t>
      </w:r>
      <w:proofErr w:type="gram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особствует активному неприятию действий, приносящих вред окружающей среде.</w:t>
      </w:r>
    </w:p>
    <w:p w:rsidR="00705DC8" w:rsidRPr="0007729B" w:rsidRDefault="00705DC8">
      <w:pPr>
        <w:rPr>
          <w:lang w:val="ru-RU"/>
        </w:rPr>
        <w:sectPr w:rsidR="00705DC8" w:rsidRPr="0007729B">
          <w:pgSz w:w="11900" w:h="16840"/>
          <w:pgMar w:top="298" w:right="650" w:bottom="3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05DC8" w:rsidRPr="0007729B" w:rsidRDefault="00705DC8">
      <w:pPr>
        <w:autoSpaceDE w:val="0"/>
        <w:autoSpaceDN w:val="0"/>
        <w:spacing w:after="78" w:line="220" w:lineRule="exact"/>
        <w:rPr>
          <w:lang w:val="ru-RU"/>
        </w:rPr>
      </w:pPr>
    </w:p>
    <w:p w:rsidR="00705DC8" w:rsidRPr="0007729B" w:rsidRDefault="00F208F0">
      <w:pPr>
        <w:autoSpaceDE w:val="0"/>
        <w:autoSpaceDN w:val="0"/>
        <w:spacing w:after="0" w:line="281" w:lineRule="auto"/>
        <w:ind w:right="144" w:firstLine="180"/>
        <w:rPr>
          <w:lang w:val="ru-RU"/>
        </w:rPr>
      </w:pPr>
      <w:r w:rsidRPr="0007729B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Трудовое воспитание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стрем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ление достичь результат</w:t>
      </w:r>
      <w:proofErr w:type="gram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ограмме.</w:t>
      </w:r>
    </w:p>
    <w:p w:rsidR="00705DC8" w:rsidRPr="0007729B" w:rsidRDefault="00F208F0">
      <w:pPr>
        <w:autoSpaceDE w:val="0"/>
        <w:autoSpaceDN w:val="0"/>
        <w:spacing w:before="262" w:after="0" w:line="230" w:lineRule="auto"/>
        <w:rPr>
          <w:lang w:val="ru-RU"/>
        </w:rPr>
      </w:pP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166" w:after="0" w:line="288" w:lineRule="auto"/>
        <w:rPr>
          <w:lang w:val="ru-RU"/>
        </w:rPr>
      </w:pPr>
      <w:r w:rsidRPr="0007729B">
        <w:rPr>
          <w:lang w:val="ru-RU"/>
        </w:rPr>
        <w:tab/>
      </w:r>
      <w:proofErr w:type="gramStart"/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1.Овладение универсальными познавательными действиями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Пространственные представления и сенсорные способности: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выявлять доминантные черты (характерные особенности) в визу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альном образе;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плоскостные и пространственные объекты по заданным основаниям;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ассоциативные связи между визуальными образами разных форм и предметов;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части и целое в видимом образе, предмете, конструкции;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анализировать пропорциональные отношения частей внутри целого и предметов между собой;</w:t>
      </w:r>
      <w:proofErr w:type="gram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форму составной конструкции;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ритмические отношения в пространстве и в изображении (визуальном образе) на установленных основаниях;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абстрагировать образ реальности при построении плоской композиции;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тональные отношения (тёмное — светлое) в пространственных и плоскостных объектах; </w:t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эмоциональное воздействие цветовых отношений в пространственной сре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де и плоскостном изображении.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исследовательские, экспериментальные действия в процессе освоения выразительных свойств различных художественных материалов;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проявлять творческие экспериментальны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е действия в процессе самостоятельного выполнения художественных заданий;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детского художественного творчества;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proofErr w:type="gram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наблюдения для получения информации об особенностях объектов и состояния природы, предметного мира человека, городской среды;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и оценивать с позиций эстетических категорий явления природы 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и предметно-пространственную среду жизни человека;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выводы, соответствующие эстетическим, аналитическим и другим учебным установкам по результатам проведённого наблюдения;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использовать знаково-символические средства для составления орнамен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тов и декоративных композиций;</w:t>
      </w:r>
      <w:proofErr w:type="gram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изобразительного искусства по жанрам в качестве инструмента анализа содержания произведений;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ставить и использовать вопросы как исследовательский инструмент познания.</w:t>
      </w:r>
    </w:p>
    <w:p w:rsidR="00705DC8" w:rsidRPr="0007729B" w:rsidRDefault="00F208F0">
      <w:pPr>
        <w:autoSpaceDE w:val="0"/>
        <w:autoSpaceDN w:val="0"/>
        <w:spacing w:before="190" w:after="0" w:line="262" w:lineRule="auto"/>
        <w:ind w:left="180" w:right="4752"/>
        <w:rPr>
          <w:lang w:val="ru-RU"/>
        </w:rPr>
      </w:pPr>
      <w:r w:rsidRPr="0007729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07729B">
        <w:rPr>
          <w:lang w:val="ru-RU"/>
        </w:rPr>
        <w:br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использовать электронные образовательные ресурсы;</w:t>
      </w:r>
    </w:p>
    <w:p w:rsidR="00705DC8" w:rsidRPr="0007729B" w:rsidRDefault="00705DC8">
      <w:pPr>
        <w:rPr>
          <w:lang w:val="ru-RU"/>
        </w:rPr>
        <w:sectPr w:rsidR="00705DC8" w:rsidRPr="0007729B">
          <w:pgSz w:w="11900" w:h="16840"/>
          <w:pgMar w:top="298" w:right="658" w:bottom="332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705DC8" w:rsidRPr="0007729B" w:rsidRDefault="00705DC8">
      <w:pPr>
        <w:autoSpaceDE w:val="0"/>
        <w:autoSpaceDN w:val="0"/>
        <w:spacing w:after="78" w:line="220" w:lineRule="exact"/>
        <w:rPr>
          <w:lang w:val="ru-RU"/>
        </w:rPr>
      </w:pPr>
    </w:p>
    <w:p w:rsidR="00705DC8" w:rsidRPr="0007729B" w:rsidRDefault="00F208F0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07729B">
        <w:rPr>
          <w:lang w:val="ru-RU"/>
        </w:rPr>
        <w:tab/>
      </w:r>
      <w:proofErr w:type="gram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работать с электронными учебниками и учебными пособиями;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анализировать, интерпретировать,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обобщать и систематизировать информацию, представленную в произведениях искусства, текстах, таблицах и схемах;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ациях;</w:t>
      </w:r>
      <w:proofErr w:type="gram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виртуальные путешествия по архитектурным памятникам, в отечественные </w:t>
      </w:r>
      <w:r w:rsidRPr="0007729B">
        <w:rPr>
          <w:lang w:val="ru-RU"/>
        </w:rPr>
        <w:br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художественные музеи и зарубежные художественные музеи (галереи) на основе установок и </w:t>
      </w:r>
      <w:proofErr w:type="spell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квестов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, предложенных учителем;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соблюдать правила информационной безопаснос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ти при работе в сети Интернет.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07729B">
        <w:rPr>
          <w:lang w:val="ru-RU"/>
        </w:rPr>
        <w:tab/>
      </w:r>
      <w:proofErr w:type="gramStart"/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2.Овладение универсальными коммуникативными действиями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понимать искусство в качестве особого языка общения — межличностного (автор — зритель), между поколениями, между н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ародами;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  <w:proofErr w:type="gram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находить об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щее решение и разрешать конфликты на основе общих позиций и учёта интересов в процессе совместной художественной деятельности;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демонстрировать и объяснять результаты своего творческого, художественного или </w:t>
      </w:r>
      <w:r w:rsidRPr="0007729B">
        <w:rPr>
          <w:lang w:val="ru-RU"/>
        </w:rPr>
        <w:br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исследовательского опыта;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анализировать произ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ведения детского художественного творчества с позиций их содержания и в соответствии с учебной задачей, поставленной учителем;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х людей;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щего результата.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190" w:after="0" w:line="286" w:lineRule="auto"/>
        <w:ind w:right="1296"/>
        <w:rPr>
          <w:lang w:val="ru-RU"/>
        </w:rPr>
      </w:pPr>
      <w:r w:rsidRPr="0007729B">
        <w:rPr>
          <w:lang w:val="ru-RU"/>
        </w:rPr>
        <w:tab/>
      </w:r>
      <w:proofErr w:type="gramStart"/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3.Овладение универсальными регулятивными действиями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внимательно относиться и выполнять учебные задачи, поставленные учителем; </w:t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последовательность учебных действий при выполнении задания;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 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соотносить свои действия с п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ланируемыми результатами, осуществлять контроль своей деятельности в процессе достижения результата.</w:t>
      </w:r>
      <w:proofErr w:type="gramEnd"/>
    </w:p>
    <w:p w:rsidR="00705DC8" w:rsidRPr="0007729B" w:rsidRDefault="00F208F0">
      <w:pPr>
        <w:autoSpaceDE w:val="0"/>
        <w:autoSpaceDN w:val="0"/>
        <w:spacing w:before="262" w:after="0" w:line="230" w:lineRule="auto"/>
        <w:rPr>
          <w:lang w:val="ru-RU"/>
        </w:rPr>
      </w:pP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705DC8" w:rsidRPr="0007729B" w:rsidRDefault="00F208F0">
      <w:pPr>
        <w:autoSpaceDE w:val="0"/>
        <w:autoSpaceDN w:val="0"/>
        <w:spacing w:before="166" w:after="0"/>
        <w:ind w:firstLine="180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 сформулированы по годам обучения на основе модульного построения содержания в соответствии с Приложением № 8 к 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:rsidR="00705DC8" w:rsidRPr="0007729B" w:rsidRDefault="00F208F0">
      <w:pPr>
        <w:autoSpaceDE w:val="0"/>
        <w:autoSpaceDN w:val="0"/>
        <w:spacing w:before="190" w:after="0" w:line="262" w:lineRule="auto"/>
        <w:ind w:left="180" w:right="720"/>
        <w:rPr>
          <w:lang w:val="ru-RU"/>
        </w:rPr>
      </w:pP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07729B">
        <w:rPr>
          <w:lang w:val="ru-RU"/>
        </w:rPr>
        <w:br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навыки применения свойств простых графических материалов в </w:t>
      </w:r>
      <w:proofErr w:type="gram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самостоятель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ной</w:t>
      </w:r>
      <w:proofErr w:type="gramEnd"/>
    </w:p>
    <w:p w:rsidR="00705DC8" w:rsidRPr="0007729B" w:rsidRDefault="00705DC8">
      <w:pPr>
        <w:rPr>
          <w:lang w:val="ru-RU"/>
        </w:rPr>
        <w:sectPr w:rsidR="00705DC8" w:rsidRPr="0007729B">
          <w:pgSz w:w="11900" w:h="16840"/>
          <w:pgMar w:top="298" w:right="668" w:bottom="43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705DC8" w:rsidRPr="0007729B" w:rsidRDefault="00705DC8">
      <w:pPr>
        <w:autoSpaceDE w:val="0"/>
        <w:autoSpaceDN w:val="0"/>
        <w:spacing w:after="66" w:line="220" w:lineRule="exact"/>
        <w:rPr>
          <w:lang w:val="ru-RU"/>
        </w:rPr>
      </w:pPr>
    </w:p>
    <w:p w:rsidR="00705DC8" w:rsidRPr="0007729B" w:rsidRDefault="00F208F0">
      <w:pPr>
        <w:autoSpaceDE w:val="0"/>
        <w:autoSpaceDN w:val="0"/>
        <w:spacing w:after="0" w:line="230" w:lineRule="auto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творческой работе в условиях урока.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705DC8" w:rsidRPr="0007729B" w:rsidRDefault="00F208F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рисунка простого (плоского) предмета с натуры.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Учиться анализировать соотношения пропорций, 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визуально сравнивать пространственные величины.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первичные знания и навыки композиционного расположения изображения на листе. </w:t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Воспринима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ть учебную задачу, поставленную учителем, и решать её в своей практической художественной деятельности.</w:t>
      </w:r>
    </w:p>
    <w:p w:rsidR="00705DC8" w:rsidRPr="0007729B" w:rsidRDefault="00F208F0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исунке содержания и графических средств его выражения (в рамках программного материала).</w:t>
      </w:r>
    </w:p>
    <w:p w:rsidR="00705DC8" w:rsidRPr="0007729B" w:rsidRDefault="00F208F0">
      <w:pPr>
        <w:autoSpaceDE w:val="0"/>
        <w:autoSpaceDN w:val="0"/>
        <w:spacing w:before="190" w:after="0" w:line="262" w:lineRule="auto"/>
        <w:ind w:left="180" w:right="3888"/>
        <w:rPr>
          <w:lang w:val="ru-RU"/>
        </w:rPr>
      </w:pP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07729B">
        <w:rPr>
          <w:lang w:val="ru-RU"/>
        </w:rPr>
        <w:br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Осваивать навыки работы красками «гуашь» в условиях урока.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Знать три основных цвета; обсуждать и называть ассоциативные представления, которые рожда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ет каждый цвет.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наблюдения, поиска выразительных образных объёмных форм в природе (облака, камни, коряги, формы пло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дов и др.).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Овладевать первичными навыками </w:t>
      </w:r>
      <w:proofErr w:type="spell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бумагопластики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— создания объёмных форм из бумаги путём её складывания, надрезания, закручивани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я и др.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иях декоративно-прикладного искусства.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705DC8" w:rsidRPr="0007729B" w:rsidRDefault="00F208F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Учиться использовать правила симметрии в своей художественной деятельности.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орнаменталь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ной декоративной композиции (стилизованной: декоративный цветок или птица).</w:t>
      </w:r>
    </w:p>
    <w:p w:rsidR="00705DC8" w:rsidRPr="0007729B" w:rsidRDefault="00F208F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Приобретать знания о значении и назначении украшений в жизни людей.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07729B">
        <w:rPr>
          <w:lang w:val="ru-RU"/>
        </w:rPr>
        <w:tab/>
      </w:r>
      <w:proofErr w:type="gram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карг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опольская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игрушки или по выбору учителя с учётом местных</w:t>
      </w:r>
      <w:proofErr w:type="gramEnd"/>
    </w:p>
    <w:p w:rsidR="00705DC8" w:rsidRPr="0007729B" w:rsidRDefault="00705DC8">
      <w:pPr>
        <w:rPr>
          <w:lang w:val="ru-RU"/>
        </w:rPr>
        <w:sectPr w:rsidR="00705DC8" w:rsidRPr="0007729B">
          <w:pgSz w:w="11900" w:h="16840"/>
          <w:pgMar w:top="286" w:right="642" w:bottom="428" w:left="666" w:header="720" w:footer="720" w:gutter="0"/>
          <w:cols w:space="720" w:equalWidth="0">
            <w:col w:w="10592" w:space="0"/>
          </w:cols>
          <w:docGrid w:linePitch="360"/>
        </w:sectPr>
      </w:pPr>
    </w:p>
    <w:p w:rsidR="00705DC8" w:rsidRPr="0007729B" w:rsidRDefault="00705DC8">
      <w:pPr>
        <w:autoSpaceDE w:val="0"/>
        <w:autoSpaceDN w:val="0"/>
        <w:spacing w:after="66" w:line="220" w:lineRule="exact"/>
        <w:rPr>
          <w:lang w:val="ru-RU"/>
        </w:rPr>
      </w:pPr>
    </w:p>
    <w:p w:rsidR="00705DC8" w:rsidRPr="0007729B" w:rsidRDefault="00F208F0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промыслов) и опыт практической художественной деятельности по мотивам игрушки выбранного промысла.</w:t>
      </w:r>
    </w:p>
    <w:p w:rsidR="00705DC8" w:rsidRPr="0007729B" w:rsidRDefault="00F208F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и соответствующие 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возрасту навыки подготовки и оформления общего праздника.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емых зданий.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Приобретать представления о конструкт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ивной основе любого предмета и первичные навыки анализа его строения.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те), цвета, а также соответствия учебной задаче, поставленной учителем.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художественного наблюден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ия предметной среды жизни человека в зависимости от поставленной аналитической и эстетической задачи (установки).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опыт эстетического восприятия и аналитического наблюдения архитектурных построек. </w:t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 М. Васнецова, М. А. Врубеля и других художников по выбору учи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теля), а также произведений с ярко выраженным эмоциональным настроением (например, натюрморты В. Ван Гога или А. Матисса).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07729B">
        <w:rPr>
          <w:lang w:val="ru-RU"/>
        </w:rPr>
        <w:br/>
      </w: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705DC8" w:rsidRPr="0007729B" w:rsidRDefault="00F208F0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07729B">
        <w:rPr>
          <w:lang w:val="ru-RU"/>
        </w:rPr>
        <w:tab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опыт обсуждения фотографий с точки зрения того, с какой целью сделан снимок, насколько значимо его содержание 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и какова композиция в кадре.</w:t>
      </w:r>
    </w:p>
    <w:p w:rsidR="00705DC8" w:rsidRPr="0007729B" w:rsidRDefault="00705DC8">
      <w:pPr>
        <w:rPr>
          <w:lang w:val="ru-RU"/>
        </w:rPr>
        <w:sectPr w:rsidR="00705DC8" w:rsidRPr="0007729B">
          <w:pgSz w:w="11900" w:h="16840"/>
          <w:pgMar w:top="286" w:right="648" w:bottom="1440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705DC8" w:rsidRPr="0007729B" w:rsidRDefault="00705DC8">
      <w:pPr>
        <w:autoSpaceDE w:val="0"/>
        <w:autoSpaceDN w:val="0"/>
        <w:spacing w:after="64" w:line="220" w:lineRule="exact"/>
        <w:rPr>
          <w:lang w:val="ru-RU"/>
        </w:rPr>
      </w:pPr>
    </w:p>
    <w:p w:rsidR="00705DC8" w:rsidRDefault="00F208F0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308"/>
        <w:gridCol w:w="528"/>
        <w:gridCol w:w="1104"/>
        <w:gridCol w:w="1142"/>
        <w:gridCol w:w="864"/>
        <w:gridCol w:w="3470"/>
        <w:gridCol w:w="1236"/>
        <w:gridCol w:w="1382"/>
      </w:tblGrid>
      <w:tr w:rsidR="00705DC8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5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705DC8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C8" w:rsidRDefault="00705DC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C8" w:rsidRDefault="00705DC8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C8" w:rsidRDefault="00705DC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C8" w:rsidRDefault="00705DC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C8" w:rsidRDefault="00705DC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C8" w:rsidRDefault="00705DC8"/>
        </w:tc>
      </w:tr>
      <w:tr w:rsidR="00705DC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Восприятие произведений искусства</w:t>
            </w:r>
          </w:p>
        </w:tc>
      </w:tr>
      <w:tr w:rsidR="00705DC8">
        <w:trPr>
          <w:trHeight w:hRule="exact" w:val="227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53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детских рисунков. Навыки восприятия произведений детского творчества и формирование зрительских умений.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07.09.2022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рассматривать, анализировать детские рисунки с позиций их содержания и сюжета, настроения;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умения рассматривать;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детские рисунки с позиций их содержания и сюжета;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настроения;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композиции (расположения на листе);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цвета;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 также соответствия учебной задаче;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поставленной учителем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45" w:lineRule="auto"/>
              <w:ind w:left="72"/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Первые представления о композиции: на уровне образного восприятия.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Представление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различных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художественных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материалах.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14.09.2022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какими художественными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материалами (карандашами, мелками, красками и т. д.) сделан рисунок;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позитивный опыт участия в творческой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деятельности;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Обсуждение содержания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21.09.2022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расположение изображения на листе и выбор вертикального или горизонтального формата;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позитивный опыт участия в творческой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деятельности;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07729B">
              <w:rPr>
                <w:lang w:val="ru-RU"/>
              </w:rPr>
              <w:br/>
            </w:r>
            <w:proofErr w:type="spell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348"/>
        </w:trPr>
        <w:tc>
          <w:tcPr>
            <w:tcW w:w="5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9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</w:tr>
      <w:tr w:rsidR="00705DC8">
        <w:trPr>
          <w:trHeight w:hRule="exact" w:val="396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Графика</w:t>
            </w:r>
          </w:p>
        </w:tc>
      </w:tr>
      <w:tr w:rsidR="00705DC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Линейный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рисунок.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Осваивать последовательность выполнения рисунка;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Разные виды линий.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линейный рисунок — упражнение на разный характер линий;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Линии в природе. Ветки (по фотографиям): тонкие — толстые, порывистые, угловатые, плавные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и анализировать характер линий в природе;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Развитие творческих способностей способствует росту самосознания;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осознания себя как личности </w:t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 члена общества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Графические материалы и их особенности.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рисования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линией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обобщения видимой формы предмета;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Рисунок с натуры: рисунок листьев разной формы (треугольный, </w:t>
            </w: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круглый, овальный, длинный).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с натуры рисунок листа дерева;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мотивацию к познанию и обучению;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готовность к саморазвитию и активному участию в социально-значимой деятельности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07729B">
              <w:rPr>
                <w:lang w:val="ru-RU"/>
              </w:rPr>
              <w:br/>
            </w:r>
            <w:proofErr w:type="spell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705DC8" w:rsidRDefault="00705DC8">
      <w:pPr>
        <w:autoSpaceDE w:val="0"/>
        <w:autoSpaceDN w:val="0"/>
        <w:spacing w:after="0" w:line="14" w:lineRule="exact"/>
      </w:pPr>
    </w:p>
    <w:p w:rsidR="00705DC8" w:rsidRDefault="00705DC8">
      <w:pPr>
        <w:sectPr w:rsidR="00705DC8">
          <w:pgSz w:w="16840" w:h="11900"/>
          <w:pgMar w:top="282" w:right="640" w:bottom="33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05DC8" w:rsidRDefault="00705DC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308"/>
        <w:gridCol w:w="528"/>
        <w:gridCol w:w="1104"/>
        <w:gridCol w:w="1142"/>
        <w:gridCol w:w="864"/>
        <w:gridCol w:w="3470"/>
        <w:gridCol w:w="1236"/>
        <w:gridCol w:w="1382"/>
      </w:tblGrid>
      <w:tr w:rsidR="00705DC8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Последовательность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последовательность выполнения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рисунка;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Развитие творческих способностей способствует росту самосознания;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осознания себя </w:t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как личности и члена общества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10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Первичные навыки определения пропорций и понимания их значения. От одного пятна — «тела», меняя пропорции «лап» и «шеи», получаем рисунки разных животных.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сравнивать соотношение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частей, составляющих одно целое, рассматривать изображения животных с контрастными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пропорциями;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Линейный тематический рисунок (линия-рассказчица) на сюжет </w:t>
            </w: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стихотворения или сюжет из жизни детей (игры во дворе, в походе и др.) с простым и весёлым повествовательным сюжетом.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линейный рисунок на темы стихов С. Я. Маршака, А. Л. </w:t>
            </w:r>
            <w:proofErr w:type="spell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Барто</w:t>
            </w:r>
            <w:proofErr w:type="spellEnd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Д. Хармса, С. В.</w:t>
            </w:r>
          </w:p>
          <w:p w:rsidR="00705DC8" w:rsidRPr="0007729B" w:rsidRDefault="00F208F0">
            <w:pPr>
              <w:autoSpaceDE w:val="0"/>
              <w:autoSpaceDN w:val="0"/>
              <w:spacing w:before="18" w:after="0" w:line="245" w:lineRule="auto"/>
              <w:ind w:left="72" w:right="144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Михалкова и др. (по выбору учителя) с просты</w:t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 весёлым, озорным развитием сюжета;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07729B">
              <w:rPr>
                <w:lang w:val="ru-RU"/>
              </w:rPr>
              <w:br/>
            </w:r>
            <w:proofErr w:type="spell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Пятно-силуэт. Превращение случайного пятна в изображение зверушки или фантастического зверя. Развитие образного видения и способности </w:t>
            </w: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целостного, обобщённого видения. Пятно как основа графического изображения.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графическое пятно как основу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изобразительного образа;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мотивацию к познанию и обучению;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готовность к саморазвитию и активному участию в социально-значимой </w:t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деятельности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Тень как пример пятна. Теневой театр.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Силуэт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Соотносить форму пятна с опытом зрительных впечатлений;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Навыки работы на уроке с жидкой краской и кистью, уход за своим рабочим местом.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Учиться работать на уроке с жидкой краской; Развитие творческих способностей способствует росту самосознания;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осознания себя как личности и члена общества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2.12.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Рассмотрение и анализ средств выражения — пятна и линии — в иллюстрациях художников к детским книгам.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анализировать иллюстрации известных художников детских книг с позиций освоенных знаний о пятне, линии и пропорциях;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348"/>
        </w:trPr>
        <w:tc>
          <w:tcPr>
            <w:tcW w:w="5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9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</w:tr>
      <w:tr w:rsidR="00705DC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Живопись</w:t>
            </w:r>
          </w:p>
        </w:tc>
      </w:tr>
      <w:tr w:rsidR="00705DC8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Цвет как одно из главных средств выражения в изобразительном искусстве.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условиях урока.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работы гуашью в условиях школьного урока;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Трудовое воспитание осуществляется в процессе личной художественно-творческой работы по освоению художественных материалов и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удовлетворения от создания реального;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практического продукта;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16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50" w:lineRule="auto"/>
              <w:ind w:left="72" w:right="540"/>
              <w:jc w:val="both"/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Три основных цвета. Ассоциативные представления, связанные с каждым из цветов.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смешения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красок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получения нового цвета.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Экспериментировать, исследовать возможности смешения красок, наложения цвета на цвет, </w:t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размывания цвета в процессе работы над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разноцветным ковриком;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Воспитываются 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стремление достичь результат</w:t>
            </w:r>
            <w:proofErr w:type="gramEnd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упорство;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творческая инициатива;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эстетики трудовой деятельности;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705DC8" w:rsidRDefault="00705DC8">
      <w:pPr>
        <w:autoSpaceDE w:val="0"/>
        <w:autoSpaceDN w:val="0"/>
        <w:spacing w:after="0" w:line="14" w:lineRule="exact"/>
      </w:pPr>
    </w:p>
    <w:p w:rsidR="00705DC8" w:rsidRDefault="00705DC8">
      <w:pPr>
        <w:sectPr w:rsidR="00705DC8">
          <w:pgSz w:w="16840" w:h="11900"/>
          <w:pgMar w:top="284" w:right="640" w:bottom="51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05DC8" w:rsidRDefault="00705DC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308"/>
        <w:gridCol w:w="528"/>
        <w:gridCol w:w="1104"/>
        <w:gridCol w:w="1142"/>
        <w:gridCol w:w="864"/>
        <w:gridCol w:w="3470"/>
        <w:gridCol w:w="1236"/>
        <w:gridCol w:w="1382"/>
      </w:tblGrid>
      <w:tr w:rsidR="00705DC8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Эмоциональная выразительность цвета.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Осознавать эмоциональное звучание цвета, то, что разный цвет «рассказывает» о разном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настроении — весёлом, задумчивом, грустном и др.;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9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Цвет как выражение настроения, душевного состояния.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Осознавать эмоциональное звучание цвета, то, что разный цвет «рассказывает» о разном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настроении — весёлом, задумчивом, грустном и др.;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80" w:after="0" w:line="250" w:lineRule="auto"/>
              <w:ind w:left="72" w:right="432"/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Наш мир украшают цветы. Живописное изображение по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представлению и восприятию разных по цвету и формам цветков.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навыков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навыков наблюдения.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80" w:after="0" w:line="252" w:lineRule="auto"/>
              <w:ind w:left="72" w:right="43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Развивать навыки аналитического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рассматривания разной формы и строения цветов;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уважения и ценностного отношения к своей Родине — России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8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50" w:lineRule="auto"/>
              <w:ind w:left="72" w:right="288"/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Тематическая композиция «Времена года». Контрастные цветовые </w:t>
            </w: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состояния времён года.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технике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аппликации или в смешанной технике.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50" w:lineRule="auto"/>
              <w:ind w:left="72" w:right="344"/>
              <w:jc w:val="both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Рассуждать и объяснять, какого цвета каждое время года и почему, как догадаться по цвету изображений, какое это время года;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45" w:lineRule="auto"/>
              <w:ind w:left="72" w:right="864"/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Техника монотипии. Представления о симметрии.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ассоциативного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воображения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технику монотипии для развития живописных умений и воображения;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свойства симметрии;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348"/>
        </w:trPr>
        <w:tc>
          <w:tcPr>
            <w:tcW w:w="5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9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</w:tr>
      <w:tr w:rsidR="00705DC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Скульптура</w:t>
            </w:r>
          </w:p>
        </w:tc>
      </w:tr>
      <w:tr w:rsidR="00705DC8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Изображение в объёме. Приёмы работы с пластилином; дощечка, стек, тряпочка.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первичные навыки лепки —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изображения в объёме;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Воспитываются 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стремление достичь результат</w:t>
            </w:r>
            <w:proofErr w:type="gramEnd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упорство;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творческая инициатива;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понимание </w:t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эстетики трудовой деятельности;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116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45" w:lineRule="auto"/>
              <w:ind w:left="72"/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зверушек из цельной формы (черепашки, ёжика, зайчика и т. д.).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вытягивания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вдавливания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сгибания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, скручивания.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Лепить из целого куска пластилина мелких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зверушек путём вытягивания, вдавливания;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Развитие творческих способностей способствует росту самосознания;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осознания себя как личности и члена общества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10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Бумажная пластика. Овладение первичными приёмами надрезания, закручивания, </w:t>
            </w: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складывания в работе над объёмной аппликацией.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Овладевать первичными навыками работы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объёмной аппликации и коллаже;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Развитие творческих способностей способствует росту самосознания;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осознания себя как личности и члена общества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705DC8" w:rsidRDefault="00705DC8">
      <w:pPr>
        <w:autoSpaceDE w:val="0"/>
        <w:autoSpaceDN w:val="0"/>
        <w:spacing w:after="0" w:line="14" w:lineRule="exact"/>
      </w:pPr>
    </w:p>
    <w:p w:rsidR="00705DC8" w:rsidRDefault="00705DC8">
      <w:pPr>
        <w:sectPr w:rsidR="00705DC8">
          <w:pgSz w:w="16840" w:h="11900"/>
          <w:pgMar w:top="284" w:right="640" w:bottom="128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05DC8" w:rsidRDefault="00705DC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308"/>
        <w:gridCol w:w="528"/>
        <w:gridCol w:w="1104"/>
        <w:gridCol w:w="1142"/>
        <w:gridCol w:w="864"/>
        <w:gridCol w:w="3470"/>
        <w:gridCol w:w="1236"/>
        <w:gridCol w:w="1382"/>
      </w:tblGrid>
      <w:tr w:rsidR="00705DC8">
        <w:trPr>
          <w:trHeight w:hRule="exact" w:val="29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игрушки по мотивам одного из наиболее известных народных художественных промыслов (дымковская, </w:t>
            </w:r>
            <w:proofErr w:type="spellStart"/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каргопольская</w:t>
            </w:r>
            <w:proofErr w:type="spellEnd"/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игрушки или по выбору учителя с учётом </w:t>
            </w: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местных промыслов).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лепку игрушки по мотивам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выбранного народного промысла;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Патриотическое воспитание осуществляется через освоение школьниками содержания традиций отечественной культуры;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выраженной в её архитектуре;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народном;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деко</w:t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ративно-прикладном и изобразительном искусстве. Урок искусства воспитывает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патриотизм не в декларативной форме;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 в процессе восприятия и освоения в личной художественной деятельности конкретных знаний о красоте и мудрости;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заложенных в культурных тради</w:t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циях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Объёмная аппликация из бумаги и картона.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создания объёмных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изображений из бумаги;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Развитие творческих способностей способствует росту самосознания;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осознания себя как личности и члена </w:t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общества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07729B">
              <w:rPr>
                <w:lang w:val="ru-RU"/>
              </w:rPr>
              <w:br/>
            </w:r>
            <w:proofErr w:type="spell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348"/>
        </w:trPr>
        <w:tc>
          <w:tcPr>
            <w:tcW w:w="5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9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</w:tr>
      <w:tr w:rsidR="00705DC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Декоративно-прикладное искусство</w:t>
            </w:r>
          </w:p>
        </w:tc>
      </w:tr>
      <w:tr w:rsidR="00705DC8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Узоры в природе.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эстетически характеризовать различные примеры узоров в природе (на основе </w:t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фотографий);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и делать ассоциативные сопоставления с орнаментами в предметах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декоративно-прикладного искусства;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Наблюдение узоров в живой природе (в условиях урока на основе фотографий). Эмоционально-эстетическое </w:t>
            </w: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объектов действительности. Ассоциативное сопоставление с орнаментами в предметах декоративно-прикладного искусства.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гуашью творческое орнаментальное стилизованное изображение цветка, птицы и др.</w:t>
            </w:r>
          </w:p>
          <w:p w:rsidR="00705DC8" w:rsidRPr="0007729B" w:rsidRDefault="00F208F0">
            <w:pPr>
              <w:autoSpaceDE w:val="0"/>
              <w:autoSpaceDN w:val="0"/>
              <w:spacing w:before="18" w:after="0" w:line="250" w:lineRule="auto"/>
              <w:ind w:left="72" w:right="288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(по выбору) в круге или в квадрате (без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раппорта);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характеризовать орнамент, украшающий игрушку выбранного промысла;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Представления о симметрии и наблюдение её в природе.</w:t>
            </w:r>
          </w:p>
          <w:p w:rsidR="00705DC8" w:rsidRPr="0007729B" w:rsidRDefault="00F208F0">
            <w:pPr>
              <w:autoSpaceDE w:val="0"/>
              <w:autoSpaceDN w:val="0"/>
              <w:spacing w:before="20" w:after="0" w:line="247" w:lineRule="auto"/>
              <w:ind w:left="72" w:right="43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Последовательное ведение работы над изображением бабочки по представлению, использование линии симметрии при составлении узора крыльев.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рисунок бабочки, украсив узорами её крылья;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использования правил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симметрии при выпол</w:t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нении рисунка;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45" w:lineRule="auto"/>
              <w:ind w:left="72" w:right="288"/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Узоры и орнаменты, создаваемые людьми, и разнообразие их видов.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Орнаменты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геометрические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растительные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в предложенных орнаментах мотивы изображения: растительные, геометрические, </w:t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анималистические;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Декоративная композиция в круге или полосе.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орнаменты в круге, полосе, квадрате в соответствии с оформляемой предметной поверхностью;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705DC8" w:rsidRDefault="00705DC8">
      <w:pPr>
        <w:autoSpaceDE w:val="0"/>
        <w:autoSpaceDN w:val="0"/>
        <w:spacing w:after="0" w:line="14" w:lineRule="exact"/>
      </w:pPr>
    </w:p>
    <w:p w:rsidR="00705DC8" w:rsidRDefault="00705DC8">
      <w:pPr>
        <w:sectPr w:rsidR="00705DC8">
          <w:pgSz w:w="16840" w:h="11900"/>
          <w:pgMar w:top="284" w:right="640" w:bottom="77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05DC8" w:rsidRDefault="00705DC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308"/>
        <w:gridCol w:w="528"/>
        <w:gridCol w:w="1104"/>
        <w:gridCol w:w="1142"/>
        <w:gridCol w:w="864"/>
        <w:gridCol w:w="3470"/>
        <w:gridCol w:w="1236"/>
        <w:gridCol w:w="1382"/>
      </w:tblGrid>
      <w:tr w:rsidR="00705DC8">
        <w:trPr>
          <w:trHeight w:hRule="exact" w:val="34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Орнамент, характерный для игрушек одного из наиболее известных народных художественных промыслов. Дымковская, </w:t>
            </w:r>
            <w:proofErr w:type="spellStart"/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каргопольская</w:t>
            </w:r>
            <w:proofErr w:type="spellEnd"/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игрушка или по выбору учителя с </w:t>
            </w: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учётом местных промыслов.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рисунок игрушки выбранного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художественного промысла или, предварительно покрыв вылепленную игрушку белилами,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нанести орнаменты на свою игрушку, сделанную по мотивам народного промысла;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Патриотическое воспита</w:t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ние осуществляется через освоение школьниками содержания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традиций отечественной культуры;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выраженной в её архитектуре;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народном;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декоративно-прикладном и изобразительном искусстве. Урок искусства воспитывает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патриотизм не в декларативной форме;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 в п</w:t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роцессе восприятия и освоения в личной художественной деятельности конкретных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знаний о красоте и мудрости;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заложенных в культурных традициях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5.7.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45" w:lineRule="auto"/>
              <w:ind w:left="72" w:right="864"/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Оригами — создание игрушки для новогодней ёлки.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складывания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бумаги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технику оригами, сложение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несложных фигурок;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Развитие творческих способностей способствует росту самосознания;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осознания себя как личности и члена общества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07729B">
              <w:rPr>
                <w:lang w:val="ru-RU"/>
              </w:rPr>
              <w:br/>
            </w:r>
            <w:proofErr w:type="spell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5.8.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Форма и украшение бытовых</w:t>
            </w: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предметов.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Узнавать о работе художника по изготовлению бытовых вещей;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Развитие творческих способностей способствует росту самосознания;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осознания себя как личности и члена общества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12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5.9.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Приёмы </w:t>
            </w:r>
            <w:proofErr w:type="spellStart"/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бумагопластики</w:t>
            </w:r>
            <w:proofErr w:type="spellEnd"/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. Сумка или </w:t>
            </w: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упаковка и её декор.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работы с бумагой, ножницами, клеем, подручными материалами;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Развитие творческих способностей способствует росту самосознания;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осознания себя как личности и члена общества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07729B">
              <w:rPr>
                <w:lang w:val="ru-RU"/>
              </w:rPr>
              <w:br/>
            </w:r>
            <w:proofErr w:type="spell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348"/>
        </w:trPr>
        <w:tc>
          <w:tcPr>
            <w:tcW w:w="5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9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</w:tr>
      <w:tr w:rsidR="00705DC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Архитектура </w:t>
            </w:r>
          </w:p>
        </w:tc>
      </w:tr>
      <w:tr w:rsidR="00705DC8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Наблюдение разнообразия архитектурных построек в окружающем мире по фотографиям, обсуждение их особенностей и составных частей зданий.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сравнивать различные здания в окружающем мире (по фотографиям);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и характеризовать особенности и составные части рассматриваемых зданий;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92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53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50" w:lineRule="auto"/>
              <w:ind w:left="72" w:right="80"/>
              <w:jc w:val="both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Освоение приёмов конструирования из бумаги. Складывание объёмных </w:t>
            </w: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простых геометрических тел. Овладение приёмами склеивания деталей, надрезания, вырезания деталей, использование приёмов симметрии.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складывания объёмных простых геометрических тел из бумаги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(параллелепипед, конус, пирамида) в качестве основы для домиков;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Макетирование (или создание аппликации) пространственной среды сказочного города из бумаги, картона или пластилина.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50" w:lineRule="auto"/>
              <w:ind w:left="72" w:right="354"/>
              <w:jc w:val="both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Макетировать в игровой форме пространство сказочного городка (или построить городок в виде объёмной аппликации);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328"/>
        </w:trPr>
        <w:tc>
          <w:tcPr>
            <w:tcW w:w="5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9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</w:tr>
    </w:tbl>
    <w:p w:rsidR="00705DC8" w:rsidRDefault="00705DC8">
      <w:pPr>
        <w:autoSpaceDE w:val="0"/>
        <w:autoSpaceDN w:val="0"/>
        <w:spacing w:after="0" w:line="14" w:lineRule="exact"/>
      </w:pPr>
    </w:p>
    <w:p w:rsidR="00705DC8" w:rsidRDefault="00705DC8">
      <w:pPr>
        <w:sectPr w:rsidR="00705DC8">
          <w:pgSz w:w="16840" w:h="11900"/>
          <w:pgMar w:top="284" w:right="640" w:bottom="38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05DC8" w:rsidRDefault="00705DC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308"/>
        <w:gridCol w:w="528"/>
        <w:gridCol w:w="1104"/>
        <w:gridCol w:w="1142"/>
        <w:gridCol w:w="864"/>
        <w:gridCol w:w="3470"/>
        <w:gridCol w:w="1236"/>
        <w:gridCol w:w="1382"/>
      </w:tblGrid>
      <w:tr w:rsidR="00705DC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Восприятие произведений искусства</w:t>
            </w:r>
          </w:p>
        </w:tc>
      </w:tr>
      <w:tr w:rsidR="00705DC8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произведений детского творчества. Обсуждение сюжетного и эмоционального содержания детских работ.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разглядывать, анализировать детские работы с позиций их содержания и сюжета,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настроения, расположения на листе, цветового содержания, соответствия учебной задаче,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поставленной учителем;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Художественное наблюдение окружающего мира (мира природы) и </w:t>
            </w: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предметной среды жизни человека в зависимости от поставленной аналитической и эстетической задачи наблюдения (установки).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художественного наблюдения предметной среды жизни человека в зависимости от поставленной аналитической и </w:t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эстетической задачи (установки);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Экологическое воспитание происходит в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процессе художественно-эстетического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наблюдения природы и её образа в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произведениях искусства. Формирование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эстетических чувств способствует активному неприятию действий;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приносящ</w:t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их вред окружающей среде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Рассматривание иллюстраций к детским книгам на основе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содержательных установок учителя в соответствии с изучаемой темой.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опыт восприятия художественных </w:t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иллюстраций в детских книгах в соответствии с учебной установкой;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Знакомство с живописной картиной.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специально организованного общения со станковой картиной;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Обсуждение произведений с ярко выраженным эмоциональным настроением или со сказочным сюжетом. Произведения В. М.</w:t>
            </w:r>
          </w:p>
          <w:p w:rsidR="00705DC8" w:rsidRPr="0007729B" w:rsidRDefault="00F208F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Васнецова, М. А. Врубеля и других художников (по выбору учителя).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и обсуждать зрительские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впечатления и мысли;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основные произведения изучаемых художников;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уважения и ценностного отношения к своей Родине — России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7.6.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Художник и зритель. Освоение зрительских умений на основе получаемых знаний и творческих установок наблюдения.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зрительских умений,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включающих необходимые знания, внимание к позиции автора и соотнесение с личным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жизненным опытом зрителя;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Эстетическое воспитание способствует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формированию ценностных ориентаций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школьников в отношении к окружающим</w:t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людям; в стремлении к их пониманию;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 также в отношении к семье;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природе;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труду;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искусству;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культурному наследию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7.7.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Ассоциации из личного опыта учащихся и оценка эмоционального содержания произведений.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зрительских умений,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включающих необходимые знания, внимание к позиции автора и соотнесение с личным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жизненным опытом зрителя;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705DC8" w:rsidRDefault="00705DC8">
      <w:pPr>
        <w:autoSpaceDE w:val="0"/>
        <w:autoSpaceDN w:val="0"/>
        <w:spacing w:after="0" w:line="14" w:lineRule="exact"/>
      </w:pPr>
    </w:p>
    <w:p w:rsidR="00705DC8" w:rsidRDefault="00705DC8">
      <w:pPr>
        <w:sectPr w:rsidR="00705DC8">
          <w:pgSz w:w="16840" w:h="11900"/>
          <w:pgMar w:top="284" w:right="640" w:bottom="71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05DC8" w:rsidRDefault="00705DC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308"/>
        <w:gridCol w:w="528"/>
        <w:gridCol w:w="1104"/>
        <w:gridCol w:w="1142"/>
        <w:gridCol w:w="864"/>
        <w:gridCol w:w="3470"/>
        <w:gridCol w:w="1236"/>
        <w:gridCol w:w="1382"/>
      </w:tblGrid>
      <w:tr w:rsidR="00705DC8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7.8.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Произведения И. И. Левитана, А. Г. Венецианова И. И. Шишкина, А. А. </w:t>
            </w:r>
            <w:proofErr w:type="spellStart"/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Пластова</w:t>
            </w:r>
            <w:proofErr w:type="spellEnd"/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, К. Моне, В. Ван Гога и других художников (по выбору учителя) по теме </w:t>
            </w: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«Времена года»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эстетического наблюдения природы на основе эмоциональных впечатлений и с учётом визуальной установки учителя;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Эстетическое воспитание способствует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формированию ценностных ориентаций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школьников в отношении к окруж</w:t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ающим людям; в стремлении к их пониманию;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 также в отношении к семье;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природе;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труду;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искусству;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культурному наследию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348"/>
        </w:trPr>
        <w:tc>
          <w:tcPr>
            <w:tcW w:w="5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9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</w:tr>
      <w:tr w:rsidR="00705DC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8.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Азбука цифровой графики</w:t>
            </w:r>
          </w:p>
        </w:tc>
      </w:tr>
      <w:tr w:rsidR="00705DC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Фотографирование мелких деталей природы, запечатление на фотографиях ярких зрительных впечатлений.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фотографирования с целью эстетического и целенаправленного наблюдения природы;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45" w:lineRule="auto"/>
              <w:ind w:left="72" w:right="115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Обсуждение в условиях урока ученических фотографий, соответствующих изучаемой теме.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обсуждения фотографий с точки зрения 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цели</w:t>
            </w:r>
            <w:proofErr w:type="gramEnd"/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сделанного снимка,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значимости его содержания, его композиции;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05DC8">
        <w:trPr>
          <w:trHeight w:hRule="exact" w:val="348"/>
        </w:trPr>
        <w:tc>
          <w:tcPr>
            <w:tcW w:w="5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9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</w:tr>
      <w:tr w:rsidR="00705DC8">
        <w:trPr>
          <w:trHeight w:hRule="exact" w:val="330"/>
        </w:trPr>
        <w:tc>
          <w:tcPr>
            <w:tcW w:w="5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8.5</w:t>
            </w: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</w:tr>
    </w:tbl>
    <w:p w:rsidR="00705DC8" w:rsidRDefault="00705DC8">
      <w:pPr>
        <w:autoSpaceDE w:val="0"/>
        <w:autoSpaceDN w:val="0"/>
        <w:spacing w:after="0" w:line="14" w:lineRule="exact"/>
      </w:pPr>
    </w:p>
    <w:p w:rsidR="00705DC8" w:rsidRDefault="00705DC8">
      <w:pPr>
        <w:sectPr w:rsidR="00705DC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05DC8" w:rsidRDefault="00705DC8">
      <w:pPr>
        <w:autoSpaceDE w:val="0"/>
        <w:autoSpaceDN w:val="0"/>
        <w:spacing w:after="78" w:line="220" w:lineRule="exact"/>
      </w:pPr>
    </w:p>
    <w:p w:rsidR="00705DC8" w:rsidRDefault="00F208F0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774"/>
        <w:gridCol w:w="732"/>
        <w:gridCol w:w="1620"/>
        <w:gridCol w:w="1668"/>
        <w:gridCol w:w="1236"/>
        <w:gridCol w:w="2018"/>
      </w:tblGrid>
      <w:tr w:rsidR="00705DC8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705DC8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C8" w:rsidRDefault="00705DC8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C8" w:rsidRDefault="00705DC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C8" w:rsidRDefault="00705DC8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C8" w:rsidRDefault="00705DC8"/>
        </w:tc>
      </w:tr>
      <w:tr w:rsidR="00705DC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Введение в предмет. Кто такой художник?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05DC8">
        <w:trPr>
          <w:trHeight w:hRule="exact" w:val="4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Чем работает художник?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14.09.2022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05DC8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Палитра.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05DC8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100" w:after="0" w:line="271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Как появилось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изобразительное искусство?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28.09.2022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05DC8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Гуашь.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05.10.2022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05DC8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Кисть в руке художника.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12.10.2022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05DC8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Художник - живописец.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19.10.2022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05DC8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Художник - график.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26.10.2022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05DC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Искусство видеть и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творить. Фломастеры.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09.11.2022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05DC8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Художник - скульптор.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16.11.2022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05DC8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Пластилин и глина.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23.11.2022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05DC8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Аппликация.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30.11.2022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05DC8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Художник - архитектор.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07.12.2022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05DC8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Художник - прикладник.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14.12.2022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05DC8" w:rsidRPr="0007729B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Делаем игрушки сами.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98" w:after="0" w:line="278" w:lineRule="auto"/>
              <w:ind w:left="156" w:right="144" w:hanging="156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Самооценка с </w:t>
            </w:r>
            <w:r w:rsidRPr="0007729B">
              <w:rPr>
                <w:lang w:val="ru-RU"/>
              </w:rPr>
              <w:br/>
            </w:r>
            <w:proofErr w:type="spellStart"/>
            <w:r w:rsidRPr="0007729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07729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07729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705DC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Какие бывают картины? Пейзаж.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28.12.2022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05DC8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Портрет.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18.01.2023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05DC8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Сюжет.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25.01.2023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05DC8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Натюрморт.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01.02.2023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05DC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Иллюстрация: рисунок в книге.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08.02.2023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05DC8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Природа - великий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художник. Акварель.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15.02.2023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705DC8" w:rsidRDefault="00705DC8">
      <w:pPr>
        <w:autoSpaceDE w:val="0"/>
        <w:autoSpaceDN w:val="0"/>
        <w:spacing w:after="0" w:line="14" w:lineRule="exact"/>
      </w:pPr>
    </w:p>
    <w:p w:rsidR="00705DC8" w:rsidRDefault="00705DC8">
      <w:pPr>
        <w:sectPr w:rsidR="00705DC8">
          <w:pgSz w:w="11900" w:h="16840"/>
          <w:pgMar w:top="298" w:right="650" w:bottom="3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05DC8" w:rsidRDefault="00705DC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774"/>
        <w:gridCol w:w="732"/>
        <w:gridCol w:w="1620"/>
        <w:gridCol w:w="1668"/>
        <w:gridCol w:w="1236"/>
        <w:gridCol w:w="2018"/>
      </w:tblGrid>
      <w:tr w:rsidR="00705DC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Рассказываем сказку с помощью </w:t>
            </w:r>
            <w:r w:rsidRPr="0007729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линии.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01.03.2023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05DC8" w:rsidRPr="0007729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Рисуем животных из кляксы.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15.03.2023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98" w:after="0"/>
              <w:ind w:left="156" w:right="144" w:hanging="156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Самооценка с </w:t>
            </w:r>
            <w:r w:rsidRPr="0007729B">
              <w:rPr>
                <w:lang w:val="ru-RU"/>
              </w:rPr>
              <w:br/>
            </w:r>
            <w:proofErr w:type="spellStart"/>
            <w:r w:rsidRPr="0007729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07729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07729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705DC8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Лепим животных.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22.03.2023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05DC8">
        <w:trPr>
          <w:trHeight w:hRule="exact" w:val="4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Наблюдаем за птицами.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05.04.2023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05DC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Изготовляем птицу из бумаги.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12.04.2023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05DC8" w:rsidRPr="0007729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Разноцветный мир природы.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19.04.2023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98" w:after="0"/>
              <w:ind w:left="156" w:right="144" w:hanging="156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Самооценка с </w:t>
            </w:r>
            <w:r w:rsidRPr="0007729B">
              <w:rPr>
                <w:lang w:val="ru-RU"/>
              </w:rPr>
              <w:br/>
            </w:r>
            <w:proofErr w:type="spellStart"/>
            <w:r w:rsidRPr="0007729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07729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07729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705DC8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Музей в твоей книжке.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26.04.2023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05DC8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Состояния в природе.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03.05.2023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05DC8" w:rsidRPr="0007729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Разноцветный мир природы.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10.05.2023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98" w:after="0"/>
              <w:ind w:left="156" w:right="144" w:hanging="156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Самооценка с </w:t>
            </w:r>
            <w:r w:rsidRPr="0007729B">
              <w:rPr>
                <w:lang w:val="ru-RU"/>
              </w:rPr>
              <w:br/>
            </w:r>
            <w:proofErr w:type="spellStart"/>
            <w:r w:rsidRPr="0007729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07729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07729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07729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729B">
              <w:rPr>
                <w:lang w:val="ru-RU"/>
              </w:rPr>
              <w:br/>
            </w:r>
            <w:r w:rsidRPr="0007729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705DC8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Деревья.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17.05.2023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05DC8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Цветы.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24.05.2023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05DC8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Выставка работ.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31.05.2023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05DC8">
        <w:trPr>
          <w:trHeight w:hRule="exact" w:val="808"/>
        </w:trPr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Pr="0007729B" w:rsidRDefault="00F208F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07729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F208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5DC8" w:rsidRDefault="00705DC8"/>
        </w:tc>
      </w:tr>
    </w:tbl>
    <w:p w:rsidR="00705DC8" w:rsidRDefault="00705DC8">
      <w:pPr>
        <w:autoSpaceDE w:val="0"/>
        <w:autoSpaceDN w:val="0"/>
        <w:spacing w:after="0" w:line="14" w:lineRule="exact"/>
      </w:pPr>
    </w:p>
    <w:p w:rsidR="00705DC8" w:rsidRDefault="00705DC8">
      <w:pPr>
        <w:sectPr w:rsidR="00705DC8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05DC8" w:rsidRDefault="00705DC8">
      <w:pPr>
        <w:autoSpaceDE w:val="0"/>
        <w:autoSpaceDN w:val="0"/>
        <w:spacing w:after="78" w:line="220" w:lineRule="exact"/>
      </w:pPr>
    </w:p>
    <w:p w:rsidR="00705DC8" w:rsidRDefault="00F208F0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705DC8" w:rsidRDefault="00F208F0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705DC8" w:rsidRPr="0007729B" w:rsidRDefault="00F208F0">
      <w:pPr>
        <w:autoSpaceDE w:val="0"/>
        <w:autoSpaceDN w:val="0"/>
        <w:spacing w:before="166" w:after="0"/>
        <w:ind w:right="288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Изобразительное искусство. 1 класс/Савенкова Л.Г., </w:t>
      </w:r>
      <w:proofErr w:type="spell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Ермолинская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Е.А., Общество с ограниченной ответственностью «Издательский центр ВЕНТАНА-ГРАФ»; Акционерн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ое общество «Издательство Просвещение»; </w:t>
      </w:r>
      <w:r w:rsidRPr="0007729B">
        <w:rPr>
          <w:lang w:val="ru-RU"/>
        </w:rPr>
        <w:br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705DC8" w:rsidRPr="0007729B" w:rsidRDefault="00F208F0">
      <w:pPr>
        <w:autoSpaceDE w:val="0"/>
        <w:autoSpaceDN w:val="0"/>
        <w:spacing w:before="262" w:after="0" w:line="230" w:lineRule="auto"/>
        <w:rPr>
          <w:lang w:val="ru-RU"/>
        </w:rPr>
      </w:pP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705DC8" w:rsidRPr="0007729B" w:rsidRDefault="00F208F0">
      <w:pPr>
        <w:autoSpaceDE w:val="0"/>
        <w:autoSpaceDN w:val="0"/>
        <w:spacing w:before="166" w:after="0" w:line="283" w:lineRule="auto"/>
        <w:ind w:right="144"/>
        <w:rPr>
          <w:lang w:val="ru-RU"/>
        </w:rPr>
      </w:pPr>
      <w:proofErr w:type="gram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</w:t>
      </w:r>
      <w:r>
        <w:rPr>
          <w:rFonts w:ascii="Times New Roman" w:eastAsia="Times New Roman" w:hAnsi="Times New Roman"/>
          <w:color w:val="000000"/>
          <w:sz w:val="24"/>
        </w:rPr>
        <w:t>Paint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7729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veryimportantlot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news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blog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fotografiya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7729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wikipedia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/Левитан,_</w:t>
      </w:r>
      <w:proofErr w:type="spell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Исаак_Ильич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7729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wikipedia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/Шишкин,_</w:t>
      </w:r>
      <w:proofErr w:type="spell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Иван_Иванович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wikipedia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Ван_Гог,_Винсент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wikipedia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Моне,_Клод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7729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wikipedia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Матисс,_Анри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7729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wikipedia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Ватагин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,_</w:t>
      </w:r>
      <w:proofErr w:type="spell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Василий_Алексеевич</w:t>
      </w:r>
      <w:proofErr w:type="spellEnd"/>
      <w:proofErr w:type="gramEnd"/>
    </w:p>
    <w:p w:rsidR="00705DC8" w:rsidRPr="0007729B" w:rsidRDefault="00F208F0">
      <w:pPr>
        <w:autoSpaceDE w:val="0"/>
        <w:autoSpaceDN w:val="0"/>
        <w:spacing w:before="262" w:after="0" w:line="230" w:lineRule="auto"/>
        <w:rPr>
          <w:lang w:val="ru-RU"/>
        </w:rPr>
      </w:pP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</w:t>
      </w: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>ЗОВАТЕЛЬНЫЕ РЕСУРСЫ И РЕСУРСЫ СЕТИ ИНТЕРНЕТ</w:t>
      </w:r>
    </w:p>
    <w:p w:rsidR="00705DC8" w:rsidRPr="0007729B" w:rsidRDefault="00F208F0">
      <w:pPr>
        <w:autoSpaceDE w:val="0"/>
        <w:autoSpaceDN w:val="0"/>
        <w:spacing w:before="166" w:after="0" w:line="286" w:lineRule="auto"/>
        <w:ind w:right="144"/>
        <w:rPr>
          <w:lang w:val="ru-RU"/>
        </w:rPr>
      </w:pPr>
      <w:proofErr w:type="gram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РЭШ </w:t>
      </w:r>
      <w:r w:rsidRPr="0007729B">
        <w:rPr>
          <w:lang w:val="ru-RU"/>
        </w:rPr>
        <w:br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</w:t>
      </w:r>
      <w:r>
        <w:rPr>
          <w:rFonts w:ascii="Times New Roman" w:eastAsia="Times New Roman" w:hAnsi="Times New Roman"/>
          <w:color w:val="000000"/>
          <w:sz w:val="24"/>
        </w:rPr>
        <w:t>Paint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7729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veryimportantlot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news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blog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fotografiya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7729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wikipedia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/Левитан,_</w:t>
      </w:r>
      <w:proofErr w:type="spell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Исаак_Ильич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7729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wikipedia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/Шишкин,_</w:t>
      </w:r>
      <w:proofErr w:type="spell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Иван_Иванович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wikipedia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ан_Гог,_Винсент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wikipedia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Моне,_Клод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7729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wikipedia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Матисс,_Анри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7729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wikipedia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Ватагин</w:t>
      </w:r>
      <w:proofErr w:type="spellEnd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,_</w:t>
      </w:r>
      <w:proofErr w:type="spellStart"/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Василий_Алексеевич</w:t>
      </w:r>
      <w:proofErr w:type="spellEnd"/>
      <w:proofErr w:type="gramEnd"/>
    </w:p>
    <w:p w:rsidR="00705DC8" w:rsidRPr="0007729B" w:rsidRDefault="00705DC8">
      <w:pPr>
        <w:rPr>
          <w:lang w:val="ru-RU"/>
        </w:rPr>
        <w:sectPr w:rsidR="00705DC8" w:rsidRPr="0007729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05DC8" w:rsidRPr="0007729B" w:rsidRDefault="00705DC8">
      <w:pPr>
        <w:autoSpaceDE w:val="0"/>
        <w:autoSpaceDN w:val="0"/>
        <w:spacing w:after="78" w:line="220" w:lineRule="exact"/>
        <w:rPr>
          <w:lang w:val="ru-RU"/>
        </w:rPr>
      </w:pPr>
    </w:p>
    <w:p w:rsidR="00705DC8" w:rsidRPr="0007729B" w:rsidRDefault="00F208F0">
      <w:pPr>
        <w:autoSpaceDE w:val="0"/>
        <w:autoSpaceDN w:val="0"/>
        <w:spacing w:after="0" w:line="230" w:lineRule="auto"/>
        <w:rPr>
          <w:lang w:val="ru-RU"/>
        </w:rPr>
      </w:pP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705DC8" w:rsidRPr="0007729B" w:rsidRDefault="00F208F0">
      <w:pPr>
        <w:autoSpaceDE w:val="0"/>
        <w:autoSpaceDN w:val="0"/>
        <w:spacing w:before="346" w:after="0" w:line="230" w:lineRule="auto"/>
        <w:rPr>
          <w:lang w:val="ru-RU"/>
        </w:rPr>
      </w:pP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705DC8" w:rsidRPr="0007729B" w:rsidRDefault="00F208F0">
      <w:pPr>
        <w:autoSpaceDE w:val="0"/>
        <w:autoSpaceDN w:val="0"/>
        <w:spacing w:before="166" w:after="0" w:line="283" w:lineRule="auto"/>
        <w:ind w:right="8352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проектор </w:t>
      </w:r>
      <w:r w:rsidRPr="0007729B">
        <w:rPr>
          <w:lang w:val="ru-RU"/>
        </w:rPr>
        <w:br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акварель </w:t>
      </w:r>
      <w:r w:rsidRPr="0007729B">
        <w:rPr>
          <w:lang w:val="ru-RU"/>
        </w:rPr>
        <w:br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альбомный лист </w:t>
      </w:r>
      <w:r w:rsidRPr="0007729B">
        <w:rPr>
          <w:lang w:val="ru-RU"/>
        </w:rPr>
        <w:br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кисточки </w:t>
      </w:r>
      <w:r w:rsidRPr="0007729B">
        <w:rPr>
          <w:lang w:val="ru-RU"/>
        </w:rPr>
        <w:br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каранда</w:t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ш простой </w:t>
      </w:r>
      <w:r w:rsidRPr="0007729B">
        <w:rPr>
          <w:lang w:val="ru-RU"/>
        </w:rPr>
        <w:br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карандаши цветные </w:t>
      </w:r>
      <w:r w:rsidRPr="0007729B">
        <w:rPr>
          <w:lang w:val="ru-RU"/>
        </w:rPr>
        <w:br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гуашь</w:t>
      </w:r>
    </w:p>
    <w:p w:rsidR="00705DC8" w:rsidRPr="0007729B" w:rsidRDefault="00F208F0">
      <w:pPr>
        <w:autoSpaceDE w:val="0"/>
        <w:autoSpaceDN w:val="0"/>
        <w:spacing w:before="264" w:after="0" w:line="230" w:lineRule="auto"/>
        <w:rPr>
          <w:lang w:val="ru-RU"/>
        </w:rPr>
      </w:pPr>
      <w:r w:rsidRPr="0007729B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705DC8" w:rsidRPr="0007729B" w:rsidRDefault="00F208F0">
      <w:pPr>
        <w:autoSpaceDE w:val="0"/>
        <w:autoSpaceDN w:val="0"/>
        <w:spacing w:before="168" w:after="0"/>
        <w:ind w:right="9504"/>
        <w:rPr>
          <w:lang w:val="ru-RU"/>
        </w:rPr>
      </w:pP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вода </w:t>
      </w:r>
      <w:r w:rsidRPr="0007729B">
        <w:rPr>
          <w:lang w:val="ru-RU"/>
        </w:rPr>
        <w:br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гуашь </w:t>
      </w:r>
      <w:r w:rsidRPr="0007729B">
        <w:rPr>
          <w:lang w:val="ru-RU"/>
        </w:rPr>
        <w:br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 xml:space="preserve">акварель </w:t>
      </w:r>
      <w:r w:rsidRPr="0007729B">
        <w:rPr>
          <w:lang w:val="ru-RU"/>
        </w:rPr>
        <w:br/>
      </w:r>
      <w:r w:rsidRPr="0007729B">
        <w:rPr>
          <w:rFonts w:ascii="Times New Roman" w:eastAsia="Times New Roman" w:hAnsi="Times New Roman"/>
          <w:color w:val="000000"/>
          <w:sz w:val="24"/>
          <w:lang w:val="ru-RU"/>
        </w:rPr>
        <w:t>кисточки</w:t>
      </w:r>
    </w:p>
    <w:p w:rsidR="00705DC8" w:rsidRPr="0007729B" w:rsidRDefault="00705DC8">
      <w:pPr>
        <w:rPr>
          <w:lang w:val="ru-RU"/>
        </w:rPr>
        <w:sectPr w:rsidR="00705DC8" w:rsidRPr="0007729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208F0" w:rsidRPr="0007729B" w:rsidRDefault="00F208F0">
      <w:pPr>
        <w:rPr>
          <w:lang w:val="ru-RU"/>
        </w:rPr>
      </w:pPr>
    </w:p>
    <w:sectPr w:rsidR="00F208F0" w:rsidRPr="0007729B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729B"/>
    <w:rsid w:val="0015074B"/>
    <w:rsid w:val="0029639D"/>
    <w:rsid w:val="00326F90"/>
    <w:rsid w:val="00705DC8"/>
    <w:rsid w:val="00AA1D8D"/>
    <w:rsid w:val="00B47730"/>
    <w:rsid w:val="00CB0664"/>
    <w:rsid w:val="00F208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726EBC-1D22-4381-BF32-FF05A7D9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6609</Words>
  <Characters>37676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Админ</cp:lastModifiedBy>
  <cp:revision>2</cp:revision>
  <dcterms:created xsi:type="dcterms:W3CDTF">2013-12-23T23:15:00Z</dcterms:created>
  <dcterms:modified xsi:type="dcterms:W3CDTF">2023-10-23T14:24:00Z</dcterms:modified>
  <cp:category/>
</cp:coreProperties>
</file>