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6A" w:rsidRDefault="008A076A">
      <w:pPr>
        <w:autoSpaceDE w:val="0"/>
        <w:autoSpaceDN w:val="0"/>
        <w:spacing w:after="78" w:line="220" w:lineRule="exact"/>
      </w:pPr>
    </w:p>
    <w:p w:rsidR="008A076A" w:rsidRPr="00A07C30" w:rsidRDefault="00844F2C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A076A" w:rsidRPr="00A07C30" w:rsidRDefault="00844F2C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8A076A" w:rsidRPr="00A07C30" w:rsidRDefault="00844F2C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Верховажского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8A076A" w:rsidRPr="00A07C30" w:rsidRDefault="00844F2C">
      <w:pPr>
        <w:autoSpaceDE w:val="0"/>
        <w:autoSpaceDN w:val="0"/>
        <w:spacing w:before="670" w:after="1376" w:line="230" w:lineRule="auto"/>
        <w:ind w:left="179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00"/>
      </w:tblGrid>
      <w:tr w:rsidR="008A076A">
        <w:trPr>
          <w:trHeight w:hRule="exact" w:val="47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60"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60" w:after="0" w:line="245" w:lineRule="auto"/>
              <w:ind w:left="99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8A076A" w:rsidRDefault="008A076A">
      <w:pPr>
        <w:autoSpaceDE w:val="0"/>
        <w:autoSpaceDN w:val="0"/>
        <w:spacing w:after="182" w:line="14" w:lineRule="exact"/>
      </w:pPr>
    </w:p>
    <w:p w:rsidR="008A076A" w:rsidRDefault="008A076A">
      <w:pPr>
        <w:sectPr w:rsidR="008A076A"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8A076A" w:rsidRDefault="00844F2C">
      <w:pPr>
        <w:autoSpaceDE w:val="0"/>
        <w:autoSpaceDN w:val="0"/>
        <w:spacing w:after="0" w:line="230" w:lineRule="auto"/>
        <w:ind w:right="37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>______________Бубенцова Е.В.</w:t>
      </w:r>
    </w:p>
    <w:p w:rsidR="008A076A" w:rsidRDefault="00A07C30">
      <w:pPr>
        <w:autoSpaceDE w:val="0"/>
        <w:autoSpaceDN w:val="0"/>
        <w:spacing w:before="182" w:after="0" w:line="245" w:lineRule="auto"/>
        <w:ind w:left="2816" w:right="1296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7</w:t>
      </w:r>
      <w:r w:rsidR="00844F2C"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 w:rsidR="00844F2C"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от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"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ма</w:t>
      </w:r>
      <w:proofErr w:type="spellEnd"/>
      <w:r w:rsidR="00844F2C">
        <w:rPr>
          <w:rFonts w:ascii="Times New Roman" w:eastAsia="Times New Roman" w:hAnsi="Times New Roman"/>
          <w:color w:val="000000"/>
          <w:w w:val="102"/>
          <w:sz w:val="20"/>
        </w:rPr>
        <w:t>я  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proofErr w:type="gramEnd"/>
      <w:r w:rsidR="00844F2C"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</w:p>
    <w:p w:rsidR="008A076A" w:rsidRDefault="008A076A">
      <w:pPr>
        <w:sectPr w:rsidR="008A076A">
          <w:type w:val="continuous"/>
          <w:pgSz w:w="11900" w:h="16840"/>
          <w:pgMar w:top="298" w:right="880" w:bottom="398" w:left="1440" w:header="720" w:footer="720" w:gutter="0"/>
          <w:cols w:num="2" w:space="720" w:equalWidth="0">
            <w:col w:w="5956" w:space="0"/>
            <w:col w:w="3624" w:space="0"/>
          </w:cols>
          <w:docGrid w:linePitch="360"/>
        </w:sectPr>
      </w:pPr>
    </w:p>
    <w:p w:rsidR="008A076A" w:rsidRDefault="00844F2C">
      <w:pPr>
        <w:autoSpaceDE w:val="0"/>
        <w:autoSpaceDN w:val="0"/>
        <w:spacing w:after="0" w:line="230" w:lineRule="auto"/>
        <w:ind w:left="376"/>
      </w:pPr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>______________Бубенцова Е.В.</w:t>
      </w:r>
    </w:p>
    <w:p w:rsidR="008A076A" w:rsidRDefault="00A07C30">
      <w:pPr>
        <w:autoSpaceDE w:val="0"/>
        <w:autoSpaceDN w:val="0"/>
        <w:spacing w:before="182" w:after="1038" w:line="245" w:lineRule="auto"/>
        <w:ind w:left="376" w:right="1440"/>
      </w:pP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>Приказ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22</w:t>
      </w:r>
      <w:r w:rsidR="00844F2C"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 w:rsidR="00844F2C">
        <w:br/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" </w:t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ма</w:t>
      </w:r>
      <w:proofErr w:type="spellEnd"/>
      <w:r w:rsidR="00844F2C">
        <w:rPr>
          <w:rFonts w:ascii="Times New Roman" w:eastAsia="Times New Roman" w:hAnsi="Times New Roman"/>
          <w:color w:val="000000"/>
          <w:w w:val="102"/>
          <w:sz w:val="20"/>
        </w:rPr>
        <w:t>я 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r w:rsidR="00844F2C"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  <w:proofErr w:type="gramEnd"/>
    </w:p>
    <w:p w:rsidR="008A076A" w:rsidRDefault="008A076A">
      <w:pPr>
        <w:sectPr w:rsidR="008A076A">
          <w:type w:val="nextColumn"/>
          <w:pgSz w:w="11900" w:h="16840"/>
          <w:pgMar w:top="298" w:right="880" w:bottom="398" w:left="1440" w:header="720" w:footer="720" w:gutter="0"/>
          <w:cols w:num="2" w:space="720" w:equalWidth="0">
            <w:col w:w="5956" w:space="0"/>
            <w:col w:w="3624" w:space="0"/>
          </w:cols>
          <w:docGrid w:linePitch="360"/>
        </w:sectPr>
      </w:pPr>
    </w:p>
    <w:p w:rsidR="008A076A" w:rsidRDefault="00844F2C">
      <w:pPr>
        <w:autoSpaceDE w:val="0"/>
        <w:autoSpaceDN w:val="0"/>
        <w:spacing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1995824)</w:t>
      </w:r>
    </w:p>
    <w:p w:rsidR="008A076A" w:rsidRPr="00A07C30" w:rsidRDefault="00844F2C">
      <w:pPr>
        <w:autoSpaceDE w:val="0"/>
        <w:autoSpaceDN w:val="0"/>
        <w:spacing w:before="166" w:after="0" w:line="262" w:lineRule="auto"/>
        <w:ind w:left="1872" w:right="2304"/>
        <w:jc w:val="center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 на родном (русском) языке»</w:t>
      </w:r>
    </w:p>
    <w:p w:rsidR="008A076A" w:rsidRPr="00A07C30" w:rsidRDefault="00844F2C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3 класса начального общего образования </w:t>
      </w:r>
      <w:r w:rsidRPr="00A07C30">
        <w:rPr>
          <w:lang w:val="ru-RU"/>
        </w:rPr>
        <w:br/>
      </w:r>
      <w:r w:rsidR="00A07C30"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8A076A" w:rsidRPr="00A07C30" w:rsidRDefault="00844F2C">
      <w:pPr>
        <w:autoSpaceDE w:val="0"/>
        <w:autoSpaceDN w:val="0"/>
        <w:spacing w:before="2112" w:after="0" w:line="262" w:lineRule="auto"/>
        <w:ind w:left="6740" w:hanging="14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A07C30">
        <w:rPr>
          <w:rFonts w:ascii="Times New Roman" w:eastAsia="Times New Roman" w:hAnsi="Times New Roman"/>
          <w:color w:val="000000"/>
          <w:sz w:val="24"/>
          <w:lang w:val="ru-RU"/>
        </w:rPr>
        <w:t>Пономарева Галина Ильинична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8A076A" w:rsidRPr="00A07C30" w:rsidRDefault="00A07C30">
      <w:pPr>
        <w:autoSpaceDE w:val="0"/>
        <w:autoSpaceDN w:val="0"/>
        <w:spacing w:before="2830" w:after="0" w:line="230" w:lineRule="auto"/>
        <w:ind w:right="4124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  <w:bookmarkStart w:id="0" w:name="_GoBack"/>
      <w:bookmarkEnd w:id="0"/>
    </w:p>
    <w:p w:rsidR="008A076A" w:rsidRDefault="008A076A">
      <w:pPr>
        <w:sectPr w:rsidR="008A076A">
          <w:type w:val="continuous"/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78" w:line="220" w:lineRule="exact"/>
        <w:rPr>
          <w:lang w:val="ru-RU"/>
        </w:rPr>
      </w:pPr>
    </w:p>
    <w:p w:rsidR="008A076A" w:rsidRPr="00A07C30" w:rsidRDefault="00844F2C">
      <w:pPr>
        <w:autoSpaceDE w:val="0"/>
        <w:autoSpaceDN w:val="0"/>
        <w:spacing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A076A" w:rsidRPr="00A07C30" w:rsidRDefault="00844F2C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 по  литературному 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№ 317-ФЗ «О внесении изменений в статьи 11 и 14 Федерального закона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„О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ии от 31.05.2021 г. № 286 «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 № 64100), Примерной программы воспитания (утвержден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  <w:proofErr w:type="gramEnd"/>
    </w:p>
    <w:p w:rsidR="008A076A" w:rsidRPr="00A07C30" w:rsidRDefault="00844F2C">
      <w:pPr>
        <w:autoSpaceDE w:val="0"/>
        <w:autoSpaceDN w:val="0"/>
        <w:spacing w:before="262" w:after="0" w:line="262" w:lineRule="auto"/>
        <w:ind w:right="576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УЧЕБНОГО ПРЕДМЕТА «ЛИТЕРАТУРНОЕ ЧТЕНИЕ НА РОДНОМ (РУССКОМ) ЯЗЫКЕ»</w:t>
      </w:r>
    </w:p>
    <w:p w:rsidR="008A076A" w:rsidRPr="00A07C30" w:rsidRDefault="00844F2C">
      <w:pPr>
        <w:autoSpaceDE w:val="0"/>
        <w:autoSpaceDN w:val="0"/>
        <w:spacing w:before="166" w:after="0" w:line="271" w:lineRule="auto"/>
        <w:ind w:firstLine="18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 на родном (русском) 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языке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»р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азработана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организаций, реализующих программы начального общего образования. Программа направлена на о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казание методической помощи образовательным организациям и учителю и позволит:</w:t>
      </w:r>
    </w:p>
    <w:p w:rsidR="008A076A" w:rsidRPr="00A07C30" w:rsidRDefault="00844F2C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реализовать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обучения, сформулированных в Федеральном государственном образовательном стандарте начального общего образования;</w:t>
      </w:r>
    </w:p>
    <w:p w:rsidR="008A076A" w:rsidRPr="00A07C30" w:rsidRDefault="00844F2C">
      <w:pPr>
        <w:autoSpaceDE w:val="0"/>
        <w:autoSpaceDN w:val="0"/>
        <w:spacing w:before="190" w:after="0" w:line="283" w:lineRule="auto"/>
        <w:ind w:left="420" w:right="14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определить и структурировать планируемые результаты обучения и содержание учебного предмета «Литературное чтение на родном (ру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объединения по общему образованию);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римерной программой воспитания (одобрена решением федерального учебно-методического объединения  по  общему  образованию,  протокол  от 2 июня 2020 г. № 2/20);</w:t>
      </w:r>
      <w:proofErr w:type="gramEnd"/>
    </w:p>
    <w:p w:rsidR="008A076A" w:rsidRPr="00A07C30" w:rsidRDefault="00844F2C">
      <w:pPr>
        <w:autoSpaceDE w:val="0"/>
        <w:autoSpaceDN w:val="0"/>
        <w:spacing w:before="192" w:after="0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разработать календарно-тематическое планирование с учётом особенностей конкретного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:rsidR="008A076A" w:rsidRPr="00A07C30" w:rsidRDefault="00844F2C">
      <w:pPr>
        <w:autoSpaceDE w:val="0"/>
        <w:autoSpaceDN w:val="0"/>
        <w:spacing w:before="178" w:after="0" w:line="283" w:lineRule="auto"/>
        <w:ind w:firstLine="18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направлено н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государственным образовательным стандартом начального общего образования к предметной 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области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одной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 и литерат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амках предметной области «Родной язык и литературное чтение на родном языке» имеют свою специфику.</w:t>
      </w:r>
    </w:p>
    <w:p w:rsidR="008A076A" w:rsidRPr="00A07C30" w:rsidRDefault="00844F2C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урс направлен на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298" w:right="642" w:bottom="420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66" w:line="220" w:lineRule="exact"/>
        <w:rPr>
          <w:lang w:val="ru-RU"/>
        </w:rPr>
      </w:pPr>
    </w:p>
    <w:p w:rsidR="008A076A" w:rsidRPr="00A07C30" w:rsidRDefault="00844F2C">
      <w:pPr>
        <w:autoSpaceDE w:val="0"/>
        <w:autoSpaceDN w:val="0"/>
        <w:spacing w:after="0" w:line="288" w:lineRule="auto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культурных, нравст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пространства субъекта Российской Федерации;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на формирование понимания родной литературы как одн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ии и культуре, воспитания потребности в систематическом чтении на родном языке для обеспечения культурной самоидентификации.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В основу курса «Литературное чтение на родном (русском) языке» положена мысль о том, что русская литература включает в себя систему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льно-культурной традиции в сознании младших школьников.</w:t>
      </w:r>
    </w:p>
    <w:p w:rsidR="008A076A" w:rsidRPr="00A07C30" w:rsidRDefault="00844F2C">
      <w:pPr>
        <w:autoSpaceDE w:val="0"/>
        <w:autoSpaceDN w:val="0"/>
        <w:spacing w:before="262" w:after="0" w:line="262" w:lineRule="auto"/>
        <w:ind w:right="576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«ЛИТЕРАТУРНОЕ ЧТЕНИЕ НА РОДНОМ (РУССКОМ) ЯЗЫКЕ»</w:t>
      </w:r>
    </w:p>
    <w:p w:rsidR="008A076A" w:rsidRPr="00A07C30" w:rsidRDefault="00844F2C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изучения предмета «Литературное чтение на родном (русском) языке» являются:</w:t>
      </w:r>
    </w:p>
    <w:p w:rsidR="008A076A" w:rsidRPr="00A07C30" w:rsidRDefault="00844F2C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воспитание ценностного отношения к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русской литературе и русскому языку как существенной части родной культуры;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включение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осознание исторической преемственности поколений, своей ответственности за сохранение русской культуры;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развитие читательских умений.</w:t>
      </w:r>
    </w:p>
    <w:p w:rsidR="008A076A" w:rsidRPr="00A07C30" w:rsidRDefault="00844F2C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Достижение данных целей предполагает решение следующих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задач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8A076A" w:rsidRPr="00A07C30" w:rsidRDefault="00844F2C">
      <w:pPr>
        <w:autoSpaceDE w:val="0"/>
        <w:autoSpaceDN w:val="0"/>
        <w:spacing w:before="178" w:after="0" w:line="271" w:lineRule="auto"/>
        <w:ind w:left="420" w:right="736"/>
        <w:jc w:val="both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российской гражданской идентично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8A076A" w:rsidRPr="00A07C30" w:rsidRDefault="00844F2C">
      <w:pPr>
        <w:autoSpaceDE w:val="0"/>
        <w:autoSpaceDN w:val="0"/>
        <w:spacing w:before="192" w:after="0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воспитание ценностного отношения к историко-культурному оп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ыту русского народа, введение обучающегося в культурн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представле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обогащение знаний о художественно-эстетических возможностях русского языка на основе изучения произведений русской литературы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потребности в постоянном чтении для развития личности, для речевого самосовершенствования;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всех видов речевой деятельности, приобретение опыта создания устных и письменных высказываний о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прочитанном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286" w:right="718" w:bottom="37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78" w:line="220" w:lineRule="exact"/>
        <w:rPr>
          <w:lang w:val="ru-RU"/>
        </w:rPr>
      </w:pPr>
    </w:p>
    <w:p w:rsidR="008A076A" w:rsidRPr="00A07C30" w:rsidRDefault="00844F2C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ЛИТЕРАТУРНОЕ ЧТЕНИЕ НА РОДНОМ (РУССКОМ) ЯЗЫКЕ» В УЧЕБНОМ ПЛАНЕ</w:t>
      </w:r>
    </w:p>
    <w:p w:rsidR="008A076A" w:rsidRPr="00A07C30" w:rsidRDefault="00844F2C">
      <w:pPr>
        <w:autoSpaceDE w:val="0"/>
        <w:autoSpaceDN w:val="0"/>
        <w:spacing w:before="166" w:after="0" w:line="283" w:lineRule="auto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представленных в Федеральном государственном образовательном стандарте начального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общего образования, и рассчитана на общую учебную нагрузку в объёме 17 часов в 3 классе. Резерв учебного времени отводится на вариативную часть программы, которая предусматривает изучение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произведений, отобранных составителями рабочих программ для реализа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ции регионального компонента содержания литературного образования.</w:t>
      </w:r>
    </w:p>
    <w:p w:rsidR="008A076A" w:rsidRPr="00A07C30" w:rsidRDefault="00844F2C">
      <w:pPr>
        <w:autoSpaceDE w:val="0"/>
        <w:autoSpaceDN w:val="0"/>
        <w:spacing w:before="264" w:after="0" w:line="262" w:lineRule="auto"/>
        <w:ind w:right="1008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СОДЕРЖАТЕЛЬНЫЕ ЛИНИИ РАБОЧЕЙ ПРОГРАММЫ УЧЕБНОГО ПРЕДМЕТА «ЛИТЕРАТУРНОЕ ЧТЕНИЕ НА РОДНОМ (РУССКОМ) ЯЗЫКЕ»</w:t>
      </w:r>
    </w:p>
    <w:p w:rsidR="008A076A" w:rsidRPr="00A07C30" w:rsidRDefault="00844F2C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В программе учебного предмета «Литературное чтение на родном (русском) язык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«Ли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рассматриваться  как  время для углублённого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основного курса литературного чтения, входящего в предметную область «Русский язык и литературное чтение».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Курс предназначен для расширения литературного и культурного кругозора младших школьников; произведения фольклора и русской классики, совре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менной русской литературы, входящие в круг актуального чтения младших школьников, позволяют обеспечить знакомство младших школьников с ключевыми для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национального сознания и русской культуры понятиями.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Предложенные младшим школьникам для чтения и изучения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8A076A" w:rsidRPr="00A07C30" w:rsidRDefault="00844F2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В данной программе специфика курса «Литературное чтение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на родном (русском) 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языке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»р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еализована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благодаря: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а) отбору произведений, в которых отражается русский национальный характер, обычаи, традиции русского народа, духовные основы русской культуры;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б) вниманию к тем произведениям русских писателей, в котор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в) расширенному историко-культурному комментарию к произведениям, созданным во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:rsidR="008A076A" w:rsidRPr="00A07C30" w:rsidRDefault="00844F2C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Как часть предметной области «Родной язык и литературно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е чтение на родном языке», учебный предмет «Литературное чтение на родном (русском) языке» тесно связан с предметом «Родной язык (русский)».</w:t>
      </w:r>
    </w:p>
    <w:p w:rsidR="008A076A" w:rsidRPr="00A07C30" w:rsidRDefault="00844F2C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«Литературное чтение на родном (русском) языке» способствует обогащению речи школьников, развитию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их речевой культуры и коммуникативных умений.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Оба курса объединяет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ючает сопряжённые с ним ключевые понятия, отражающие духовную и материальную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298" w:right="738" w:bottom="402" w:left="666" w:header="720" w:footer="720" w:gutter="0"/>
          <w:cols w:space="720" w:equalWidth="0">
            <w:col w:w="10496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66" w:line="220" w:lineRule="exact"/>
        <w:rPr>
          <w:lang w:val="ru-RU"/>
        </w:rPr>
      </w:pPr>
    </w:p>
    <w:p w:rsidR="008A076A" w:rsidRPr="00A07C30" w:rsidRDefault="00844F2C">
      <w:pPr>
        <w:autoSpaceDE w:val="0"/>
        <w:autoSpaceDN w:val="0"/>
        <w:spacing w:after="0" w:line="271" w:lineRule="auto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культуру русского народа в их исторической взаимосвязи. Ещё одной общей чертой обоих курсов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286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78" w:line="220" w:lineRule="exact"/>
        <w:rPr>
          <w:lang w:val="ru-RU"/>
        </w:rPr>
      </w:pPr>
    </w:p>
    <w:p w:rsidR="008A076A" w:rsidRPr="00A07C30" w:rsidRDefault="00844F2C">
      <w:pPr>
        <w:autoSpaceDE w:val="0"/>
        <w:autoSpaceDN w:val="0"/>
        <w:spacing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8A076A" w:rsidRPr="00A07C30" w:rsidRDefault="00844F2C">
      <w:pPr>
        <w:autoSpaceDE w:val="0"/>
        <w:autoSpaceDN w:val="0"/>
        <w:spacing w:before="346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РАЗДЕ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Л 1. МИР ДЕТСТВА</w:t>
      </w:r>
    </w:p>
    <w:p w:rsidR="008A076A" w:rsidRPr="00A07C30" w:rsidRDefault="00844F2C">
      <w:pPr>
        <w:autoSpaceDE w:val="0"/>
        <w:autoSpaceDN w:val="0"/>
        <w:spacing w:before="262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Я и книги</w:t>
      </w:r>
    </w:p>
    <w:p w:rsidR="008A076A" w:rsidRPr="00A07C30" w:rsidRDefault="00844F2C">
      <w:pPr>
        <w:autoSpaceDE w:val="0"/>
        <w:autoSpaceDN w:val="0"/>
        <w:spacing w:before="166" w:after="0" w:line="262" w:lineRule="auto"/>
        <w:ind w:left="180" w:right="4320"/>
        <w:rPr>
          <w:lang w:val="ru-RU"/>
        </w:rPr>
      </w:pPr>
      <w:r w:rsidRPr="00A07C3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Пишут не пером, а умом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Произведения, отражающие первый опыт «писательства».</w:t>
      </w:r>
    </w:p>
    <w:p w:rsidR="008A076A" w:rsidRPr="00A07C30" w:rsidRDefault="00844F2C">
      <w:pPr>
        <w:autoSpaceDE w:val="0"/>
        <w:autoSpaceDN w:val="0"/>
        <w:spacing w:before="70" w:after="0" w:line="271" w:lineRule="auto"/>
        <w:ind w:left="180" w:right="302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Например: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И. Воробьев.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«Я ничего не придумал» (глава «Мой дневник»).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П. Крапивин.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«Сказки Севки Глущенко» (глава «День рождения»).</w:t>
      </w:r>
    </w:p>
    <w:p w:rsidR="008A076A" w:rsidRPr="00A07C30" w:rsidRDefault="00844F2C">
      <w:pPr>
        <w:autoSpaceDE w:val="0"/>
        <w:autoSpaceDN w:val="0"/>
        <w:spacing w:before="264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 взрослею </w:t>
      </w:r>
    </w:p>
    <w:p w:rsidR="008A076A" w:rsidRPr="00A07C30" w:rsidRDefault="00844F2C">
      <w:pPr>
        <w:autoSpaceDE w:val="0"/>
        <w:autoSpaceDN w:val="0"/>
        <w:spacing w:before="168" w:after="0" w:line="262" w:lineRule="auto"/>
        <w:ind w:left="180" w:right="7488"/>
        <w:rPr>
          <w:lang w:val="ru-RU"/>
        </w:rPr>
      </w:pPr>
      <w:r w:rsidRPr="00A07C30">
        <w:rPr>
          <w:rFonts w:ascii="Times New Roman" w:eastAsia="Times New Roman" w:hAnsi="Times New Roman"/>
          <w:i/>
          <w:color w:val="000000"/>
          <w:sz w:val="24"/>
          <w:lang w:val="ru-RU"/>
        </w:rPr>
        <w:t>Жи</w:t>
      </w:r>
      <w:r w:rsidRPr="00A07C3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знь дана на добрые дела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Пословицы о доброте.</w:t>
      </w:r>
    </w:p>
    <w:p w:rsidR="008A076A" w:rsidRPr="00A07C30" w:rsidRDefault="00844F2C">
      <w:pPr>
        <w:tabs>
          <w:tab w:val="left" w:pos="180"/>
        </w:tabs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представление о доброте как нравственно-этической ценности, значимой для национального русского сознания. Например: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Ю. А. Буковский.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«О Доброте — злой и доброй».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Л. Л. Яхнин.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«Последняя рубашка».</w:t>
      </w:r>
    </w:p>
    <w:p w:rsidR="008A076A" w:rsidRPr="00A07C30" w:rsidRDefault="00844F2C">
      <w:pPr>
        <w:autoSpaceDE w:val="0"/>
        <w:autoSpaceDN w:val="0"/>
        <w:spacing w:before="70" w:after="0" w:line="262" w:lineRule="auto"/>
        <w:ind w:left="180" w:right="8064"/>
        <w:rPr>
          <w:lang w:val="ru-RU"/>
        </w:rPr>
      </w:pPr>
      <w:r w:rsidRPr="00A07C3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Живи по совести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Пословицы о совести.</w:t>
      </w:r>
    </w:p>
    <w:p w:rsidR="008A076A" w:rsidRPr="00A07C30" w:rsidRDefault="00844F2C">
      <w:pPr>
        <w:tabs>
          <w:tab w:val="left" w:pos="180"/>
        </w:tabs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представление о совести как нравственно-этической ценности, значимой для национального русского сознания. Например: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П. В. </w:t>
      </w:r>
      <w:proofErr w:type="spellStart"/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Засодимский</w:t>
      </w:r>
      <w:proofErr w:type="spellEnd"/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«Гришина милостыня».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Н. Г. Волкова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Дреби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-Дон».</w:t>
      </w:r>
    </w:p>
    <w:p w:rsidR="008A076A" w:rsidRPr="00A07C30" w:rsidRDefault="00844F2C">
      <w:pPr>
        <w:autoSpaceDE w:val="0"/>
        <w:autoSpaceDN w:val="0"/>
        <w:spacing w:before="262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 и моя семья </w:t>
      </w:r>
    </w:p>
    <w:p w:rsidR="008A076A" w:rsidRPr="00A07C30" w:rsidRDefault="00844F2C">
      <w:pPr>
        <w:tabs>
          <w:tab w:val="left" w:pos="180"/>
        </w:tabs>
        <w:autoSpaceDE w:val="0"/>
        <w:autoSpaceDN w:val="0"/>
        <w:spacing w:before="166" w:after="0"/>
        <w:ind w:right="576"/>
        <w:rPr>
          <w:lang w:val="ru-RU"/>
        </w:rPr>
      </w:pP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дружной семье и в холод тепло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традиционные представления о семейных ценностях (лад, любовь, взаимопонимание, забота, терпение, уважение к старшим). Например: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О. Ф. </w:t>
      </w:r>
      <w:proofErr w:type="spellStart"/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Кургузов</w:t>
      </w:r>
      <w:proofErr w:type="spellEnd"/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«Душа нараспашку».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А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Л. Решетов.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«Зёрнышки спелых яблок» (фрагмент).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М. Шукшин.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«Как зайка летал на воздушных шариках» (фрагмент).</w:t>
      </w:r>
    </w:p>
    <w:p w:rsidR="008A076A" w:rsidRPr="00A07C30" w:rsidRDefault="00844F2C">
      <w:pPr>
        <w:autoSpaceDE w:val="0"/>
        <w:autoSpaceDN w:val="0"/>
        <w:spacing w:before="384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Я фантазирую и мечтаю</w:t>
      </w:r>
    </w:p>
    <w:p w:rsidR="008A076A" w:rsidRPr="00A07C30" w:rsidRDefault="00844F2C">
      <w:pPr>
        <w:tabs>
          <w:tab w:val="left" w:pos="180"/>
        </w:tabs>
        <w:autoSpaceDE w:val="0"/>
        <w:autoSpaceDN w:val="0"/>
        <w:spacing w:before="166" w:after="0" w:line="281" w:lineRule="auto"/>
        <w:ind w:right="576"/>
        <w:rPr>
          <w:lang w:val="ru-RU"/>
        </w:rPr>
      </w:pP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Детские фантазии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значение мечты и фантазии для взросления, взаимодействие мира реального и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мира фантастического. Например: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П.  Крапивин. 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«Брат, которому семь» (фрагмент главы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«Зелёная грива»).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Л. К. Чуковская.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«Мой отец — Корней Чуковский» (фрагмент).</w:t>
      </w:r>
    </w:p>
    <w:p w:rsidR="008A076A" w:rsidRPr="00A07C30" w:rsidRDefault="00844F2C">
      <w:pPr>
        <w:autoSpaceDE w:val="0"/>
        <w:autoSpaceDN w:val="0"/>
        <w:spacing w:before="382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2. РОССИЯ — РОДИНА МОЯ</w:t>
      </w:r>
    </w:p>
    <w:p w:rsidR="008A076A" w:rsidRPr="00A07C30" w:rsidRDefault="00844F2C">
      <w:pPr>
        <w:autoSpaceDE w:val="0"/>
        <w:autoSpaceDN w:val="0"/>
        <w:spacing w:before="262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Родная страна во все времена сынами сильна</w:t>
      </w:r>
    </w:p>
    <w:p w:rsidR="008A076A" w:rsidRPr="00A07C30" w:rsidRDefault="00844F2C">
      <w:pPr>
        <w:autoSpaceDE w:val="0"/>
        <w:autoSpaceDN w:val="0"/>
        <w:spacing w:before="166" w:after="0" w:line="271" w:lineRule="auto"/>
        <w:ind w:left="180" w:right="2592"/>
        <w:rPr>
          <w:lang w:val="ru-RU"/>
        </w:rPr>
      </w:pPr>
      <w:r w:rsidRPr="00A07C3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Люди земли Русской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Произведения о выдающихся представителях русского н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а-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рода. Например: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О. М. Гурьян.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«Мальчик из Холмогор» (фрагмент).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298" w:right="650" w:bottom="3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78" w:line="220" w:lineRule="exact"/>
        <w:rPr>
          <w:lang w:val="ru-RU"/>
        </w:rPr>
      </w:pPr>
    </w:p>
    <w:p w:rsidR="008A076A" w:rsidRPr="00A07C30" w:rsidRDefault="00844F2C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А.  </w:t>
      </w:r>
      <w:proofErr w:type="spellStart"/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Бахревский</w:t>
      </w:r>
      <w:proofErr w:type="spellEnd"/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«Семён Дежнёв» (фрагмент).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М.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Коняев.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«Правнуки богатырей» (фрагмент).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Н. Майков.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«Ломоносов» (фрагмент).</w:t>
      </w:r>
    </w:p>
    <w:p w:rsidR="008A076A" w:rsidRPr="00A07C30" w:rsidRDefault="00844F2C">
      <w:pPr>
        <w:autoSpaceDE w:val="0"/>
        <w:autoSpaceDN w:val="0"/>
        <w:spacing w:before="262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От праздника к празднику </w:t>
      </w:r>
    </w:p>
    <w:p w:rsidR="008A076A" w:rsidRPr="00A07C30" w:rsidRDefault="00844F2C">
      <w:pPr>
        <w:autoSpaceDE w:val="0"/>
        <w:autoSpaceDN w:val="0"/>
        <w:spacing w:before="166" w:after="0" w:line="271" w:lineRule="auto"/>
        <w:ind w:left="180" w:right="720"/>
        <w:rPr>
          <w:lang w:val="ru-RU"/>
        </w:rPr>
      </w:pPr>
      <w:r w:rsidRPr="00A07C3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Всякая душа празднику рада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Произведения о праздниках, значимых для русской кул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ь-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туры: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Рождестве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, Пасхе. Например: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Е. В. Григорьева.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«Радость».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proofErr w:type="spellStart"/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А.И.Ку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прин</w:t>
      </w:r>
      <w:proofErr w:type="gramStart"/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Пасхальные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колокола» (фрагмент).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С. Чёрный.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«Пасхальный визит» (фрагмент).</w:t>
      </w:r>
    </w:p>
    <w:p w:rsidR="008A076A" w:rsidRPr="00A07C30" w:rsidRDefault="00844F2C">
      <w:pPr>
        <w:autoSpaceDE w:val="0"/>
        <w:autoSpaceDN w:val="0"/>
        <w:spacing w:before="264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родной природе </w:t>
      </w:r>
    </w:p>
    <w:p w:rsidR="008A076A" w:rsidRPr="00A07C30" w:rsidRDefault="00844F2C">
      <w:pPr>
        <w:tabs>
          <w:tab w:val="left" w:pos="180"/>
        </w:tabs>
        <w:autoSpaceDE w:val="0"/>
        <w:autoSpaceDN w:val="0"/>
        <w:spacing w:before="168" w:after="0" w:line="281" w:lineRule="auto"/>
        <w:rPr>
          <w:lang w:val="ru-RU"/>
        </w:rPr>
      </w:pP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i/>
          <w:color w:val="000000"/>
          <w:sz w:val="24"/>
          <w:lang w:val="ru-RU"/>
        </w:rPr>
        <w:t>Неразгаданная тайна — в чащах леса…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Поэтические представления русского народа о лесе, реке, тумане; отражение этих представлений в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фольклоре и их развитие в русской поэзии и прозе. Например: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Русские народные загадки о лесе, реке, тумане.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П. Астафьев. 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Зорькина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песня» (фрагмент).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Д. Берестов.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«У реки».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С. Никитин.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«Лес».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К. Г. Паустовский.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«Клад».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М. Пришвин.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«Как распус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каются разные деревья».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П. </w:t>
      </w:r>
      <w:proofErr w:type="spellStart"/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Токмакова</w:t>
      </w:r>
      <w:proofErr w:type="spellEnd"/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«Туман».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298" w:right="674" w:bottom="1440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78" w:line="220" w:lineRule="exact"/>
        <w:rPr>
          <w:lang w:val="ru-RU"/>
        </w:rPr>
      </w:pPr>
    </w:p>
    <w:p w:rsidR="008A076A" w:rsidRPr="00A07C30" w:rsidRDefault="00844F2C">
      <w:pPr>
        <w:autoSpaceDE w:val="0"/>
        <w:autoSpaceDN w:val="0"/>
        <w:spacing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A076A" w:rsidRPr="00A07C30" w:rsidRDefault="00844F2C">
      <w:pPr>
        <w:autoSpaceDE w:val="0"/>
        <w:autoSpaceDN w:val="0"/>
        <w:spacing w:before="346" w:after="0" w:line="281" w:lineRule="auto"/>
        <w:ind w:right="720" w:firstLine="18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Результаты изучения предмета «Литературное чтения на родном (русском) языке» в составе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те начального общего образования.</w:t>
      </w:r>
    </w:p>
    <w:p w:rsidR="008A076A" w:rsidRPr="00A07C30" w:rsidRDefault="00844F2C">
      <w:pPr>
        <w:autoSpaceDE w:val="0"/>
        <w:autoSpaceDN w:val="0"/>
        <w:spacing w:before="262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A076A" w:rsidRPr="00A07C30" w:rsidRDefault="00844F2C">
      <w:pPr>
        <w:tabs>
          <w:tab w:val="left" w:pos="180"/>
        </w:tabs>
        <w:autoSpaceDE w:val="0"/>
        <w:autoSpaceDN w:val="0"/>
        <w:spacing w:before="166" w:after="0" w:line="278" w:lineRule="auto"/>
        <w:rPr>
          <w:lang w:val="ru-RU"/>
        </w:rPr>
      </w:pPr>
      <w:r w:rsidRPr="00A07C30">
        <w:rPr>
          <w:lang w:val="ru-RU"/>
        </w:rPr>
        <w:tab/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направлениям воспитательн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ой деятельности: </w:t>
      </w:r>
      <w:r w:rsidRPr="00A07C30">
        <w:rPr>
          <w:lang w:val="ru-RU"/>
        </w:rPr>
        <w:br/>
      </w: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</w:p>
    <w:p w:rsidR="008A076A" w:rsidRPr="00A07C30" w:rsidRDefault="00844F2C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в том числе через изучение художественных произведений, отражающих историю и культуру страны;</w:t>
      </w:r>
    </w:p>
    <w:p w:rsidR="008A076A" w:rsidRPr="00A07C30" w:rsidRDefault="00844F2C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сопричастность к прошлому, настоящему и будущему своей страны и родного края, в том числе через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обсуждение ситуаций при работе с художественными произведениями;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уважение к своему и другим народам,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формируемое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на основе примеров из художественных произведений и фольклора;</w:t>
      </w:r>
    </w:p>
    <w:p w:rsidR="008A076A" w:rsidRPr="00A07C30" w:rsidRDefault="00844F2C">
      <w:pPr>
        <w:autoSpaceDE w:val="0"/>
        <w:autoSpaceDN w:val="0"/>
        <w:spacing w:before="190" w:after="0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8A076A" w:rsidRPr="00A07C30" w:rsidRDefault="00844F2C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признание индивидуальности каждого человека с опорой на собственный жизненный и читательский опыт;</w:t>
      </w:r>
    </w:p>
    <w:p w:rsidR="008A076A" w:rsidRPr="00A07C30" w:rsidRDefault="00844F2C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ств; проявление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эмоционально-нравственной отзывчивости, понимания и сопереживания чувствам других людей;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288" w:right="144"/>
        <w:jc w:val="center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неприятие любых форм поведения, направленных на причинение физического и морального вреда  другим  людям (в том числе связанного с использованием н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едопустимых средств языка);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8A076A" w:rsidRPr="00A07C30" w:rsidRDefault="00844F2C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уважительное отношение и интерес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к художественной культуре, восприимчивость к разным видам искусства, традициям и творчеству своего и других народов;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художественной деятельности, в том числе в искусстве слова;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ия культуры здоровья и эмоционального благополучия: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90" w:line="220" w:lineRule="exact"/>
        <w:rPr>
          <w:lang w:val="ru-RU"/>
        </w:rPr>
      </w:pPr>
    </w:p>
    <w:p w:rsidR="008A076A" w:rsidRPr="00A07C30" w:rsidRDefault="00844F2C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здорового и безопасного (для себя и других людей) образа жизни в окружающей среде (в том числе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информационной) при поиске дополнительной информации;</w:t>
      </w:r>
    </w:p>
    <w:p w:rsidR="008A076A" w:rsidRPr="00A07C30" w:rsidRDefault="00844F2C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8A076A" w:rsidRPr="00A07C30" w:rsidRDefault="00844F2C">
      <w:pPr>
        <w:autoSpaceDE w:val="0"/>
        <w:autoSpaceDN w:val="0"/>
        <w:spacing w:before="178" w:after="0" w:line="281" w:lineRule="auto"/>
        <w:ind w:left="420" w:right="14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произведений;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формируемое в процес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се работы с текстами;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вред;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8A076A" w:rsidRPr="00A07C30" w:rsidRDefault="00844F2C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первоначальные представления о научной картине мира,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формируемые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в процессе усвоения ряда литературоведческих понятий;</w:t>
      </w:r>
    </w:p>
    <w:p w:rsidR="008A076A" w:rsidRPr="00A07C30" w:rsidRDefault="00844F2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интересы, а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ктивность,  инициативность, любознательность и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 познании, 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8A076A" w:rsidRPr="00A07C30" w:rsidRDefault="00844F2C">
      <w:pPr>
        <w:autoSpaceDE w:val="0"/>
        <w:autoSpaceDN w:val="0"/>
        <w:spacing w:before="322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A076A" w:rsidRPr="00A07C30" w:rsidRDefault="00844F2C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A07C30">
        <w:rPr>
          <w:lang w:val="ru-RU"/>
        </w:rPr>
        <w:tab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Литературное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чтения на родном (русском) языке» у обучающегося будут сформированы следующие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8A076A" w:rsidRPr="00A07C30" w:rsidRDefault="00844F2C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различные тексты, устанавливать основания д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ля сравнения текстов, устанавливать аналогии текстов;</w:t>
      </w:r>
    </w:p>
    <w:p w:rsidR="008A076A" w:rsidRPr="00A07C30" w:rsidRDefault="00844F2C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объединять объекты (тексты) по определённому признаку;</w:t>
      </w:r>
    </w:p>
    <w:p w:rsidR="008A076A" w:rsidRPr="00A07C30" w:rsidRDefault="00844F2C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 пословиц, поговорок, фразеологизмов;</w:t>
      </w:r>
    </w:p>
    <w:p w:rsidR="008A076A" w:rsidRPr="00A07C30" w:rsidRDefault="00844F2C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находить в текстах закономерности и противоречия на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и практической задачи на основе пре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дложенного алгоритма, формулировать запрос на дополнительную информацию;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при анализе текста, делать выводы.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8A076A" w:rsidRPr="00A07C30" w:rsidRDefault="00844F2C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 помощью учителя формулировать цель, планировать изменения собс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твенного высказывания в соответствии с речевой ситуацией;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выполнения задания, выбирать наиболее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подходящий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(на основе предложенных критериев);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310" w:right="664" w:bottom="392" w:left="666" w:header="720" w:footer="720" w:gutter="0"/>
          <w:cols w:space="720" w:equalWidth="0">
            <w:col w:w="10570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108" w:line="220" w:lineRule="exact"/>
        <w:rPr>
          <w:lang w:val="ru-RU"/>
        </w:rPr>
      </w:pPr>
    </w:p>
    <w:p w:rsidR="008A076A" w:rsidRPr="00A07C30" w:rsidRDefault="00844F2C">
      <w:pPr>
        <w:autoSpaceDE w:val="0"/>
        <w:autoSpaceDN w:val="0"/>
        <w:spacing w:after="0" w:line="262" w:lineRule="auto"/>
        <w:ind w:left="420" w:right="115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предложенному плану несложное мини-исследование, выполнять по предложенному плану проектное задание;</w:t>
      </w:r>
    </w:p>
    <w:p w:rsidR="008A076A" w:rsidRPr="00A07C30" w:rsidRDefault="00844F2C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смыслового анализа текста; формулировать с пом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ощью учителя вопросы в процессе анализа предложенного текстового материала;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процессов, событий и их последствия в аналогичных или сходных ситуациях.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8A076A" w:rsidRPr="00A07C30" w:rsidRDefault="00844F2C">
      <w:pPr>
        <w:autoSpaceDE w:val="0"/>
        <w:autoSpaceDN w:val="0"/>
        <w:spacing w:before="180" w:after="0" w:line="262" w:lineRule="auto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информации: нужны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й словарь, справочник для получения запрашиваемой информации, для уточнения;</w:t>
      </w:r>
    </w:p>
    <w:p w:rsidR="008A076A" w:rsidRPr="00A07C30" w:rsidRDefault="00844F2C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достоверную и недостоверную инф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соблюдать с помощью взрослых (педагогических работников, родителей, законных представителей) правила информационной безопа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сности при поиске информации в Интернете;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графическую, видео, звуковую информацию в соответствии с учебной задачей;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понимать информацию, зафиксированную в виде таблиц, схем; самостоятельно создавать схемы, таблицы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представления результатов работы с текстами.</w:t>
      </w:r>
    </w:p>
    <w:p w:rsidR="008A076A" w:rsidRPr="00A07C30" w:rsidRDefault="00844F2C">
      <w:pPr>
        <w:tabs>
          <w:tab w:val="left" w:pos="180"/>
        </w:tabs>
        <w:autoSpaceDE w:val="0"/>
        <w:autoSpaceDN w:val="0"/>
        <w:spacing w:before="178" w:after="0" w:line="262" w:lineRule="auto"/>
        <w:ind w:right="1008"/>
        <w:rPr>
          <w:lang w:val="ru-RU"/>
        </w:rPr>
      </w:pPr>
      <w:r w:rsidRPr="00A07C30">
        <w:rPr>
          <w:lang w:val="ru-RU"/>
        </w:rPr>
        <w:tab/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  <w:proofErr w:type="gramEnd"/>
    </w:p>
    <w:p w:rsidR="008A076A" w:rsidRPr="00A07C30" w:rsidRDefault="00844F2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8A076A" w:rsidRPr="00A07C30" w:rsidRDefault="00844F2C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суждения, выражать эмоции в соответствии с целями и ус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ловиями общения в знакомой среде;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проявлять уважительное отношение к собеседнику, соблюдать правила ведения диалоги и дискуссии;</w:t>
      </w:r>
    </w:p>
    <w:p w:rsidR="008A076A" w:rsidRPr="00A07C30" w:rsidRDefault="00844F2C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</w:p>
    <w:p w:rsidR="008A076A" w:rsidRPr="00A07C30" w:rsidRDefault="00844F2C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стр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оить речевое высказывание в соответствии с поставленной задачей;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 в соответствии с речевой ситуацией;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 о результатах парной и групповой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работы, о результатах наблюдения, выполненного мини-исследования, проектного задания;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8A076A" w:rsidRPr="00A07C30" w:rsidRDefault="00844F2C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328" w:right="744" w:bottom="408" w:left="666" w:header="720" w:footer="720" w:gutter="0"/>
          <w:cols w:space="720" w:equalWidth="0">
            <w:col w:w="10490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108" w:line="220" w:lineRule="exact"/>
        <w:rPr>
          <w:lang w:val="ru-RU"/>
        </w:rPr>
      </w:pPr>
    </w:p>
    <w:p w:rsidR="008A076A" w:rsidRPr="00A07C30" w:rsidRDefault="00844F2C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ы;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подчиняться, самостоятельно разрешать конфликты;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оженные образцы.</w:t>
      </w:r>
    </w:p>
    <w:p w:rsidR="008A076A" w:rsidRPr="00A07C30" w:rsidRDefault="00844F2C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A07C30">
        <w:rPr>
          <w:lang w:val="ru-RU"/>
        </w:rPr>
        <w:tab/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  <w:proofErr w:type="gramEnd"/>
    </w:p>
    <w:p w:rsidR="008A076A" w:rsidRPr="00A07C30" w:rsidRDefault="00844F2C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выстраивать последовательность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выбранных действий.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8A076A" w:rsidRPr="00A07C30" w:rsidRDefault="00844F2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речевых ошибок и ошибок, связанных с анализом текстов;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соотносить результат деятельности с поставленно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й учебной задачей по анализу текстов;</w:t>
      </w:r>
    </w:p>
    <w:p w:rsidR="008A076A" w:rsidRPr="00A07C30" w:rsidRDefault="00844F2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ошибку, допущенную при работе с текстами;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A076A" w:rsidRPr="00A07C30" w:rsidRDefault="00844F2C">
      <w:pPr>
        <w:autoSpaceDE w:val="0"/>
        <w:autoSpaceDN w:val="0"/>
        <w:spacing w:before="322"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A076A" w:rsidRPr="00A07C30" w:rsidRDefault="00844F2C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в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 классе </w:t>
      </w:r>
      <w:proofErr w:type="gram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научится:</w:t>
      </w:r>
    </w:p>
    <w:p w:rsidR="008A076A" w:rsidRPr="00A07C30" w:rsidRDefault="00844F2C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осознавать коммуникативно-эстетические возможности русского языка на основе изучения произведений русской литературы;</w:t>
      </w:r>
    </w:p>
    <w:p w:rsidR="008A076A" w:rsidRPr="00A07C30" w:rsidRDefault="00844F2C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родную литературу как национально-культурную ценность народа, как средство сохранения и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передачи нравственных ценностей и традиций;</w:t>
      </w:r>
    </w:p>
    <w:p w:rsidR="008A076A" w:rsidRPr="00A07C30" w:rsidRDefault="00844F2C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давать и обосновывать нравственную оценку поступков героев;</w:t>
      </w:r>
    </w:p>
    <w:p w:rsidR="008A076A" w:rsidRPr="00A07C30" w:rsidRDefault="00844F2C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совершенствовать в процессе чтения произведений русской литературы читательские умения: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читать вслух и про себя, владеть элементарными приёмами интерпретации и анализа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художественных, научно-популярных и учебных текстов;</w:t>
      </w:r>
    </w:p>
    <w:p w:rsidR="008A076A" w:rsidRPr="00A07C30" w:rsidRDefault="00844F2C">
      <w:pPr>
        <w:autoSpaceDE w:val="0"/>
        <w:autoSpaceDN w:val="0"/>
        <w:spacing w:before="190" w:after="0" w:line="281" w:lineRule="auto"/>
        <w:ind w:left="420" w:right="432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опыт чтения произведений русской  литературы для речевого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самосовершенствования: участвовать в обсуждении пр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краткого), пересказывать литературное произведение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от имени одного из действующих лиц;</w:t>
      </w:r>
    </w:p>
    <w:p w:rsidR="008A076A" w:rsidRPr="00A07C30" w:rsidRDefault="00844F2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справочными источниками для понимания текста и получения дополнительной информации.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328" w:right="740" w:bottom="564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64" w:line="220" w:lineRule="exact"/>
        <w:rPr>
          <w:lang w:val="ru-RU"/>
        </w:rPr>
      </w:pPr>
    </w:p>
    <w:p w:rsidR="008A076A" w:rsidRDefault="00844F2C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66"/>
        <w:gridCol w:w="528"/>
        <w:gridCol w:w="1104"/>
        <w:gridCol w:w="1140"/>
        <w:gridCol w:w="866"/>
        <w:gridCol w:w="7504"/>
        <w:gridCol w:w="1116"/>
        <w:gridCol w:w="1382"/>
      </w:tblGrid>
      <w:tr w:rsidR="008A076A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/п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78" w:after="0" w:line="247" w:lineRule="auto"/>
              <w:ind w:left="72" w:right="336"/>
              <w:jc w:val="both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7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8A076A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6A" w:rsidRDefault="008A076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6A" w:rsidRDefault="008A076A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6A" w:rsidRDefault="008A076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6A" w:rsidRDefault="008A076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6A" w:rsidRDefault="008A076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6A" w:rsidRDefault="008A076A"/>
        </w:tc>
      </w:tr>
      <w:tr w:rsidR="008A076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МИР ДЕТСТВА</w:t>
            </w:r>
          </w:p>
        </w:tc>
      </w:tr>
      <w:tr w:rsidR="008A076A">
        <w:trPr>
          <w:trHeight w:hRule="exact" w:val="284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Я и книги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25.01.2023 15.02.2023</w:t>
            </w:r>
          </w:p>
        </w:tc>
        <w:tc>
          <w:tcPr>
            <w:tcW w:w="7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вслух и про себя отрывков из повестей о первом детском опыте написания дневников, стихотворений, рассказов;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значения незнакомых слов и выражений в тексте с опорой на контекст, морфемную структуру слова и дополните</w:t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льные источники информации;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Наблюдение: рассматривание иллюстраций, поиск в тексте отрывков, соответствующих предложенным иллюстрациям; </w:t>
            </w:r>
            <w:r w:rsidRPr="00A07C30">
              <w:rPr>
                <w:lang w:val="ru-RU"/>
              </w:rPr>
              <w:br/>
            </w:r>
            <w:proofErr w:type="spell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способсвующее</w:t>
            </w:r>
            <w:proofErr w:type="spellEnd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формированию первоначальных представлений о научной картине мира;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07C30">
              <w:rPr>
                <w:lang w:val="ru-RU"/>
              </w:rPr>
              <w:br/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формируемые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том числе в процессе ус</w:t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воения ряда литературоведческих понятий;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познавательных интересов;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активности;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инициативности;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любознательности и самостоятельности в познании;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познавательный интерес к чтению художественных произведений;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активность и самосто</w:t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ятельность при выборе круга чтения.;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8A076A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Я взрослею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22.02.2023 22.03.2023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про себя: чтение произведений разных жанров; </w:t>
            </w:r>
            <w:proofErr w:type="spell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перечитывание</w:t>
            </w:r>
            <w:proofErr w:type="spellEnd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текста с целью поиска информации для ответа на вопросы;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текста: восприятие на слух фрагментов текста;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вслух: чтение диалогов по ролям;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значения незнакомых слов и выражений в тексте с опорой на контекст, морфемную структуру слова и дополнительные источники информации; оценка точности </w:t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авторских слов через сопоставление авторского выбора с синонимичными словами и выражениями;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бережного отношения к физическому и психическому здоровью;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проявляющееся в выборе приемлемых способов речевого самовыражения и соблюдении норм речево</w:t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 этикета и правил общения</w:t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8A076A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Я и моя семья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05.04.2023 12.04.2023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proofErr w:type="gram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про себя: чтение текстов рассказов, фрагментов автобиографической повести, справочной информации;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на основе проблемных вопросов к тексту; доказательство собственной точки зрения с опорой на текст;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Способствование признанию индивидуальности каждого человека с опорой на собственный жизненный и читательский опыт;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сопереживания;</w:t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доброжелательности;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том числе с использованием адекватных языковых средств;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для выражения своего состояния и чувств; проявление эмоционально-нравственной отзывчивости; понимания и сопереживания чувствам других людей</w:t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8A076A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Я фантазирую и мечтаю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19.04.2023 26.04.2023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текста: восприятие текста, который читает учитель, ответы на вопросы к тексту, формулирование вопросов по содержанию воспринятого на слух текста;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на основе текста;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способствующий стремлению к самовыражению в разных видах художественной деятельности;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том числе в искусстве слова</w:t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8A076A">
        <w:trPr>
          <w:trHeight w:hRule="exact" w:val="348"/>
        </w:trPr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3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РОССИЯ — РОДИНА МОЯ</w:t>
            </w:r>
          </w:p>
        </w:tc>
      </w:tr>
    </w:tbl>
    <w:p w:rsidR="008A076A" w:rsidRDefault="008A076A">
      <w:pPr>
        <w:autoSpaceDE w:val="0"/>
        <w:autoSpaceDN w:val="0"/>
        <w:spacing w:after="0" w:line="14" w:lineRule="exact"/>
      </w:pPr>
    </w:p>
    <w:p w:rsidR="008A076A" w:rsidRDefault="008A076A">
      <w:pPr>
        <w:sectPr w:rsidR="008A076A">
          <w:pgSz w:w="16840" w:h="11900"/>
          <w:pgMar w:top="282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076A" w:rsidRDefault="008A076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66"/>
        <w:gridCol w:w="528"/>
        <w:gridCol w:w="1104"/>
        <w:gridCol w:w="1140"/>
        <w:gridCol w:w="866"/>
        <w:gridCol w:w="7504"/>
        <w:gridCol w:w="1116"/>
        <w:gridCol w:w="1382"/>
      </w:tblGrid>
      <w:tr w:rsidR="008A076A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78" w:after="0" w:line="247" w:lineRule="auto"/>
              <w:ind w:right="288"/>
              <w:jc w:val="center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 xml:space="preserve">Родная страна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во все времена сынами сильна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03.05.2023 10.05.2023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78" w:after="0" w:line="254" w:lineRule="auto"/>
              <w:ind w:left="72" w:right="720"/>
              <w:rPr>
                <w:lang w:val="ru-RU"/>
              </w:rPr>
            </w:pPr>
            <w:proofErr w:type="gram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про себя: чтение фрагментов биографических повестей, справочной информации </w:t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историко-культурного характера, имеющей отношение к прочитанным произведениям;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вслух: выразительное чтение стихотворений;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 отрывка из текста от лица одного из персонажей; </w:t>
            </w:r>
            <w:r w:rsidRPr="00A07C30">
              <w:rPr>
                <w:lang w:val="ru-RU"/>
              </w:rPr>
              <w:br/>
            </w:r>
            <w:proofErr w:type="spell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Сценностного</w:t>
            </w:r>
            <w:proofErr w:type="spellEnd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отношения к своей Родине — России;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через </w:t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художественных произведений;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отражающих историю и культуру страны;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своей этнокультурной и российской гражданской идентичности;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роли русского языка как государственного языка Российской Федерации и языка межнационального обще</w:t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 народов России</w:t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8A076A">
        <w:trPr>
          <w:trHeight w:hRule="exact" w:val="20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От праздника к празднику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17.05.2023 24.05.2023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 отрывка текста по плану;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Внеклассное чтение: выбрать книгу для дополнительного чтения, опираясь на рекомендательный список в </w:t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учебнике и рассказ учителя;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уважения к своему и другим народам; </w:t>
            </w:r>
            <w:r w:rsidRPr="00A07C30">
              <w:rPr>
                <w:lang w:val="ru-RU"/>
              </w:rPr>
              <w:br/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формируемое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том числе на основе примеров из художественных произведений и фольклора;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первоначальные представления о человеке как члене общества;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правах и ответственности; </w:t>
            </w:r>
            <w:r w:rsidRPr="00A07C30">
              <w:rPr>
                <w:lang w:val="ru-RU"/>
              </w:rPr>
              <w:br/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уважении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достоинстве человека;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нравственно-этических нормах поведения и правилах межличностных отношений;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том числе отражённых в фольклорных и художественных произведениях;;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8A076A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31.05.2023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Проверочная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8A076A">
        <w:trPr>
          <w:trHeight w:hRule="exact" w:val="348"/>
        </w:trPr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350"/>
        </w:trPr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712"/>
        </w:trPr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</w:tbl>
    <w:p w:rsidR="008A076A" w:rsidRDefault="008A076A">
      <w:pPr>
        <w:autoSpaceDE w:val="0"/>
        <w:autoSpaceDN w:val="0"/>
        <w:spacing w:after="0" w:line="14" w:lineRule="exact"/>
      </w:pPr>
    </w:p>
    <w:p w:rsidR="008A076A" w:rsidRDefault="008A076A">
      <w:pPr>
        <w:sectPr w:rsidR="008A076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076A" w:rsidRDefault="008A076A">
      <w:pPr>
        <w:autoSpaceDE w:val="0"/>
        <w:autoSpaceDN w:val="0"/>
        <w:spacing w:after="78" w:line="220" w:lineRule="exact"/>
      </w:pPr>
    </w:p>
    <w:p w:rsidR="008A076A" w:rsidRDefault="00844F2C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8A076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8A076A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6A" w:rsidRDefault="008A076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6A" w:rsidRDefault="008A076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6A" w:rsidRDefault="008A076A"/>
        </w:tc>
      </w:tr>
      <w:tr w:rsidR="008A076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Осенние именины.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A076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Осеннее настроение.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A076A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Тайное становится явным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A076A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Первый раз в третий </w:t>
            </w:r>
            <w:r w:rsidRPr="00A07C30">
              <w:rPr>
                <w:lang w:val="ru-RU"/>
              </w:rPr>
              <w:br/>
            </w:r>
            <w:proofErr w:type="spell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</w:t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Мы</w:t>
            </w:r>
            <w:proofErr w:type="spell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едем, едем, едем в далёкие края».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076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«Не похожи мы, а всё же нас не разольёшь </w:t>
            </w:r>
            <w:r w:rsidRPr="00A07C30">
              <w:rPr>
                <w:lang w:val="ru-RU"/>
              </w:rPr>
              <w:br/>
            </w:r>
            <w:proofErr w:type="spell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водой!</w:t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»Б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лагодарность</w:t>
            </w:r>
            <w:proofErr w:type="spell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верность в дружбе.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A076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«Мы умножим нашу радость и разделим пополам!»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A076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Рождение печатной книги на Руси.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076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Старинные обычаи.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A076A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«Зима… пора </w:t>
            </w:r>
            <w:r w:rsidRPr="00A07C30">
              <w:rPr>
                <w:lang w:val="ru-RU"/>
              </w:rPr>
              <w:br/>
            </w: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вдохновенья…»Чудо </w:t>
            </w: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Рождества.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076A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Мать в детях как в цвету </w:t>
            </w:r>
            <w:r w:rsidRPr="00A07C30">
              <w:rPr>
                <w:lang w:val="ru-RU"/>
              </w:rPr>
              <w:br/>
            </w:r>
            <w:proofErr w:type="spell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цветёт</w:t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аждый</w:t>
            </w:r>
            <w:proofErr w:type="spell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– сын своего </w:t>
            </w:r>
            <w:proofErr w:type="spell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отца.Бабушка</w:t>
            </w:r>
            <w:proofErr w:type="spell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моя…Жили-были братья-сёстры…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12.04.2023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A076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Хлеб всему голова.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19.04.2023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8A076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Правда и кривда.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A076A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Вербное </w:t>
            </w:r>
            <w:r w:rsidRPr="00A07C30">
              <w:rPr>
                <w:lang w:val="ru-RU"/>
              </w:rPr>
              <w:br/>
            </w:r>
            <w:proofErr w:type="spell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воскресенье</w:t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Повсюду</w:t>
            </w:r>
            <w:proofErr w:type="spell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благовест гудит…»Весна пришла, весне – дорогу!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8A076A" w:rsidRDefault="008A076A">
      <w:pPr>
        <w:autoSpaceDE w:val="0"/>
        <w:autoSpaceDN w:val="0"/>
        <w:spacing w:after="0" w:line="14" w:lineRule="exact"/>
      </w:pPr>
    </w:p>
    <w:p w:rsidR="008A076A" w:rsidRDefault="008A076A">
      <w:pPr>
        <w:sectPr w:rsidR="008A076A">
          <w:pgSz w:w="11900" w:h="16840"/>
          <w:pgMar w:top="298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076A" w:rsidRDefault="008A076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8A076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дана на добрые </w:t>
            </w:r>
            <w:proofErr w:type="spell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дела</w:t>
            </w:r>
            <w:proofErr w:type="gramStart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ыновий</w:t>
            </w:r>
            <w:proofErr w:type="spellEnd"/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поклон.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A076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«Это праздник с сединою на висках…»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8A076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Дело мастера боится.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A076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Малиновое лето.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  <w:tr w:rsidR="008A076A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Pr="00A07C30" w:rsidRDefault="00844F2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07C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44F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076A" w:rsidRDefault="008A076A"/>
        </w:tc>
      </w:tr>
    </w:tbl>
    <w:p w:rsidR="008A076A" w:rsidRDefault="008A076A">
      <w:pPr>
        <w:autoSpaceDE w:val="0"/>
        <w:autoSpaceDN w:val="0"/>
        <w:spacing w:after="0" w:line="14" w:lineRule="exact"/>
      </w:pPr>
    </w:p>
    <w:p w:rsidR="008A076A" w:rsidRDefault="008A076A">
      <w:pPr>
        <w:sectPr w:rsidR="008A076A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076A" w:rsidRDefault="008A076A">
      <w:pPr>
        <w:autoSpaceDE w:val="0"/>
        <w:autoSpaceDN w:val="0"/>
        <w:spacing w:after="78" w:line="220" w:lineRule="exact"/>
      </w:pPr>
    </w:p>
    <w:p w:rsidR="008A076A" w:rsidRDefault="00844F2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A076A" w:rsidRPr="00A07C30" w:rsidRDefault="00844F2C">
      <w:pPr>
        <w:autoSpaceDE w:val="0"/>
        <w:autoSpaceDN w:val="0"/>
        <w:spacing w:before="346" w:after="0" w:line="298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Литературное чтение на родном (русском) языке (в 2 частях), 3 класс/Кутейникова Н.Е., 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Синёва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О.В., 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Дудова</w:t>
      </w:r>
      <w:proofErr w:type="spellEnd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 Л.В.; под редакцией Богданова С.И., ООО «Русско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е слово-учебник»;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A076A" w:rsidRPr="00A07C30" w:rsidRDefault="00844F2C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поурочное планирование</w:t>
      </w:r>
    </w:p>
    <w:p w:rsidR="008A076A" w:rsidRPr="00A07C30" w:rsidRDefault="00844F2C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076A" w:rsidRPr="00A07C30" w:rsidRDefault="008A076A">
      <w:pPr>
        <w:autoSpaceDE w:val="0"/>
        <w:autoSpaceDN w:val="0"/>
        <w:spacing w:after="78" w:line="220" w:lineRule="exact"/>
        <w:rPr>
          <w:lang w:val="ru-RU"/>
        </w:rPr>
      </w:pPr>
    </w:p>
    <w:p w:rsidR="008A076A" w:rsidRPr="00A07C30" w:rsidRDefault="00844F2C">
      <w:pPr>
        <w:autoSpaceDE w:val="0"/>
        <w:autoSpaceDN w:val="0"/>
        <w:spacing w:after="0" w:line="230" w:lineRule="auto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A076A" w:rsidRPr="00A07C30" w:rsidRDefault="00844F2C">
      <w:pPr>
        <w:autoSpaceDE w:val="0"/>
        <w:autoSpaceDN w:val="0"/>
        <w:spacing w:before="346" w:after="0" w:line="302" w:lineRule="auto"/>
        <w:ind w:right="5904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Учебники, ноутбуки, мультимедийная доска</w:t>
      </w:r>
    </w:p>
    <w:p w:rsidR="008A076A" w:rsidRPr="00A07C30" w:rsidRDefault="00844F2C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A07C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A07C30">
        <w:rPr>
          <w:lang w:val="ru-RU"/>
        </w:rPr>
        <w:br/>
      </w:r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 xml:space="preserve">ноутбуки, мультимедийное </w:t>
      </w:r>
      <w:proofErr w:type="spellStart"/>
      <w:r w:rsidRPr="00A07C30">
        <w:rPr>
          <w:rFonts w:ascii="Times New Roman" w:eastAsia="Times New Roman" w:hAnsi="Times New Roman"/>
          <w:color w:val="000000"/>
          <w:sz w:val="24"/>
          <w:lang w:val="ru-RU"/>
        </w:rPr>
        <w:t>оборудованипе</w:t>
      </w:r>
      <w:proofErr w:type="spellEnd"/>
    </w:p>
    <w:p w:rsidR="008A076A" w:rsidRPr="00A07C30" w:rsidRDefault="008A076A">
      <w:pPr>
        <w:rPr>
          <w:lang w:val="ru-RU"/>
        </w:rPr>
        <w:sectPr w:rsidR="008A076A" w:rsidRPr="00A07C3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44F2C" w:rsidRPr="00A07C30" w:rsidRDefault="00844F2C">
      <w:pPr>
        <w:rPr>
          <w:lang w:val="ru-RU"/>
        </w:rPr>
      </w:pPr>
    </w:p>
    <w:sectPr w:rsidR="00844F2C" w:rsidRPr="00A07C3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44F2C"/>
    <w:rsid w:val="008A076A"/>
    <w:rsid w:val="00A07C3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7CE1AF-D1DF-4AB5-9C23-085F0835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4516</Words>
  <Characters>25742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Галина</cp:lastModifiedBy>
  <cp:revision>2</cp:revision>
  <dcterms:created xsi:type="dcterms:W3CDTF">2013-12-23T23:15:00Z</dcterms:created>
  <dcterms:modified xsi:type="dcterms:W3CDTF">2023-10-11T17:06:00Z</dcterms:modified>
  <cp:category/>
</cp:coreProperties>
</file>