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833" w:rsidRDefault="00FD7833">
      <w:pPr>
        <w:autoSpaceDE w:val="0"/>
        <w:autoSpaceDN w:val="0"/>
        <w:spacing w:after="78" w:line="220" w:lineRule="exact"/>
      </w:pPr>
    </w:p>
    <w:p w:rsidR="00FD7833" w:rsidRPr="000D118B" w:rsidRDefault="00835F72">
      <w:pPr>
        <w:autoSpaceDE w:val="0"/>
        <w:autoSpaceDN w:val="0"/>
        <w:spacing w:after="0" w:line="230" w:lineRule="auto"/>
        <w:ind w:left="792"/>
        <w:rPr>
          <w:lang w:val="ru-RU"/>
        </w:rPr>
      </w:pPr>
      <w:r w:rsidRPr="000D118B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FD7833" w:rsidRPr="000D118B" w:rsidRDefault="00835F72">
      <w:pPr>
        <w:autoSpaceDE w:val="0"/>
        <w:autoSpaceDN w:val="0"/>
        <w:spacing w:before="670" w:after="0" w:line="230" w:lineRule="auto"/>
        <w:ind w:left="2136"/>
        <w:rPr>
          <w:lang w:val="ru-RU"/>
        </w:rPr>
      </w:pPr>
      <w:r w:rsidRPr="000D118B">
        <w:rPr>
          <w:rFonts w:ascii="Times New Roman" w:eastAsia="Times New Roman" w:hAnsi="Times New Roman"/>
          <w:color w:val="000000"/>
          <w:sz w:val="24"/>
          <w:lang w:val="ru-RU"/>
        </w:rPr>
        <w:t>Департамент образования Вологодской области</w:t>
      </w:r>
    </w:p>
    <w:p w:rsidR="00FD7833" w:rsidRPr="000D118B" w:rsidRDefault="00835F72">
      <w:pPr>
        <w:autoSpaceDE w:val="0"/>
        <w:autoSpaceDN w:val="0"/>
        <w:spacing w:before="670" w:after="0" w:line="230" w:lineRule="auto"/>
        <w:ind w:left="384"/>
        <w:rPr>
          <w:lang w:val="ru-RU"/>
        </w:rPr>
      </w:pPr>
      <w:r w:rsidRPr="000D118B">
        <w:rPr>
          <w:rFonts w:ascii="Times New Roman" w:eastAsia="Times New Roman" w:hAnsi="Times New Roman"/>
          <w:color w:val="000000"/>
          <w:sz w:val="24"/>
          <w:lang w:val="ru-RU"/>
        </w:rPr>
        <w:t xml:space="preserve">Управление образования администрации </w:t>
      </w:r>
      <w:proofErr w:type="spellStart"/>
      <w:r w:rsidRPr="000D118B">
        <w:rPr>
          <w:rFonts w:ascii="Times New Roman" w:eastAsia="Times New Roman" w:hAnsi="Times New Roman"/>
          <w:color w:val="000000"/>
          <w:sz w:val="24"/>
          <w:lang w:val="ru-RU"/>
        </w:rPr>
        <w:t>Верховажского</w:t>
      </w:r>
      <w:proofErr w:type="spellEnd"/>
      <w:r w:rsidRPr="000D118B">
        <w:rPr>
          <w:rFonts w:ascii="Times New Roman" w:eastAsia="Times New Roman" w:hAnsi="Times New Roman"/>
          <w:color w:val="000000"/>
          <w:sz w:val="24"/>
          <w:lang w:val="ru-RU"/>
        </w:rPr>
        <w:t xml:space="preserve"> муниципального района</w:t>
      </w:r>
    </w:p>
    <w:p w:rsidR="00FD7833" w:rsidRPr="000D118B" w:rsidRDefault="00835F72">
      <w:pPr>
        <w:autoSpaceDE w:val="0"/>
        <w:autoSpaceDN w:val="0"/>
        <w:spacing w:before="670" w:after="1376" w:line="230" w:lineRule="auto"/>
        <w:ind w:left="1794"/>
        <w:rPr>
          <w:lang w:val="ru-RU"/>
        </w:rPr>
      </w:pPr>
      <w:r w:rsidRPr="000D118B">
        <w:rPr>
          <w:rFonts w:ascii="Times New Roman" w:eastAsia="Times New Roman" w:hAnsi="Times New Roman"/>
          <w:color w:val="000000"/>
          <w:sz w:val="24"/>
          <w:lang w:val="ru-RU"/>
        </w:rPr>
        <w:t>МБОУ "</w:t>
      </w:r>
      <w:proofErr w:type="spellStart"/>
      <w:r w:rsidRPr="000D118B">
        <w:rPr>
          <w:rFonts w:ascii="Times New Roman" w:eastAsia="Times New Roman" w:hAnsi="Times New Roman"/>
          <w:color w:val="000000"/>
          <w:sz w:val="24"/>
          <w:lang w:val="ru-RU"/>
        </w:rPr>
        <w:t>Климушинская</w:t>
      </w:r>
      <w:proofErr w:type="spellEnd"/>
      <w:r w:rsidRPr="000D118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0D118B">
        <w:rPr>
          <w:rFonts w:ascii="Times New Roman" w:eastAsia="Times New Roman" w:hAnsi="Times New Roman"/>
          <w:color w:val="000000"/>
          <w:sz w:val="24"/>
          <w:lang w:val="ru-RU"/>
        </w:rPr>
        <w:t>начальная</w:t>
      </w:r>
      <w:proofErr w:type="gramEnd"/>
      <w:r w:rsidRPr="000D118B">
        <w:rPr>
          <w:rFonts w:ascii="Times New Roman" w:eastAsia="Times New Roman" w:hAnsi="Times New Roman"/>
          <w:color w:val="000000"/>
          <w:sz w:val="24"/>
          <w:lang w:val="ru-RU"/>
        </w:rPr>
        <w:t xml:space="preserve"> школа-детский сад"</w:t>
      </w:r>
    </w:p>
    <w:tbl>
      <w:tblPr>
        <w:tblW w:w="0" w:type="auto"/>
        <w:tblInd w:w="1400" w:type="dxa"/>
        <w:tblLayout w:type="fixed"/>
        <w:tblLook w:val="04A0" w:firstRow="1" w:lastRow="0" w:firstColumn="1" w:lastColumn="0" w:noHBand="0" w:noVBand="1"/>
      </w:tblPr>
      <w:tblGrid>
        <w:gridCol w:w="3940"/>
        <w:gridCol w:w="3300"/>
      </w:tblGrid>
      <w:tr w:rsidR="00FD7833">
        <w:trPr>
          <w:trHeight w:hRule="exact" w:val="470"/>
        </w:trPr>
        <w:tc>
          <w:tcPr>
            <w:tcW w:w="3940" w:type="dxa"/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60" w:after="0" w:line="245" w:lineRule="auto"/>
              <w:ind w:left="1416" w:right="864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СОГЛАСОВАНО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</w:t>
            </w:r>
            <w:proofErr w:type="spellEnd"/>
          </w:p>
        </w:tc>
        <w:tc>
          <w:tcPr>
            <w:tcW w:w="3300" w:type="dxa"/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60" w:after="0" w:line="245" w:lineRule="auto"/>
              <w:ind w:left="992" w:right="864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УТВЕРЖДЕНО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</w:t>
            </w:r>
            <w:proofErr w:type="spellEnd"/>
          </w:p>
        </w:tc>
      </w:tr>
    </w:tbl>
    <w:p w:rsidR="00FD7833" w:rsidRDefault="00FD7833">
      <w:pPr>
        <w:autoSpaceDE w:val="0"/>
        <w:autoSpaceDN w:val="0"/>
        <w:spacing w:after="182" w:line="14" w:lineRule="exact"/>
      </w:pPr>
    </w:p>
    <w:p w:rsidR="00FD7833" w:rsidRDefault="00FD7833">
      <w:pPr>
        <w:sectPr w:rsidR="00FD7833">
          <w:pgSz w:w="11900" w:h="16840"/>
          <w:pgMar w:top="298" w:right="880" w:bottom="398" w:left="1440" w:header="720" w:footer="720" w:gutter="0"/>
          <w:cols w:space="720" w:equalWidth="0">
            <w:col w:w="9580" w:space="0"/>
          </w:cols>
          <w:docGrid w:linePitch="360"/>
        </w:sectPr>
      </w:pPr>
    </w:p>
    <w:p w:rsidR="00FD7833" w:rsidRDefault="00835F72">
      <w:pPr>
        <w:autoSpaceDE w:val="0"/>
        <w:autoSpaceDN w:val="0"/>
        <w:spacing w:after="0" w:line="230" w:lineRule="auto"/>
        <w:ind w:right="378"/>
        <w:jc w:val="right"/>
      </w:pPr>
      <w:proofErr w:type="gramStart"/>
      <w:r>
        <w:rPr>
          <w:rFonts w:ascii="Times New Roman" w:eastAsia="Times New Roman" w:hAnsi="Times New Roman"/>
          <w:color w:val="000000"/>
          <w:w w:val="102"/>
          <w:sz w:val="20"/>
        </w:rPr>
        <w:lastRenderedPageBreak/>
        <w:t>______________</w:t>
      </w:r>
      <w:proofErr w:type="spellStart"/>
      <w:r>
        <w:rPr>
          <w:rFonts w:ascii="Times New Roman" w:eastAsia="Times New Roman" w:hAnsi="Times New Roman"/>
          <w:color w:val="000000"/>
          <w:w w:val="102"/>
          <w:sz w:val="20"/>
        </w:rPr>
        <w:t>Бубенцова</w:t>
      </w:r>
      <w:proofErr w:type="spellEnd"/>
      <w:r>
        <w:rPr>
          <w:rFonts w:ascii="Times New Roman" w:eastAsia="Times New Roman" w:hAnsi="Times New Roman"/>
          <w:color w:val="000000"/>
          <w:w w:val="102"/>
          <w:sz w:val="20"/>
        </w:rPr>
        <w:t xml:space="preserve"> Е.В.</w:t>
      </w:r>
      <w:proofErr w:type="gramEnd"/>
    </w:p>
    <w:p w:rsidR="00FD7833" w:rsidRDefault="009C7307">
      <w:pPr>
        <w:autoSpaceDE w:val="0"/>
        <w:autoSpaceDN w:val="0"/>
        <w:spacing w:before="182" w:after="0" w:line="245" w:lineRule="auto"/>
        <w:ind w:left="2816" w:right="1296"/>
      </w:pPr>
      <w:proofErr w:type="spellStart"/>
      <w:r>
        <w:rPr>
          <w:rFonts w:ascii="Times New Roman" w:eastAsia="Times New Roman" w:hAnsi="Times New Roman"/>
          <w:color w:val="000000"/>
          <w:w w:val="102"/>
          <w:sz w:val="20"/>
        </w:rPr>
        <w:t>Протокол</w:t>
      </w:r>
      <w:proofErr w:type="spellEnd"/>
      <w:r>
        <w:rPr>
          <w:rFonts w:ascii="Times New Roman" w:eastAsia="Times New Roman" w:hAnsi="Times New Roman"/>
          <w:color w:val="000000"/>
          <w:w w:val="102"/>
          <w:sz w:val="20"/>
        </w:rPr>
        <w:t xml:space="preserve"> №</w:t>
      </w: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7</w:t>
      </w:r>
      <w:r w:rsidR="00835F72">
        <w:rPr>
          <w:rFonts w:ascii="Times New Roman" w:eastAsia="Times New Roman" w:hAnsi="Times New Roman"/>
          <w:color w:val="000000"/>
          <w:w w:val="102"/>
          <w:sz w:val="20"/>
        </w:rPr>
        <w:t xml:space="preserve"> </w:t>
      </w:r>
      <w:r w:rsidR="00835F72">
        <w:br/>
      </w:r>
      <w:proofErr w:type="spellStart"/>
      <w:r>
        <w:rPr>
          <w:rFonts w:ascii="Times New Roman" w:eastAsia="Times New Roman" w:hAnsi="Times New Roman"/>
          <w:color w:val="000000"/>
          <w:w w:val="102"/>
          <w:sz w:val="20"/>
        </w:rPr>
        <w:t>от</w:t>
      </w:r>
      <w:proofErr w:type="spellEnd"/>
      <w:r>
        <w:rPr>
          <w:rFonts w:ascii="Times New Roman" w:eastAsia="Times New Roman" w:hAnsi="Times New Roman"/>
          <w:color w:val="000000"/>
          <w:w w:val="102"/>
          <w:sz w:val="20"/>
        </w:rPr>
        <w:t xml:space="preserve"> "2</w:t>
      </w: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9</w:t>
      </w:r>
      <w:r>
        <w:rPr>
          <w:rFonts w:ascii="Times New Roman" w:eastAsia="Times New Roman" w:hAnsi="Times New Roman"/>
          <w:color w:val="000000"/>
          <w:w w:val="102"/>
          <w:sz w:val="20"/>
        </w:rPr>
        <w:t xml:space="preserve">"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w w:val="102"/>
          <w:sz w:val="20"/>
        </w:rPr>
        <w:t>июня</w:t>
      </w:r>
      <w:proofErr w:type="spellEnd"/>
      <w:r>
        <w:rPr>
          <w:rFonts w:ascii="Times New Roman" w:eastAsia="Times New Roman" w:hAnsi="Times New Roman"/>
          <w:color w:val="000000"/>
          <w:w w:val="102"/>
          <w:sz w:val="20"/>
        </w:rPr>
        <w:t xml:space="preserve">  202</w:t>
      </w: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3</w:t>
      </w:r>
      <w:proofErr w:type="gramEnd"/>
      <w:r w:rsidR="00835F72">
        <w:rPr>
          <w:rFonts w:ascii="Times New Roman" w:eastAsia="Times New Roman" w:hAnsi="Times New Roman"/>
          <w:color w:val="000000"/>
          <w:w w:val="102"/>
          <w:sz w:val="20"/>
        </w:rPr>
        <w:t xml:space="preserve"> г.</w:t>
      </w:r>
    </w:p>
    <w:p w:rsidR="00FD7833" w:rsidRDefault="00FD7833">
      <w:pPr>
        <w:sectPr w:rsidR="00FD7833">
          <w:type w:val="continuous"/>
          <w:pgSz w:w="11900" w:h="16840"/>
          <w:pgMar w:top="298" w:right="880" w:bottom="398" w:left="1440" w:header="720" w:footer="720" w:gutter="0"/>
          <w:cols w:num="2" w:space="720" w:equalWidth="0">
            <w:col w:w="5956" w:space="0"/>
            <w:col w:w="3624" w:space="0"/>
          </w:cols>
          <w:docGrid w:linePitch="360"/>
        </w:sectPr>
      </w:pPr>
    </w:p>
    <w:p w:rsidR="00FD7833" w:rsidRDefault="00835F72">
      <w:pPr>
        <w:autoSpaceDE w:val="0"/>
        <w:autoSpaceDN w:val="0"/>
        <w:spacing w:after="0" w:line="230" w:lineRule="auto"/>
        <w:ind w:left="376"/>
      </w:pPr>
      <w:proofErr w:type="gramStart"/>
      <w:r>
        <w:rPr>
          <w:rFonts w:ascii="Times New Roman" w:eastAsia="Times New Roman" w:hAnsi="Times New Roman"/>
          <w:color w:val="000000"/>
          <w:w w:val="102"/>
          <w:sz w:val="20"/>
        </w:rPr>
        <w:lastRenderedPageBreak/>
        <w:t>______________</w:t>
      </w:r>
      <w:proofErr w:type="spellStart"/>
      <w:r>
        <w:rPr>
          <w:rFonts w:ascii="Times New Roman" w:eastAsia="Times New Roman" w:hAnsi="Times New Roman"/>
          <w:color w:val="000000"/>
          <w:w w:val="102"/>
          <w:sz w:val="20"/>
        </w:rPr>
        <w:t>Бубенцова</w:t>
      </w:r>
      <w:proofErr w:type="spellEnd"/>
      <w:r>
        <w:rPr>
          <w:rFonts w:ascii="Times New Roman" w:eastAsia="Times New Roman" w:hAnsi="Times New Roman"/>
          <w:color w:val="000000"/>
          <w:w w:val="102"/>
          <w:sz w:val="20"/>
        </w:rPr>
        <w:t xml:space="preserve"> Е.В.</w:t>
      </w:r>
      <w:proofErr w:type="gramEnd"/>
    </w:p>
    <w:p w:rsidR="00FD7833" w:rsidRDefault="009C7307">
      <w:pPr>
        <w:autoSpaceDE w:val="0"/>
        <w:autoSpaceDN w:val="0"/>
        <w:spacing w:before="182" w:after="1038" w:line="245" w:lineRule="auto"/>
        <w:ind w:left="376" w:right="1440"/>
      </w:pPr>
      <w:proofErr w:type="spellStart"/>
      <w:proofErr w:type="gramStart"/>
      <w:r>
        <w:rPr>
          <w:rFonts w:ascii="Times New Roman" w:eastAsia="Times New Roman" w:hAnsi="Times New Roman"/>
          <w:color w:val="000000"/>
          <w:w w:val="102"/>
          <w:sz w:val="20"/>
        </w:rPr>
        <w:t>Приказ</w:t>
      </w:r>
      <w:proofErr w:type="spellEnd"/>
      <w:r>
        <w:rPr>
          <w:rFonts w:ascii="Times New Roman" w:eastAsia="Times New Roman" w:hAnsi="Times New Roman"/>
          <w:color w:val="000000"/>
          <w:w w:val="102"/>
          <w:sz w:val="20"/>
        </w:rPr>
        <w:t xml:space="preserve"> №2</w:t>
      </w: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2</w:t>
      </w:r>
      <w:r w:rsidR="00835F72">
        <w:rPr>
          <w:rFonts w:ascii="Times New Roman" w:eastAsia="Times New Roman" w:hAnsi="Times New Roman"/>
          <w:color w:val="000000"/>
          <w:w w:val="102"/>
          <w:sz w:val="20"/>
        </w:rPr>
        <w:t xml:space="preserve"> </w:t>
      </w:r>
      <w:r w:rsidR="00835F72">
        <w:br/>
      </w:r>
      <w:proofErr w:type="spellStart"/>
      <w:r w:rsidR="00835F72">
        <w:rPr>
          <w:rFonts w:ascii="Times New Roman" w:eastAsia="Times New Roman" w:hAnsi="Times New Roman"/>
          <w:color w:val="000000"/>
          <w:w w:val="102"/>
          <w:sz w:val="20"/>
        </w:rPr>
        <w:t>от</w:t>
      </w:r>
      <w:proofErr w:type="spellEnd"/>
      <w:r w:rsidR="00835F72">
        <w:rPr>
          <w:rFonts w:ascii="Times New Roman" w:eastAsia="Times New Roman" w:hAnsi="Times New Roman"/>
          <w:color w:val="000000"/>
          <w:w w:val="102"/>
          <w:sz w:val="20"/>
        </w:rPr>
        <w:t xml:space="preserve"> "2</w:t>
      </w: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9</w:t>
      </w:r>
      <w:r>
        <w:rPr>
          <w:rFonts w:ascii="Times New Roman" w:eastAsia="Times New Roman" w:hAnsi="Times New Roman"/>
          <w:color w:val="000000"/>
          <w:w w:val="102"/>
          <w:sz w:val="20"/>
        </w:rPr>
        <w:t xml:space="preserve">" </w:t>
      </w:r>
      <w:proofErr w:type="spellStart"/>
      <w:r>
        <w:rPr>
          <w:rFonts w:ascii="Times New Roman" w:eastAsia="Times New Roman" w:hAnsi="Times New Roman"/>
          <w:color w:val="000000"/>
          <w:w w:val="102"/>
          <w:sz w:val="20"/>
        </w:rPr>
        <w:t>июня</w:t>
      </w:r>
      <w:proofErr w:type="spellEnd"/>
      <w:r>
        <w:rPr>
          <w:rFonts w:ascii="Times New Roman" w:eastAsia="Times New Roman" w:hAnsi="Times New Roman"/>
          <w:color w:val="000000"/>
          <w:w w:val="102"/>
          <w:sz w:val="20"/>
        </w:rPr>
        <w:t xml:space="preserve"> 202</w:t>
      </w: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3</w:t>
      </w:r>
      <w:r w:rsidR="00835F72">
        <w:rPr>
          <w:rFonts w:ascii="Times New Roman" w:eastAsia="Times New Roman" w:hAnsi="Times New Roman"/>
          <w:color w:val="000000"/>
          <w:w w:val="102"/>
          <w:sz w:val="20"/>
        </w:rPr>
        <w:t xml:space="preserve"> г.</w:t>
      </w:r>
      <w:proofErr w:type="gramEnd"/>
    </w:p>
    <w:p w:rsidR="00FD7833" w:rsidRDefault="00FD7833">
      <w:pPr>
        <w:sectPr w:rsidR="00FD7833">
          <w:type w:val="nextColumn"/>
          <w:pgSz w:w="11900" w:h="16840"/>
          <w:pgMar w:top="298" w:right="880" w:bottom="398" w:left="1440" w:header="720" w:footer="720" w:gutter="0"/>
          <w:cols w:num="2" w:space="720" w:equalWidth="0">
            <w:col w:w="5956" w:space="0"/>
            <w:col w:w="3624" w:space="0"/>
          </w:cols>
          <w:docGrid w:linePitch="360"/>
        </w:sectPr>
      </w:pPr>
    </w:p>
    <w:p w:rsidR="00FD7833" w:rsidRDefault="00835F72">
      <w:pPr>
        <w:autoSpaceDE w:val="0"/>
        <w:autoSpaceDN w:val="0"/>
        <w:spacing w:after="0" w:line="262" w:lineRule="auto"/>
        <w:ind w:left="3024" w:right="3600"/>
        <w:jc w:val="center"/>
      </w:pPr>
      <w:r>
        <w:rPr>
          <w:rFonts w:ascii="Times New Roman" w:eastAsia="Times New Roman" w:hAnsi="Times New Roman"/>
          <w:b/>
          <w:color w:val="000000"/>
          <w:sz w:val="24"/>
        </w:rPr>
        <w:lastRenderedPageBreak/>
        <w:t xml:space="preserve">РАБОЧАЯ ПРОГРАММА </w:t>
      </w:r>
      <w:r>
        <w:br/>
      </w:r>
      <w:r>
        <w:rPr>
          <w:rFonts w:ascii="Times New Roman" w:eastAsia="Times New Roman" w:hAnsi="Times New Roman"/>
          <w:b/>
          <w:color w:val="000000"/>
          <w:sz w:val="24"/>
        </w:rPr>
        <w:t>(ID 2045345)</w:t>
      </w:r>
    </w:p>
    <w:p w:rsidR="00FD7833" w:rsidRDefault="00835F72">
      <w:pPr>
        <w:autoSpaceDE w:val="0"/>
        <w:autoSpaceDN w:val="0"/>
        <w:spacing w:before="166" w:after="0" w:line="262" w:lineRule="auto"/>
        <w:ind w:left="3312" w:right="3744"/>
        <w:jc w:val="center"/>
      </w:pP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</w:rPr>
        <w:t>учебного</w:t>
      </w:r>
      <w:proofErr w:type="spellEnd"/>
      <w:proofErr w:type="gram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предмета</w:t>
      </w:r>
      <w:proofErr w:type="spellEnd"/>
      <w:r>
        <w:br/>
      </w:r>
      <w:r>
        <w:rPr>
          <w:rFonts w:ascii="Times New Roman" w:eastAsia="Times New Roman" w:hAnsi="Times New Roman"/>
          <w:color w:val="000000"/>
          <w:sz w:val="24"/>
        </w:rPr>
        <w:t>«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Физическая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культура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>»</w:t>
      </w:r>
    </w:p>
    <w:p w:rsidR="00FD7833" w:rsidRPr="000D118B" w:rsidRDefault="00835F72">
      <w:pPr>
        <w:autoSpaceDE w:val="0"/>
        <w:autoSpaceDN w:val="0"/>
        <w:spacing w:before="670" w:after="0" w:line="262" w:lineRule="auto"/>
        <w:ind w:left="2160" w:right="2592"/>
        <w:jc w:val="center"/>
        <w:rPr>
          <w:lang w:val="ru-RU"/>
        </w:rPr>
      </w:pPr>
      <w:r w:rsidRPr="000D118B">
        <w:rPr>
          <w:rFonts w:ascii="Times New Roman" w:eastAsia="Times New Roman" w:hAnsi="Times New Roman"/>
          <w:color w:val="000000"/>
          <w:sz w:val="24"/>
          <w:lang w:val="ru-RU"/>
        </w:rPr>
        <w:t xml:space="preserve">для 3 класса начального общего образования </w:t>
      </w:r>
      <w:r w:rsidRPr="000D118B">
        <w:rPr>
          <w:lang w:val="ru-RU"/>
        </w:rPr>
        <w:br/>
      </w:r>
      <w:r w:rsidR="009C7307">
        <w:rPr>
          <w:rFonts w:ascii="Times New Roman" w:eastAsia="Times New Roman" w:hAnsi="Times New Roman"/>
          <w:color w:val="000000"/>
          <w:sz w:val="24"/>
          <w:lang w:val="ru-RU"/>
        </w:rPr>
        <w:t>на 2023-2024</w:t>
      </w:r>
      <w:r w:rsidRPr="000D118B">
        <w:rPr>
          <w:rFonts w:ascii="Times New Roman" w:eastAsia="Times New Roman" w:hAnsi="Times New Roman"/>
          <w:color w:val="000000"/>
          <w:sz w:val="24"/>
          <w:lang w:val="ru-RU"/>
        </w:rPr>
        <w:t xml:space="preserve">  учебный год</w:t>
      </w:r>
    </w:p>
    <w:p w:rsidR="00FD7833" w:rsidRPr="000D118B" w:rsidRDefault="00835F72">
      <w:pPr>
        <w:autoSpaceDE w:val="0"/>
        <w:autoSpaceDN w:val="0"/>
        <w:spacing w:before="2112" w:after="0" w:line="262" w:lineRule="auto"/>
        <w:ind w:left="6740" w:hanging="1488"/>
        <w:rPr>
          <w:lang w:val="ru-RU"/>
        </w:rPr>
      </w:pPr>
      <w:r w:rsidRPr="000D118B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Составитель: </w:t>
      </w:r>
      <w:r w:rsidR="009C7307">
        <w:rPr>
          <w:rFonts w:ascii="Times New Roman" w:eastAsia="Times New Roman" w:hAnsi="Times New Roman"/>
          <w:color w:val="000000"/>
          <w:sz w:val="24"/>
          <w:lang w:val="ru-RU"/>
        </w:rPr>
        <w:t>Пономарева Галина Ильинична</w:t>
      </w:r>
      <w:r w:rsidRPr="000D118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0D118B">
        <w:rPr>
          <w:lang w:val="ru-RU"/>
        </w:rPr>
        <w:br/>
      </w:r>
      <w:r w:rsidRPr="000D118B">
        <w:rPr>
          <w:rFonts w:ascii="Times New Roman" w:eastAsia="Times New Roman" w:hAnsi="Times New Roman"/>
          <w:color w:val="000000"/>
          <w:sz w:val="24"/>
          <w:lang w:val="ru-RU"/>
        </w:rPr>
        <w:t>учитель начальных классов</w:t>
      </w:r>
    </w:p>
    <w:p w:rsidR="00FD7833" w:rsidRPr="000D118B" w:rsidRDefault="009C7307" w:rsidP="009C7307">
      <w:pPr>
        <w:autoSpaceDE w:val="0"/>
        <w:autoSpaceDN w:val="0"/>
        <w:spacing w:before="2830" w:after="0" w:line="230" w:lineRule="auto"/>
        <w:ind w:right="4124"/>
        <w:jc w:val="right"/>
        <w:rPr>
          <w:lang w:val="ru-RU"/>
        </w:rPr>
        <w:sectPr w:rsidR="00FD7833" w:rsidRPr="000D118B">
          <w:pgSz w:w="11900" w:h="16840"/>
          <w:pgMar w:top="1440" w:right="1440" w:bottom="1440" w:left="1440" w:header="720" w:footer="720" w:gutter="0"/>
          <w:cols w:space="720" w:equalWidth="0">
            <w:col w:w="9580" w:space="0"/>
          </w:cols>
          <w:docGrid w:linePitch="360"/>
        </w:sectPr>
      </w:pPr>
      <w:proofErr w:type="spellStart"/>
      <w:r>
        <w:rPr>
          <w:rFonts w:ascii="Times New Roman" w:eastAsia="Times New Roman" w:hAnsi="Times New Roman"/>
          <w:color w:val="000000"/>
          <w:sz w:val="24"/>
          <w:lang w:val="ru-RU"/>
        </w:rPr>
        <w:t>Климушино</w:t>
      </w:r>
      <w:proofErr w:type="spellEnd"/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2023</w:t>
      </w:r>
      <w:bookmarkStart w:id="0" w:name="_GoBack"/>
      <w:bookmarkEnd w:id="0"/>
    </w:p>
    <w:p w:rsidR="00FD7833" w:rsidRPr="000D118B" w:rsidRDefault="00FD7833">
      <w:pPr>
        <w:autoSpaceDE w:val="0"/>
        <w:autoSpaceDN w:val="0"/>
        <w:spacing w:after="78" w:line="220" w:lineRule="exact"/>
        <w:rPr>
          <w:lang w:val="ru-RU"/>
        </w:rPr>
      </w:pPr>
    </w:p>
    <w:p w:rsidR="00FD7833" w:rsidRPr="000D118B" w:rsidRDefault="00835F72">
      <w:pPr>
        <w:autoSpaceDE w:val="0"/>
        <w:autoSpaceDN w:val="0"/>
        <w:spacing w:after="0" w:line="230" w:lineRule="auto"/>
        <w:rPr>
          <w:lang w:val="ru-RU"/>
        </w:rPr>
      </w:pPr>
      <w:r w:rsidRPr="000D118B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FD7833" w:rsidRPr="000D118B" w:rsidRDefault="00835F72">
      <w:pPr>
        <w:autoSpaceDE w:val="0"/>
        <w:autoSpaceDN w:val="0"/>
        <w:spacing w:before="346" w:after="0"/>
        <w:ind w:right="432" w:firstLine="180"/>
        <w:rPr>
          <w:lang w:val="ru-RU"/>
        </w:rPr>
      </w:pPr>
      <w:r w:rsidRPr="000D118B">
        <w:rPr>
          <w:rFonts w:ascii="Times New Roman" w:eastAsia="Times New Roman" w:hAnsi="Times New Roman"/>
          <w:color w:val="000000"/>
          <w:sz w:val="24"/>
          <w:lang w:val="ru-RU"/>
        </w:rPr>
        <w:t>При создании программы учитывались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</w:t>
      </w:r>
    </w:p>
    <w:p w:rsidR="00FD7833" w:rsidRPr="000D118B" w:rsidRDefault="00835F72">
      <w:pPr>
        <w:autoSpaceDE w:val="0"/>
        <w:autoSpaceDN w:val="0"/>
        <w:spacing w:before="70" w:after="0"/>
        <w:ind w:firstLine="180"/>
        <w:rPr>
          <w:lang w:val="ru-RU"/>
        </w:rPr>
      </w:pPr>
      <w:r w:rsidRPr="000D118B">
        <w:rPr>
          <w:rFonts w:ascii="Times New Roman" w:eastAsia="Times New Roman" w:hAnsi="Times New Roman"/>
          <w:color w:val="000000"/>
          <w:sz w:val="24"/>
          <w:lang w:val="ru-RU"/>
        </w:rPr>
        <w:t xml:space="preserve">В программе нашли своё отражение объективно сложившиеся реалии современного </w:t>
      </w:r>
      <w:r w:rsidRPr="000D118B">
        <w:rPr>
          <w:lang w:val="ru-RU"/>
        </w:rPr>
        <w:br/>
      </w:r>
      <w:r w:rsidRPr="000D118B">
        <w:rPr>
          <w:rFonts w:ascii="Times New Roman" w:eastAsia="Times New Roman" w:hAnsi="Times New Roman"/>
          <w:color w:val="000000"/>
          <w:sz w:val="24"/>
          <w:lang w:val="ru-RU"/>
        </w:rPr>
        <w:t>социокультурного развития общества, условия деятельности образовательных организаций, запросы родителей, учителей и методистов на обновление содержания образовательного процесса, внедрение в его практику современных подходов, новых методик и технологий.</w:t>
      </w:r>
    </w:p>
    <w:p w:rsidR="00FD7833" w:rsidRPr="000D118B" w:rsidRDefault="00835F72">
      <w:pPr>
        <w:autoSpaceDE w:val="0"/>
        <w:autoSpaceDN w:val="0"/>
        <w:spacing w:before="72" w:after="0" w:line="281" w:lineRule="auto"/>
        <w:ind w:firstLine="180"/>
        <w:rPr>
          <w:lang w:val="ru-RU"/>
        </w:rPr>
      </w:pPr>
      <w:r w:rsidRPr="000D118B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учебного предмета «Физическая культура» имеет </w:t>
      </w:r>
      <w:proofErr w:type="gramStart"/>
      <w:r w:rsidRPr="000D118B">
        <w:rPr>
          <w:rFonts w:ascii="Times New Roman" w:eastAsia="Times New Roman" w:hAnsi="Times New Roman"/>
          <w:color w:val="000000"/>
          <w:sz w:val="24"/>
          <w:lang w:val="ru-RU"/>
        </w:rPr>
        <w:t>важное значение</w:t>
      </w:r>
      <w:proofErr w:type="gramEnd"/>
      <w:r w:rsidRPr="000D118B">
        <w:rPr>
          <w:rFonts w:ascii="Times New Roman" w:eastAsia="Times New Roman" w:hAnsi="Times New Roman"/>
          <w:color w:val="000000"/>
          <w:sz w:val="24"/>
          <w:lang w:val="ru-RU"/>
        </w:rPr>
        <w:t xml:space="preserve"> в онтогенезе детей младшего школьного возраста.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младших школьников в самостоятельные занятия физической культурой и спортом.</w:t>
      </w:r>
    </w:p>
    <w:p w:rsidR="00FD7833" w:rsidRPr="000D118B" w:rsidRDefault="00835F72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0D118B">
        <w:rPr>
          <w:rFonts w:ascii="Times New Roman" w:eastAsia="Times New Roman" w:hAnsi="Times New Roman"/>
          <w:color w:val="000000"/>
          <w:sz w:val="24"/>
          <w:lang w:val="ru-RU"/>
        </w:rPr>
        <w:t xml:space="preserve">Целью образования по физической культуре в начальной школе является формирование у учащихся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школьников,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</w:t>
      </w:r>
      <w:proofErr w:type="spellStart"/>
      <w:r w:rsidRPr="000D118B">
        <w:rPr>
          <w:rFonts w:ascii="Times New Roman" w:eastAsia="Times New Roman" w:hAnsi="Times New Roman"/>
          <w:color w:val="000000"/>
          <w:sz w:val="24"/>
          <w:lang w:val="ru-RU"/>
        </w:rPr>
        <w:t>прикладно</w:t>
      </w:r>
      <w:proofErr w:type="spellEnd"/>
      <w:r w:rsidRPr="000D118B">
        <w:rPr>
          <w:rFonts w:ascii="Times New Roman" w:eastAsia="Times New Roman" w:hAnsi="Times New Roman"/>
          <w:color w:val="000000"/>
          <w:sz w:val="24"/>
          <w:lang w:val="ru-RU"/>
        </w:rPr>
        <w:t>-ориентированной направленности.</w:t>
      </w:r>
    </w:p>
    <w:p w:rsidR="00FD7833" w:rsidRPr="000D118B" w:rsidRDefault="00835F72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0D118B">
        <w:rPr>
          <w:rFonts w:ascii="Times New Roman" w:eastAsia="Times New Roman" w:hAnsi="Times New Roman"/>
          <w:color w:val="000000"/>
          <w:sz w:val="24"/>
          <w:lang w:val="ru-RU"/>
        </w:rPr>
        <w:t>Развивающая ориентация учебного предмета «Физическая культура» заключается в формировании у младших школьников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</w:t>
      </w:r>
    </w:p>
    <w:p w:rsidR="00FD7833" w:rsidRPr="000D118B" w:rsidRDefault="00835F72">
      <w:pPr>
        <w:autoSpaceDE w:val="0"/>
        <w:autoSpaceDN w:val="0"/>
        <w:spacing w:before="70" w:after="0" w:line="281" w:lineRule="auto"/>
        <w:rPr>
          <w:lang w:val="ru-RU"/>
        </w:rPr>
      </w:pPr>
      <w:r w:rsidRPr="000D118B">
        <w:rPr>
          <w:rFonts w:ascii="Times New Roman" w:eastAsia="Times New Roman" w:hAnsi="Times New Roman"/>
          <w:color w:val="000000"/>
          <w:sz w:val="24"/>
          <w:lang w:val="ru-RU"/>
        </w:rPr>
        <w:t>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</w:t>
      </w:r>
    </w:p>
    <w:p w:rsidR="00FD7833" w:rsidRPr="000D118B" w:rsidRDefault="00835F72">
      <w:pPr>
        <w:autoSpaceDE w:val="0"/>
        <w:autoSpaceDN w:val="0"/>
        <w:spacing w:before="70" w:after="0" w:line="283" w:lineRule="auto"/>
        <w:ind w:right="144" w:firstLine="180"/>
        <w:rPr>
          <w:lang w:val="ru-RU"/>
        </w:rPr>
      </w:pPr>
      <w:r w:rsidRPr="000D118B">
        <w:rPr>
          <w:rFonts w:ascii="Times New Roman" w:eastAsia="Times New Roman" w:hAnsi="Times New Roman"/>
          <w:color w:val="000000"/>
          <w:sz w:val="24"/>
          <w:lang w:val="ru-RU"/>
        </w:rPr>
        <w:t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</w:t>
      </w:r>
    </w:p>
    <w:p w:rsidR="00FD7833" w:rsidRPr="000D118B" w:rsidRDefault="00835F72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0D118B">
        <w:rPr>
          <w:rFonts w:ascii="Times New Roman" w:eastAsia="Times New Roman" w:hAnsi="Times New Roman"/>
          <w:color w:val="000000"/>
          <w:sz w:val="24"/>
          <w:lang w:val="ru-RU"/>
        </w:rPr>
        <w:t>Методологической основой структуры и содержания программы по физической культуре для начального общего образования является личностно-</w:t>
      </w:r>
      <w:proofErr w:type="spellStart"/>
      <w:r w:rsidRPr="000D118B">
        <w:rPr>
          <w:rFonts w:ascii="Times New Roman" w:eastAsia="Times New Roman" w:hAnsi="Times New Roman"/>
          <w:color w:val="000000"/>
          <w:sz w:val="24"/>
          <w:lang w:val="ru-RU"/>
        </w:rPr>
        <w:t>деятельностный</w:t>
      </w:r>
      <w:proofErr w:type="spellEnd"/>
      <w:r w:rsidRPr="000D118B">
        <w:rPr>
          <w:rFonts w:ascii="Times New Roman" w:eastAsia="Times New Roman" w:hAnsi="Times New Roman"/>
          <w:color w:val="000000"/>
          <w:sz w:val="24"/>
          <w:lang w:val="ru-RU"/>
        </w:rPr>
        <w:t xml:space="preserve"> подход, ориентирующий педагогический процесс на развитие целостной личности </w:t>
      </w:r>
      <w:proofErr w:type="gramStart"/>
      <w:r w:rsidRPr="000D118B">
        <w:rPr>
          <w:rFonts w:ascii="Times New Roman" w:eastAsia="Times New Roman" w:hAnsi="Times New Roman"/>
          <w:color w:val="000000"/>
          <w:sz w:val="24"/>
          <w:lang w:val="ru-RU"/>
        </w:rPr>
        <w:t>обучающихся</w:t>
      </w:r>
      <w:proofErr w:type="gramEnd"/>
      <w:r w:rsidRPr="000D118B">
        <w:rPr>
          <w:rFonts w:ascii="Times New Roman" w:eastAsia="Times New Roman" w:hAnsi="Times New Roman"/>
          <w:color w:val="000000"/>
          <w:sz w:val="24"/>
          <w:lang w:val="ru-RU"/>
        </w:rPr>
        <w:t>. Достижение целостного развития становится возможным благодаря освоению младшими школьниками двигательной деятельности, представляющей собой основу содержания учебного предмета «Физическая культура».</w:t>
      </w:r>
    </w:p>
    <w:p w:rsidR="00FD7833" w:rsidRPr="000D118B" w:rsidRDefault="00835F72">
      <w:pPr>
        <w:autoSpaceDE w:val="0"/>
        <w:autoSpaceDN w:val="0"/>
        <w:spacing w:before="70" w:after="0"/>
        <w:ind w:right="144"/>
        <w:rPr>
          <w:lang w:val="ru-RU"/>
        </w:rPr>
      </w:pPr>
      <w:r w:rsidRPr="000D118B">
        <w:rPr>
          <w:rFonts w:ascii="Times New Roman" w:eastAsia="Times New Roman" w:hAnsi="Times New Roman"/>
          <w:color w:val="000000"/>
          <w:sz w:val="24"/>
          <w:lang w:val="ru-RU"/>
        </w:rPr>
        <w:t xml:space="preserve">Двигательная деятельность оказывает активное влияние на развитие психической и социальной природы </w:t>
      </w:r>
      <w:proofErr w:type="gramStart"/>
      <w:r w:rsidRPr="000D118B">
        <w:rPr>
          <w:rFonts w:ascii="Times New Roman" w:eastAsia="Times New Roman" w:hAnsi="Times New Roman"/>
          <w:color w:val="000000"/>
          <w:sz w:val="24"/>
          <w:lang w:val="ru-RU"/>
        </w:rPr>
        <w:t>обучающихся</w:t>
      </w:r>
      <w:proofErr w:type="gramEnd"/>
      <w:r w:rsidRPr="000D118B">
        <w:rPr>
          <w:rFonts w:ascii="Times New Roman" w:eastAsia="Times New Roman" w:hAnsi="Times New Roman"/>
          <w:color w:val="000000"/>
          <w:sz w:val="24"/>
          <w:lang w:val="ru-RU"/>
        </w:rPr>
        <w:t xml:space="preserve">. Как и любая деятельность, она включает в себя </w:t>
      </w:r>
      <w:proofErr w:type="gramStart"/>
      <w:r w:rsidRPr="000D118B">
        <w:rPr>
          <w:rFonts w:ascii="Times New Roman" w:eastAsia="Times New Roman" w:hAnsi="Times New Roman"/>
          <w:color w:val="000000"/>
          <w:sz w:val="24"/>
          <w:lang w:val="ru-RU"/>
        </w:rPr>
        <w:t>информационный</w:t>
      </w:r>
      <w:proofErr w:type="gramEnd"/>
      <w:r w:rsidRPr="000D118B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proofErr w:type="spellStart"/>
      <w:r w:rsidRPr="000D118B">
        <w:rPr>
          <w:rFonts w:ascii="Times New Roman" w:eastAsia="Times New Roman" w:hAnsi="Times New Roman"/>
          <w:color w:val="000000"/>
          <w:sz w:val="24"/>
          <w:lang w:val="ru-RU"/>
        </w:rPr>
        <w:t>операциональный</w:t>
      </w:r>
      <w:proofErr w:type="spellEnd"/>
      <w:r w:rsidRPr="000D118B">
        <w:rPr>
          <w:rFonts w:ascii="Times New Roman" w:eastAsia="Times New Roman" w:hAnsi="Times New Roman"/>
          <w:color w:val="000000"/>
          <w:sz w:val="24"/>
          <w:lang w:val="ru-RU"/>
        </w:rPr>
        <w:t xml:space="preserve"> и мотивационно-процессуальный компоненты, которые находят своё отражение в соответствующих дидактических линиях учебного предмета.</w:t>
      </w:r>
    </w:p>
    <w:p w:rsidR="00FD7833" w:rsidRPr="000D118B" w:rsidRDefault="00835F72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0D118B">
        <w:rPr>
          <w:lang w:val="ru-RU"/>
        </w:rPr>
        <w:tab/>
      </w:r>
      <w:r w:rsidRPr="000D118B">
        <w:rPr>
          <w:rFonts w:ascii="Times New Roman" w:eastAsia="Times New Roman" w:hAnsi="Times New Roman"/>
          <w:color w:val="000000"/>
          <w:sz w:val="24"/>
          <w:lang w:val="ru-RU"/>
        </w:rPr>
        <w:t>В целях усиления мотивационной составляющей учебного предмета и подготовки школьников к выполнению комплекса ГТО в структуру программы в раздел «Физическое совершенствование»</w:t>
      </w:r>
    </w:p>
    <w:p w:rsidR="00FD7833" w:rsidRPr="000D118B" w:rsidRDefault="00FD7833">
      <w:pPr>
        <w:rPr>
          <w:lang w:val="ru-RU"/>
        </w:rPr>
        <w:sectPr w:rsidR="00FD7833" w:rsidRPr="000D118B">
          <w:pgSz w:w="11900" w:h="16840"/>
          <w:pgMar w:top="298" w:right="644" w:bottom="290" w:left="666" w:header="720" w:footer="720" w:gutter="0"/>
          <w:cols w:space="720" w:equalWidth="0">
            <w:col w:w="10590" w:space="0"/>
          </w:cols>
          <w:docGrid w:linePitch="360"/>
        </w:sectPr>
      </w:pPr>
    </w:p>
    <w:p w:rsidR="00FD7833" w:rsidRPr="000D118B" w:rsidRDefault="00FD7833">
      <w:pPr>
        <w:autoSpaceDE w:val="0"/>
        <w:autoSpaceDN w:val="0"/>
        <w:spacing w:after="96" w:line="220" w:lineRule="exact"/>
        <w:rPr>
          <w:lang w:val="ru-RU"/>
        </w:rPr>
      </w:pPr>
    </w:p>
    <w:p w:rsidR="00FD7833" w:rsidRPr="000D118B" w:rsidRDefault="00835F72">
      <w:pPr>
        <w:autoSpaceDE w:val="0"/>
        <w:autoSpaceDN w:val="0"/>
        <w:spacing w:after="0"/>
        <w:ind w:right="144"/>
        <w:rPr>
          <w:lang w:val="ru-RU"/>
        </w:rPr>
      </w:pPr>
      <w:r w:rsidRPr="000D118B">
        <w:rPr>
          <w:rFonts w:ascii="Times New Roman" w:eastAsia="Times New Roman" w:hAnsi="Times New Roman"/>
          <w:color w:val="000000"/>
          <w:sz w:val="24"/>
          <w:lang w:val="ru-RU"/>
        </w:rPr>
        <w:t>вводится образовательный модуль «</w:t>
      </w:r>
      <w:proofErr w:type="spellStart"/>
      <w:r w:rsidRPr="000D118B">
        <w:rPr>
          <w:rFonts w:ascii="Times New Roman" w:eastAsia="Times New Roman" w:hAnsi="Times New Roman"/>
          <w:color w:val="000000"/>
          <w:sz w:val="24"/>
          <w:lang w:val="ru-RU"/>
        </w:rPr>
        <w:t>Прикладно</w:t>
      </w:r>
      <w:proofErr w:type="spellEnd"/>
      <w:r w:rsidRPr="000D118B">
        <w:rPr>
          <w:rFonts w:ascii="Times New Roman" w:eastAsia="Times New Roman" w:hAnsi="Times New Roman"/>
          <w:color w:val="000000"/>
          <w:sz w:val="24"/>
          <w:lang w:val="ru-RU"/>
        </w:rPr>
        <w:t>-ориентированная физическая культура». Данный модуль позволит удовлетворить интересы учащихся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</w:t>
      </w:r>
    </w:p>
    <w:p w:rsidR="00FD7833" w:rsidRPr="000D118B" w:rsidRDefault="00835F72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0D118B">
        <w:rPr>
          <w:lang w:val="ru-RU"/>
        </w:rPr>
        <w:tab/>
      </w:r>
      <w:r w:rsidRPr="000D118B">
        <w:rPr>
          <w:rFonts w:ascii="Times New Roman" w:eastAsia="Times New Roman" w:hAnsi="Times New Roman"/>
          <w:color w:val="000000"/>
          <w:sz w:val="24"/>
          <w:lang w:val="ru-RU"/>
        </w:rPr>
        <w:t>Содержание модуля «</w:t>
      </w:r>
      <w:proofErr w:type="spellStart"/>
      <w:r w:rsidRPr="000D118B">
        <w:rPr>
          <w:rFonts w:ascii="Times New Roman" w:eastAsia="Times New Roman" w:hAnsi="Times New Roman"/>
          <w:color w:val="000000"/>
          <w:sz w:val="24"/>
          <w:lang w:val="ru-RU"/>
        </w:rPr>
        <w:t>Прикладно</w:t>
      </w:r>
      <w:proofErr w:type="spellEnd"/>
      <w:r w:rsidRPr="000D118B">
        <w:rPr>
          <w:rFonts w:ascii="Times New Roman" w:eastAsia="Times New Roman" w:hAnsi="Times New Roman"/>
          <w:color w:val="000000"/>
          <w:sz w:val="24"/>
          <w:lang w:val="ru-RU"/>
        </w:rPr>
        <w:t>-ориентированная физическая культура», обеспечивается Примерными программами по видам спорта, которые рекомендуются Министерством просвещения РФ для занятий физической культурой и могут использоваться образовательными организациями исходя из интересов учащихся, физкультурно-спортивных традиций, наличия необходимой материально-технической базы, квалификации педагогического состава. Помимо Примерных программ, рекомендуемых Министерством просвещения РФ, образовательные организации могут разрабатывать своё содержание для модуля «</w:t>
      </w:r>
      <w:proofErr w:type="spellStart"/>
      <w:r w:rsidRPr="000D118B">
        <w:rPr>
          <w:rFonts w:ascii="Times New Roman" w:eastAsia="Times New Roman" w:hAnsi="Times New Roman"/>
          <w:color w:val="000000"/>
          <w:sz w:val="24"/>
          <w:lang w:val="ru-RU"/>
        </w:rPr>
        <w:t>Прикладно</w:t>
      </w:r>
      <w:proofErr w:type="spellEnd"/>
      <w:r w:rsidRPr="000D118B">
        <w:rPr>
          <w:rFonts w:ascii="Times New Roman" w:eastAsia="Times New Roman" w:hAnsi="Times New Roman"/>
          <w:color w:val="000000"/>
          <w:sz w:val="24"/>
          <w:lang w:val="ru-RU"/>
        </w:rPr>
        <w:t xml:space="preserve">-ориентированная физическая культура» и включать в него популярные национальные виды спорта, подвижные игры и развлечения, </w:t>
      </w:r>
      <w:r w:rsidRPr="000D118B">
        <w:rPr>
          <w:lang w:val="ru-RU"/>
        </w:rPr>
        <w:br/>
      </w:r>
      <w:r w:rsidRPr="000D118B">
        <w:rPr>
          <w:rFonts w:ascii="Times New Roman" w:eastAsia="Times New Roman" w:hAnsi="Times New Roman"/>
          <w:color w:val="000000"/>
          <w:sz w:val="24"/>
          <w:lang w:val="ru-RU"/>
        </w:rPr>
        <w:t xml:space="preserve">основывающиеся на этнокультурных, исторических и современных традициях региона и школы. </w:t>
      </w:r>
      <w:r w:rsidRPr="000D118B">
        <w:rPr>
          <w:lang w:val="ru-RU"/>
        </w:rPr>
        <w:tab/>
      </w:r>
      <w:r w:rsidRPr="000D118B">
        <w:rPr>
          <w:rFonts w:ascii="Times New Roman" w:eastAsia="Times New Roman" w:hAnsi="Times New Roman"/>
          <w:color w:val="000000"/>
          <w:sz w:val="24"/>
          <w:lang w:val="ru-RU"/>
        </w:rPr>
        <w:t xml:space="preserve">Планируемые результаты включают в себя личностные, </w:t>
      </w:r>
      <w:proofErr w:type="spellStart"/>
      <w:r w:rsidRPr="000D118B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0D118B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предметные результаты.</w:t>
      </w:r>
    </w:p>
    <w:p w:rsidR="00FD7833" w:rsidRPr="000D118B" w:rsidRDefault="00835F72">
      <w:pPr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0D118B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 представлены в программе за весь период обучения в начальной школе; </w:t>
      </w:r>
      <w:proofErr w:type="spellStart"/>
      <w:r w:rsidRPr="000D118B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0D118B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предметные результаты — за каждый год обучения.</w:t>
      </w:r>
    </w:p>
    <w:p w:rsidR="00FD7833" w:rsidRPr="000D118B" w:rsidRDefault="00835F72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0D118B">
        <w:rPr>
          <w:rFonts w:ascii="Times New Roman" w:eastAsia="Times New Roman" w:hAnsi="Times New Roman"/>
          <w:color w:val="000000"/>
          <w:sz w:val="24"/>
          <w:lang w:val="ru-RU"/>
        </w:rPr>
        <w:t>Результативность освоения учебного предмета учащимися достигается посредством современных научно-обоснованных инновационных средств, методов и форм обучения, информационно-коммуникативных технологий и передового педагогического опыта.</w:t>
      </w:r>
    </w:p>
    <w:p w:rsidR="00FD7833" w:rsidRPr="000D118B" w:rsidRDefault="00835F72">
      <w:pPr>
        <w:tabs>
          <w:tab w:val="left" w:pos="180"/>
        </w:tabs>
        <w:autoSpaceDE w:val="0"/>
        <w:autoSpaceDN w:val="0"/>
        <w:spacing w:before="190" w:after="0" w:line="262" w:lineRule="auto"/>
        <w:ind w:right="2160"/>
        <w:rPr>
          <w:lang w:val="ru-RU"/>
        </w:rPr>
      </w:pPr>
      <w:r w:rsidRPr="000D118B">
        <w:rPr>
          <w:lang w:val="ru-RU"/>
        </w:rPr>
        <w:tab/>
      </w:r>
      <w:r w:rsidRPr="000D118B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«Физическая культура» в учебном плане</w:t>
      </w:r>
      <w:proofErr w:type="gramStart"/>
      <w:r w:rsidRPr="000D118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r w:rsidRPr="000D118B">
        <w:rPr>
          <w:rFonts w:ascii="Times New Roman" w:eastAsia="Times New Roman" w:hAnsi="Times New Roman"/>
          <w:color w:val="000000"/>
          <w:sz w:val="24"/>
          <w:lang w:val="ru-RU"/>
        </w:rPr>
        <w:t>В</w:t>
      </w:r>
      <w:proofErr w:type="gramEnd"/>
      <w:r w:rsidRPr="000D118B">
        <w:rPr>
          <w:rFonts w:ascii="Times New Roman" w:eastAsia="Times New Roman" w:hAnsi="Times New Roman"/>
          <w:color w:val="000000"/>
          <w:sz w:val="24"/>
          <w:lang w:val="ru-RU"/>
        </w:rPr>
        <w:t xml:space="preserve"> 3 классе на изучение предмета отводится 2 часа в неделю, суммарно 68 часов.</w:t>
      </w:r>
    </w:p>
    <w:p w:rsidR="00FD7833" w:rsidRPr="000D118B" w:rsidRDefault="00FD7833">
      <w:pPr>
        <w:rPr>
          <w:lang w:val="ru-RU"/>
        </w:rPr>
        <w:sectPr w:rsidR="00FD7833" w:rsidRPr="000D118B">
          <w:pgSz w:w="11900" w:h="16840"/>
          <w:pgMar w:top="316" w:right="760" w:bottom="1440" w:left="666" w:header="720" w:footer="720" w:gutter="0"/>
          <w:cols w:space="720" w:equalWidth="0">
            <w:col w:w="10474" w:space="0"/>
          </w:cols>
          <w:docGrid w:linePitch="360"/>
        </w:sectPr>
      </w:pPr>
    </w:p>
    <w:p w:rsidR="00FD7833" w:rsidRPr="000D118B" w:rsidRDefault="00FD7833">
      <w:pPr>
        <w:autoSpaceDE w:val="0"/>
        <w:autoSpaceDN w:val="0"/>
        <w:spacing w:after="78" w:line="220" w:lineRule="exact"/>
        <w:rPr>
          <w:lang w:val="ru-RU"/>
        </w:rPr>
      </w:pPr>
    </w:p>
    <w:p w:rsidR="00FD7833" w:rsidRPr="000D118B" w:rsidRDefault="00835F72">
      <w:pPr>
        <w:autoSpaceDE w:val="0"/>
        <w:autoSpaceDN w:val="0"/>
        <w:spacing w:after="0" w:line="230" w:lineRule="auto"/>
        <w:rPr>
          <w:lang w:val="ru-RU"/>
        </w:rPr>
      </w:pPr>
      <w:r w:rsidRPr="000D118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FD7833" w:rsidRPr="000D118B" w:rsidRDefault="00835F72">
      <w:pPr>
        <w:tabs>
          <w:tab w:val="left" w:pos="180"/>
        </w:tabs>
        <w:autoSpaceDE w:val="0"/>
        <w:autoSpaceDN w:val="0"/>
        <w:spacing w:before="346" w:after="0" w:line="262" w:lineRule="auto"/>
        <w:ind w:right="432"/>
        <w:rPr>
          <w:lang w:val="ru-RU"/>
        </w:rPr>
      </w:pPr>
      <w:r w:rsidRPr="000D118B">
        <w:rPr>
          <w:lang w:val="ru-RU"/>
        </w:rPr>
        <w:tab/>
      </w:r>
      <w:r w:rsidRPr="000D118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Знания о физической культуре</w:t>
      </w:r>
      <w:r w:rsidRPr="000D118B">
        <w:rPr>
          <w:rFonts w:ascii="Times New Roman" w:eastAsia="Times New Roman" w:hAnsi="Times New Roman"/>
          <w:color w:val="000000"/>
          <w:sz w:val="24"/>
          <w:lang w:val="ru-RU"/>
        </w:rPr>
        <w:t>. Из истории развития физической культуры у древних народов, населявших территорию России. История появления современного спорта.</w:t>
      </w:r>
    </w:p>
    <w:p w:rsidR="00FD7833" w:rsidRPr="009C7307" w:rsidRDefault="00835F72">
      <w:pPr>
        <w:autoSpaceDE w:val="0"/>
        <w:autoSpaceDN w:val="0"/>
        <w:spacing w:before="70" w:after="0" w:line="283" w:lineRule="auto"/>
        <w:ind w:firstLine="180"/>
        <w:rPr>
          <w:lang w:val="ru-RU"/>
        </w:rPr>
      </w:pPr>
      <w:r w:rsidRPr="000D118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Способы самостоятельной деятельности</w:t>
      </w:r>
      <w:r w:rsidRPr="000D118B">
        <w:rPr>
          <w:rFonts w:ascii="Times New Roman" w:eastAsia="Times New Roman" w:hAnsi="Times New Roman"/>
          <w:color w:val="000000"/>
          <w:sz w:val="24"/>
          <w:lang w:val="ru-RU"/>
        </w:rPr>
        <w:t xml:space="preserve">. Виды физических упражнений, используемых на уроках физической культуры: общеразвивающие, подготовительные, соревновательные, их </w:t>
      </w:r>
      <w:r w:rsidRPr="000D118B">
        <w:rPr>
          <w:lang w:val="ru-RU"/>
        </w:rPr>
        <w:br/>
      </w:r>
      <w:r w:rsidRPr="000D118B">
        <w:rPr>
          <w:rFonts w:ascii="Times New Roman" w:eastAsia="Times New Roman" w:hAnsi="Times New Roman"/>
          <w:color w:val="000000"/>
          <w:sz w:val="24"/>
          <w:lang w:val="ru-RU"/>
        </w:rPr>
        <w:t xml:space="preserve">отличительные признаки и предназначение. Способы измерения пульса на занятиях физической культурой (наложение руки под грудь). Дозировка нагрузки при развитии физических качеств на уроках физической культуры. </w:t>
      </w:r>
      <w:r w:rsidRPr="009C7307">
        <w:rPr>
          <w:rFonts w:ascii="Times New Roman" w:eastAsia="Times New Roman" w:hAnsi="Times New Roman"/>
          <w:color w:val="000000"/>
          <w:sz w:val="24"/>
          <w:lang w:val="ru-RU"/>
        </w:rPr>
        <w:t xml:space="preserve">Дозирование физических упражнений для комплексов </w:t>
      </w:r>
      <w:r w:rsidRPr="009C7307">
        <w:rPr>
          <w:lang w:val="ru-RU"/>
        </w:rPr>
        <w:br/>
      </w:r>
      <w:r w:rsidRPr="009C7307">
        <w:rPr>
          <w:rFonts w:ascii="Times New Roman" w:eastAsia="Times New Roman" w:hAnsi="Times New Roman"/>
          <w:color w:val="000000"/>
          <w:sz w:val="24"/>
          <w:lang w:val="ru-RU"/>
        </w:rPr>
        <w:t>физкультминутки и утренней зарядки. Составление графика занятий по развитию физических качеств на учебный год.</w:t>
      </w:r>
    </w:p>
    <w:p w:rsidR="00FD7833" w:rsidRPr="009C7307" w:rsidRDefault="00835F72">
      <w:pPr>
        <w:autoSpaceDE w:val="0"/>
        <w:autoSpaceDN w:val="0"/>
        <w:spacing w:before="72" w:after="0" w:line="271" w:lineRule="auto"/>
        <w:ind w:right="144" w:firstLine="180"/>
        <w:rPr>
          <w:lang w:val="ru-RU"/>
        </w:rPr>
      </w:pPr>
      <w:r w:rsidRPr="009C7307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Физическое </w:t>
      </w:r>
      <w:proofErr w:type="spellStart"/>
      <w:r w:rsidRPr="009C7307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совершенствование</w:t>
      </w:r>
      <w:proofErr w:type="gramStart"/>
      <w:r w:rsidRPr="009C7307">
        <w:rPr>
          <w:rFonts w:ascii="Times New Roman" w:eastAsia="Times New Roman" w:hAnsi="Times New Roman"/>
          <w:b/>
          <w:color w:val="000000"/>
          <w:sz w:val="24"/>
          <w:lang w:val="ru-RU"/>
        </w:rPr>
        <w:t>.</w:t>
      </w:r>
      <w:r w:rsidRPr="009C7307">
        <w:rPr>
          <w:rFonts w:ascii="Times New Roman" w:eastAsia="Times New Roman" w:hAnsi="Times New Roman"/>
          <w:i/>
          <w:color w:val="000000"/>
          <w:sz w:val="24"/>
          <w:lang w:val="ru-RU"/>
        </w:rPr>
        <w:t>О</w:t>
      </w:r>
      <w:proofErr w:type="gramEnd"/>
      <w:r w:rsidRPr="009C7307">
        <w:rPr>
          <w:rFonts w:ascii="Times New Roman" w:eastAsia="Times New Roman" w:hAnsi="Times New Roman"/>
          <w:i/>
          <w:color w:val="000000"/>
          <w:sz w:val="24"/>
          <w:lang w:val="ru-RU"/>
        </w:rPr>
        <w:t>здоровительная</w:t>
      </w:r>
      <w:proofErr w:type="spellEnd"/>
      <w:r w:rsidRPr="009C7307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физическая культура</w:t>
      </w:r>
      <w:r w:rsidRPr="009C7307">
        <w:rPr>
          <w:rFonts w:ascii="Times New Roman" w:eastAsia="Times New Roman" w:hAnsi="Times New Roman"/>
          <w:color w:val="000000"/>
          <w:sz w:val="24"/>
          <w:lang w:val="ru-RU"/>
        </w:rPr>
        <w:t>. Закаливание организма при помощи обливания под душем. Упражнения дыхательной и зрительной гимнастики, их влияние на восстановление организма после умственной и физической нагрузки.</w:t>
      </w:r>
    </w:p>
    <w:p w:rsidR="00FD7833" w:rsidRPr="009C7307" w:rsidRDefault="00835F72">
      <w:pPr>
        <w:autoSpaceDE w:val="0"/>
        <w:autoSpaceDN w:val="0"/>
        <w:spacing w:before="70" w:after="0" w:line="283" w:lineRule="auto"/>
        <w:ind w:right="144" w:firstLine="180"/>
        <w:rPr>
          <w:lang w:val="ru-RU"/>
        </w:rPr>
      </w:pPr>
      <w:r w:rsidRPr="009C7307">
        <w:rPr>
          <w:rFonts w:ascii="Times New Roman" w:eastAsia="Times New Roman" w:hAnsi="Times New Roman"/>
          <w:i/>
          <w:color w:val="000000"/>
          <w:sz w:val="24"/>
          <w:lang w:val="ru-RU"/>
        </w:rPr>
        <w:t>Спортивно-оздоровительная физическая культура</w:t>
      </w:r>
      <w:r w:rsidRPr="009C7307">
        <w:rPr>
          <w:rFonts w:ascii="Times New Roman" w:eastAsia="Times New Roman" w:hAnsi="Times New Roman"/>
          <w:color w:val="000000"/>
          <w:sz w:val="24"/>
          <w:lang w:val="ru-RU"/>
        </w:rPr>
        <w:t xml:space="preserve">. Гимнастика с основами акробатики. Строевые упражнения в движении </w:t>
      </w:r>
      <w:proofErr w:type="spellStart"/>
      <w:r w:rsidRPr="009C7307">
        <w:rPr>
          <w:rFonts w:ascii="Times New Roman" w:eastAsia="Times New Roman" w:hAnsi="Times New Roman"/>
          <w:color w:val="000000"/>
          <w:sz w:val="24"/>
          <w:lang w:val="ru-RU"/>
        </w:rPr>
        <w:t>противоходом</w:t>
      </w:r>
      <w:proofErr w:type="spellEnd"/>
      <w:r w:rsidRPr="009C7307">
        <w:rPr>
          <w:rFonts w:ascii="Times New Roman" w:eastAsia="Times New Roman" w:hAnsi="Times New Roman"/>
          <w:color w:val="000000"/>
          <w:sz w:val="24"/>
          <w:lang w:val="ru-RU"/>
        </w:rPr>
        <w:t xml:space="preserve">; перестроении из колонны по одному в колонну по три, стоя на месте и в движении. Упражнения в лазании по канату в три приёма. Упражнения на </w:t>
      </w:r>
      <w:r w:rsidRPr="009C7307">
        <w:rPr>
          <w:lang w:val="ru-RU"/>
        </w:rPr>
        <w:br/>
      </w:r>
      <w:r w:rsidRPr="009C7307">
        <w:rPr>
          <w:rFonts w:ascii="Times New Roman" w:eastAsia="Times New Roman" w:hAnsi="Times New Roman"/>
          <w:color w:val="000000"/>
          <w:sz w:val="24"/>
          <w:lang w:val="ru-RU"/>
        </w:rPr>
        <w:t>гимнастической скамейке в передвижении стилизованными способами ходьбы: вперёд, назад, с высоким подниманием колен и изменением положения рук, приставным шагом правым и левым боком. Передвижения по наклонной гимнастической скамейке: равномерной ходьбой с поворотом в разные стороны и движением руками; приставным шагом правым и левым боком.</w:t>
      </w:r>
    </w:p>
    <w:p w:rsidR="00FD7833" w:rsidRPr="009C7307" w:rsidRDefault="00835F72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9C7307">
        <w:rPr>
          <w:rFonts w:ascii="Times New Roman" w:eastAsia="Times New Roman" w:hAnsi="Times New Roman"/>
          <w:color w:val="000000"/>
          <w:sz w:val="24"/>
          <w:lang w:val="ru-RU"/>
        </w:rPr>
        <w:t>Упражнения в передвижении по гимнастической стенке: ходьба приставным шагом правым и левым боком по нижней жерди; лазанье разноимённым способом. Прыжки через скакалку с изменяющейся скоростью вращения на двух ногах и поочерёдно на правой и левой ноге; прыжки через скакалку назад с равномерной скоростью. Ритмическая гимнастика: стилизованные наклоны и повороты туловища с изменением положения рук; стилизованные шаги на месте в сочетании с движением рук, ног и туловища. Упражнения в танцах галоп и полька.</w:t>
      </w:r>
    </w:p>
    <w:p w:rsidR="00FD7833" w:rsidRPr="009C7307" w:rsidRDefault="00835F72">
      <w:pPr>
        <w:autoSpaceDE w:val="0"/>
        <w:autoSpaceDN w:val="0"/>
        <w:spacing w:before="70" w:after="0"/>
        <w:ind w:right="432" w:firstLine="180"/>
        <w:rPr>
          <w:lang w:val="ru-RU"/>
        </w:rPr>
      </w:pPr>
      <w:r w:rsidRPr="009C7307">
        <w:rPr>
          <w:rFonts w:ascii="Times New Roman" w:eastAsia="Times New Roman" w:hAnsi="Times New Roman"/>
          <w:color w:val="000000"/>
          <w:sz w:val="24"/>
          <w:lang w:val="ru-RU"/>
        </w:rPr>
        <w:t>Лёгкая атлетика. Прыжок в длину с разбега, способом согнув ноги. Броски набивного мяча из-за головы в положении сидя и стоя на месте. Беговые упражнения скоростной и координационной направленности: челночный бег; бег с преодолением препятствий; с ускорением и торможением; максимальной скоростью на дистанции 30 м.</w:t>
      </w:r>
    </w:p>
    <w:p w:rsidR="00FD7833" w:rsidRPr="009C7307" w:rsidRDefault="00835F72">
      <w:pPr>
        <w:tabs>
          <w:tab w:val="left" w:pos="180"/>
        </w:tabs>
        <w:autoSpaceDE w:val="0"/>
        <w:autoSpaceDN w:val="0"/>
        <w:spacing w:before="72" w:after="0" w:line="262" w:lineRule="auto"/>
        <w:ind w:right="144"/>
        <w:rPr>
          <w:lang w:val="ru-RU"/>
        </w:rPr>
      </w:pPr>
      <w:r w:rsidRPr="009C7307">
        <w:rPr>
          <w:lang w:val="ru-RU"/>
        </w:rPr>
        <w:tab/>
      </w:r>
      <w:r w:rsidRPr="009C7307">
        <w:rPr>
          <w:rFonts w:ascii="Times New Roman" w:eastAsia="Times New Roman" w:hAnsi="Times New Roman"/>
          <w:color w:val="000000"/>
          <w:sz w:val="24"/>
          <w:lang w:val="ru-RU"/>
        </w:rPr>
        <w:t xml:space="preserve">Лыжная подготовка. Передвижение одновременным </w:t>
      </w:r>
      <w:proofErr w:type="spellStart"/>
      <w:r w:rsidRPr="009C7307">
        <w:rPr>
          <w:rFonts w:ascii="Times New Roman" w:eastAsia="Times New Roman" w:hAnsi="Times New Roman"/>
          <w:color w:val="000000"/>
          <w:sz w:val="24"/>
          <w:lang w:val="ru-RU"/>
        </w:rPr>
        <w:t>двухшажным</w:t>
      </w:r>
      <w:proofErr w:type="spellEnd"/>
      <w:r w:rsidRPr="009C7307">
        <w:rPr>
          <w:rFonts w:ascii="Times New Roman" w:eastAsia="Times New Roman" w:hAnsi="Times New Roman"/>
          <w:color w:val="000000"/>
          <w:sz w:val="24"/>
          <w:lang w:val="ru-RU"/>
        </w:rPr>
        <w:t xml:space="preserve"> ходом. Упражнения в поворотах на лыжах переступанием стоя на месте и в движении. Торможение плугом.</w:t>
      </w:r>
    </w:p>
    <w:p w:rsidR="00FD7833" w:rsidRPr="009C7307" w:rsidRDefault="00835F72">
      <w:pPr>
        <w:autoSpaceDE w:val="0"/>
        <w:autoSpaceDN w:val="0"/>
        <w:spacing w:before="72" w:after="0"/>
        <w:ind w:right="288" w:firstLine="180"/>
        <w:rPr>
          <w:lang w:val="ru-RU"/>
        </w:rPr>
      </w:pPr>
      <w:r w:rsidRPr="009C7307">
        <w:rPr>
          <w:rFonts w:ascii="Times New Roman" w:eastAsia="Times New Roman" w:hAnsi="Times New Roman"/>
          <w:color w:val="000000"/>
          <w:sz w:val="24"/>
          <w:lang w:val="ru-RU"/>
        </w:rPr>
        <w:t>Плавательная подготовка. Правила поведения в бассейне. Виды современного спортивного плавания: кроль на груди и спине; брас. Упражнения ознакомительного плавания: передвижение по дну ходьбой и прыжками; погружение в воду и всплывание; скольжение на воде. Упражнения в плавании кролем на груди.</w:t>
      </w:r>
    </w:p>
    <w:p w:rsidR="00FD7833" w:rsidRPr="009C7307" w:rsidRDefault="00835F72">
      <w:pPr>
        <w:autoSpaceDE w:val="0"/>
        <w:autoSpaceDN w:val="0"/>
        <w:spacing w:before="70" w:after="0"/>
        <w:ind w:firstLine="180"/>
        <w:rPr>
          <w:lang w:val="ru-RU"/>
        </w:rPr>
      </w:pPr>
      <w:r w:rsidRPr="009C7307">
        <w:rPr>
          <w:rFonts w:ascii="Times New Roman" w:eastAsia="Times New Roman" w:hAnsi="Times New Roman"/>
          <w:color w:val="000000"/>
          <w:sz w:val="24"/>
          <w:lang w:val="ru-RU"/>
        </w:rPr>
        <w:t>Подвижные и спортивные игры. Подвижные игры на точность движений с приёмами спортивных игр и лыжной подготовки. Баскетбол: ведение баскетбольного мяча; ловля и передача баскетбольного мяча. Волейбол: прямая нижняя подача; приём и передача мяча снизу двумя руками на месте и в движении. Футбол: ведение футбольного мяча; удар по неподвижному футбольному мячу.</w:t>
      </w:r>
    </w:p>
    <w:p w:rsidR="00FD7833" w:rsidRPr="009C7307" w:rsidRDefault="00835F72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proofErr w:type="spellStart"/>
      <w:r w:rsidRPr="009C7307">
        <w:rPr>
          <w:rFonts w:ascii="Times New Roman" w:eastAsia="Times New Roman" w:hAnsi="Times New Roman"/>
          <w:i/>
          <w:color w:val="000000"/>
          <w:sz w:val="24"/>
          <w:lang w:val="ru-RU"/>
        </w:rPr>
        <w:t>Прикладно</w:t>
      </w:r>
      <w:proofErr w:type="spellEnd"/>
      <w:r w:rsidRPr="009C7307">
        <w:rPr>
          <w:rFonts w:ascii="Times New Roman" w:eastAsia="Times New Roman" w:hAnsi="Times New Roman"/>
          <w:i/>
          <w:color w:val="000000"/>
          <w:sz w:val="24"/>
          <w:lang w:val="ru-RU"/>
        </w:rPr>
        <w:t>-ориентированная физическая культура</w:t>
      </w:r>
      <w:r w:rsidRPr="009C7307">
        <w:rPr>
          <w:rFonts w:ascii="Times New Roman" w:eastAsia="Times New Roman" w:hAnsi="Times New Roman"/>
          <w:color w:val="000000"/>
          <w:sz w:val="24"/>
          <w:lang w:val="ru-RU"/>
        </w:rPr>
        <w:t>. Развитие основных физических каче</w:t>
      </w:r>
      <w:proofErr w:type="gramStart"/>
      <w:r w:rsidRPr="009C7307">
        <w:rPr>
          <w:rFonts w:ascii="Times New Roman" w:eastAsia="Times New Roman" w:hAnsi="Times New Roman"/>
          <w:color w:val="000000"/>
          <w:sz w:val="24"/>
          <w:lang w:val="ru-RU"/>
        </w:rPr>
        <w:t>ств ср</w:t>
      </w:r>
      <w:proofErr w:type="gramEnd"/>
      <w:r w:rsidRPr="009C7307">
        <w:rPr>
          <w:rFonts w:ascii="Times New Roman" w:eastAsia="Times New Roman" w:hAnsi="Times New Roman"/>
          <w:color w:val="000000"/>
          <w:sz w:val="24"/>
          <w:lang w:val="ru-RU"/>
        </w:rPr>
        <w:t>едствами базовых видов спорта. Подготовка к выполнению нормативных требований комплекса ГТО.</w:t>
      </w:r>
    </w:p>
    <w:p w:rsidR="00FD7833" w:rsidRPr="009C7307" w:rsidRDefault="00FD7833">
      <w:pPr>
        <w:rPr>
          <w:lang w:val="ru-RU"/>
        </w:rPr>
        <w:sectPr w:rsidR="00FD7833" w:rsidRPr="009C7307">
          <w:pgSz w:w="11900" w:h="16840"/>
          <w:pgMar w:top="298" w:right="650" w:bottom="79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FD7833" w:rsidRPr="009C7307" w:rsidRDefault="00FD7833">
      <w:pPr>
        <w:autoSpaceDE w:val="0"/>
        <w:autoSpaceDN w:val="0"/>
        <w:spacing w:after="78" w:line="220" w:lineRule="exact"/>
        <w:rPr>
          <w:lang w:val="ru-RU"/>
        </w:rPr>
      </w:pPr>
    </w:p>
    <w:p w:rsidR="00FD7833" w:rsidRPr="009C7307" w:rsidRDefault="00835F72">
      <w:pPr>
        <w:autoSpaceDE w:val="0"/>
        <w:autoSpaceDN w:val="0"/>
        <w:spacing w:after="0" w:line="230" w:lineRule="auto"/>
        <w:rPr>
          <w:lang w:val="ru-RU"/>
        </w:rPr>
      </w:pPr>
      <w:r w:rsidRPr="009C7307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FD7833" w:rsidRPr="009C7307" w:rsidRDefault="00835F72">
      <w:pPr>
        <w:autoSpaceDE w:val="0"/>
        <w:autoSpaceDN w:val="0"/>
        <w:spacing w:before="346" w:after="0" w:line="230" w:lineRule="auto"/>
        <w:ind w:left="180"/>
        <w:rPr>
          <w:lang w:val="ru-RU"/>
        </w:rPr>
      </w:pPr>
      <w:r w:rsidRPr="009C7307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FD7833" w:rsidRPr="009C7307" w:rsidRDefault="00835F72">
      <w:pPr>
        <w:tabs>
          <w:tab w:val="left" w:pos="180"/>
        </w:tabs>
        <w:autoSpaceDE w:val="0"/>
        <w:autoSpaceDN w:val="0"/>
        <w:spacing w:before="190" w:after="0" w:line="283" w:lineRule="auto"/>
        <w:rPr>
          <w:lang w:val="ru-RU"/>
        </w:rPr>
      </w:pPr>
      <w:r w:rsidRPr="009C7307">
        <w:rPr>
          <w:lang w:val="ru-RU"/>
        </w:rPr>
        <w:tab/>
      </w:r>
      <w:r w:rsidRPr="009C7307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 освоения учебного предмета «Физическая культура» на уровне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 </w:t>
      </w:r>
      <w:r w:rsidRPr="009C7307">
        <w:rPr>
          <w:lang w:val="ru-RU"/>
        </w:rPr>
        <w:tab/>
      </w:r>
      <w:r w:rsidRPr="009C7307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 должны отражать готовность </w:t>
      </w:r>
      <w:proofErr w:type="gramStart"/>
      <w:r w:rsidRPr="009C7307">
        <w:rPr>
          <w:rFonts w:ascii="Times New Roman" w:eastAsia="Times New Roman" w:hAnsi="Times New Roman"/>
          <w:color w:val="000000"/>
          <w:sz w:val="24"/>
          <w:lang w:val="ru-RU"/>
        </w:rPr>
        <w:t>обучающихся</w:t>
      </w:r>
      <w:proofErr w:type="gramEnd"/>
      <w:r w:rsidRPr="009C7307">
        <w:rPr>
          <w:rFonts w:ascii="Times New Roman" w:eastAsia="Times New Roman" w:hAnsi="Times New Roman"/>
          <w:color w:val="000000"/>
          <w:sz w:val="24"/>
          <w:lang w:val="ru-RU"/>
        </w:rPr>
        <w:t xml:space="preserve"> руководствоваться ценностями и приобретение первоначального опыта деятельности на их основе:</w:t>
      </w:r>
    </w:p>
    <w:p w:rsidR="00FD7833" w:rsidRPr="009C7307" w:rsidRDefault="00835F72">
      <w:pPr>
        <w:autoSpaceDE w:val="0"/>
        <w:autoSpaceDN w:val="0"/>
        <w:spacing w:before="180" w:after="0" w:line="262" w:lineRule="auto"/>
        <w:ind w:left="420" w:right="432"/>
        <w:rPr>
          <w:lang w:val="ru-RU"/>
        </w:rPr>
      </w:pPr>
      <w:r w:rsidRPr="009C7307">
        <w:rPr>
          <w:rFonts w:ascii="Times New Roman" w:eastAsia="Times New Roman" w:hAnsi="Times New Roman"/>
          <w:color w:val="000000"/>
          <w:sz w:val="24"/>
          <w:lang w:val="ru-RU"/>
        </w:rPr>
        <w:t>—  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</w:t>
      </w:r>
    </w:p>
    <w:p w:rsidR="00FD7833" w:rsidRPr="009C7307" w:rsidRDefault="00835F72">
      <w:pPr>
        <w:autoSpaceDE w:val="0"/>
        <w:autoSpaceDN w:val="0"/>
        <w:spacing w:before="238" w:after="0" w:line="262" w:lineRule="auto"/>
        <w:ind w:left="420" w:right="144"/>
        <w:rPr>
          <w:lang w:val="ru-RU"/>
        </w:rPr>
      </w:pPr>
      <w:r w:rsidRPr="009C7307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FD7833" w:rsidRPr="009C7307" w:rsidRDefault="00835F72">
      <w:pPr>
        <w:autoSpaceDE w:val="0"/>
        <w:autoSpaceDN w:val="0"/>
        <w:spacing w:before="238" w:after="0" w:line="262" w:lineRule="auto"/>
        <w:ind w:left="420" w:right="1440"/>
        <w:rPr>
          <w:lang w:val="ru-RU"/>
        </w:rPr>
      </w:pPr>
      <w:r w:rsidRPr="009C7307">
        <w:rPr>
          <w:rFonts w:ascii="Times New Roman" w:eastAsia="Times New Roman" w:hAnsi="Times New Roman"/>
          <w:color w:val="000000"/>
          <w:sz w:val="24"/>
          <w:lang w:val="ru-RU"/>
        </w:rPr>
        <w:t>—  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FD7833" w:rsidRPr="009C7307" w:rsidRDefault="00835F72">
      <w:pPr>
        <w:autoSpaceDE w:val="0"/>
        <w:autoSpaceDN w:val="0"/>
        <w:spacing w:before="238" w:after="0" w:line="262" w:lineRule="auto"/>
        <w:ind w:left="420" w:right="576"/>
        <w:rPr>
          <w:lang w:val="ru-RU"/>
        </w:rPr>
      </w:pPr>
      <w:r w:rsidRPr="009C7307">
        <w:rPr>
          <w:rFonts w:ascii="Times New Roman" w:eastAsia="Times New Roman" w:hAnsi="Times New Roman"/>
          <w:color w:val="000000"/>
          <w:sz w:val="24"/>
          <w:lang w:val="ru-RU"/>
        </w:rPr>
        <w:t>—  уважительное отношение к содержанию национальных подвижных игр, этнокультурным формам и видам соревновательной деятельности;</w:t>
      </w:r>
    </w:p>
    <w:p w:rsidR="00FD7833" w:rsidRPr="009C7307" w:rsidRDefault="00835F72">
      <w:pPr>
        <w:autoSpaceDE w:val="0"/>
        <w:autoSpaceDN w:val="0"/>
        <w:spacing w:before="238" w:after="0" w:line="262" w:lineRule="auto"/>
        <w:ind w:left="420" w:right="720"/>
        <w:rPr>
          <w:lang w:val="ru-RU"/>
        </w:rPr>
      </w:pPr>
      <w:r w:rsidRPr="009C7307">
        <w:rPr>
          <w:rFonts w:ascii="Times New Roman" w:eastAsia="Times New Roman" w:hAnsi="Times New Roman"/>
          <w:color w:val="000000"/>
          <w:sz w:val="24"/>
          <w:lang w:val="ru-RU"/>
        </w:rPr>
        <w:t>—  стремление к формированию культуры здоровья, соблюдению правил здорового образа жизни;</w:t>
      </w:r>
    </w:p>
    <w:p w:rsidR="00FD7833" w:rsidRPr="009C7307" w:rsidRDefault="00835F72">
      <w:pPr>
        <w:autoSpaceDE w:val="0"/>
        <w:autoSpaceDN w:val="0"/>
        <w:spacing w:before="238" w:after="0" w:line="271" w:lineRule="auto"/>
        <w:ind w:left="420" w:right="144"/>
        <w:rPr>
          <w:lang w:val="ru-RU"/>
        </w:rPr>
      </w:pPr>
      <w:r w:rsidRPr="009C7307">
        <w:rPr>
          <w:rFonts w:ascii="Times New Roman" w:eastAsia="Times New Roman" w:hAnsi="Times New Roman"/>
          <w:color w:val="000000"/>
          <w:sz w:val="24"/>
          <w:lang w:val="ru-RU"/>
        </w:rPr>
        <w:t>—  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FD7833" w:rsidRPr="009C7307" w:rsidRDefault="00835F72">
      <w:pPr>
        <w:tabs>
          <w:tab w:val="left" w:pos="180"/>
        </w:tabs>
        <w:autoSpaceDE w:val="0"/>
        <w:autoSpaceDN w:val="0"/>
        <w:spacing w:before="298" w:after="0" w:line="281" w:lineRule="auto"/>
        <w:ind w:right="720"/>
        <w:rPr>
          <w:lang w:val="ru-RU"/>
        </w:rPr>
      </w:pPr>
      <w:r w:rsidRPr="009C7307">
        <w:rPr>
          <w:lang w:val="ru-RU"/>
        </w:rPr>
        <w:tab/>
      </w:r>
      <w:proofErr w:type="spellStart"/>
      <w:r w:rsidRPr="009C7307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</w:t>
      </w:r>
      <w:proofErr w:type="spellEnd"/>
      <w:r w:rsidRPr="009C730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результаты </w:t>
      </w:r>
      <w:r w:rsidRPr="009C7307">
        <w:rPr>
          <w:lang w:val="ru-RU"/>
        </w:rPr>
        <w:br/>
      </w:r>
      <w:r w:rsidRPr="009C7307">
        <w:rPr>
          <w:lang w:val="ru-RU"/>
        </w:rPr>
        <w:tab/>
      </w:r>
      <w:proofErr w:type="spellStart"/>
      <w:r w:rsidRPr="009C7307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9C7307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результаты отражают достижения учащихся в овладении познавательными, коммуникативными и регулятивными универсальными учебными действиями, умения их использовать в практической деятельности. </w:t>
      </w:r>
      <w:proofErr w:type="spellStart"/>
      <w:r w:rsidRPr="009C7307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9C7307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результаты формируются на протяжении каждого года обучения.</w:t>
      </w:r>
    </w:p>
    <w:p w:rsidR="00FD7833" w:rsidRPr="009C7307" w:rsidRDefault="00835F72">
      <w:pPr>
        <w:autoSpaceDE w:val="0"/>
        <w:autoSpaceDN w:val="0"/>
        <w:spacing w:before="192" w:after="0" w:line="230" w:lineRule="auto"/>
        <w:ind w:left="180"/>
        <w:rPr>
          <w:lang w:val="ru-RU"/>
        </w:rPr>
      </w:pPr>
      <w:r w:rsidRPr="009C7307">
        <w:rPr>
          <w:rFonts w:ascii="Times New Roman" w:eastAsia="Times New Roman" w:hAnsi="Times New Roman"/>
          <w:color w:val="000000"/>
          <w:sz w:val="24"/>
          <w:lang w:val="ru-RU"/>
        </w:rPr>
        <w:t xml:space="preserve">По окончании </w:t>
      </w:r>
      <w:r w:rsidRPr="009C7307">
        <w:rPr>
          <w:rFonts w:ascii="Times New Roman" w:eastAsia="Times New Roman" w:hAnsi="Times New Roman"/>
          <w:b/>
          <w:color w:val="000000"/>
          <w:sz w:val="24"/>
          <w:lang w:val="ru-RU"/>
        </w:rPr>
        <w:t>третьего года обучения</w:t>
      </w:r>
      <w:r w:rsidRPr="009C7307">
        <w:rPr>
          <w:rFonts w:ascii="Times New Roman" w:eastAsia="Times New Roman" w:hAnsi="Times New Roman"/>
          <w:color w:val="000000"/>
          <w:sz w:val="24"/>
          <w:lang w:val="ru-RU"/>
        </w:rPr>
        <w:t xml:space="preserve"> учащиеся научатся:</w:t>
      </w:r>
    </w:p>
    <w:p w:rsidR="00FD7833" w:rsidRPr="009C7307" w:rsidRDefault="00835F72">
      <w:pPr>
        <w:autoSpaceDE w:val="0"/>
        <w:autoSpaceDN w:val="0"/>
        <w:spacing w:before="192" w:after="0" w:line="230" w:lineRule="auto"/>
        <w:ind w:left="180"/>
        <w:rPr>
          <w:lang w:val="ru-RU"/>
        </w:rPr>
      </w:pPr>
      <w:r w:rsidRPr="009C7307">
        <w:rPr>
          <w:rFonts w:ascii="Times New Roman" w:eastAsia="Times New Roman" w:hAnsi="Times New Roman"/>
          <w:i/>
          <w:color w:val="000000"/>
          <w:sz w:val="24"/>
          <w:lang w:val="ru-RU"/>
        </w:rPr>
        <w:t>познавательные УУД:</w:t>
      </w:r>
    </w:p>
    <w:p w:rsidR="00FD7833" w:rsidRPr="009C7307" w:rsidRDefault="00835F72">
      <w:pPr>
        <w:autoSpaceDE w:val="0"/>
        <w:autoSpaceDN w:val="0"/>
        <w:spacing w:before="178" w:after="0" w:line="262" w:lineRule="auto"/>
        <w:ind w:left="420" w:right="432"/>
        <w:rPr>
          <w:lang w:val="ru-RU"/>
        </w:rPr>
      </w:pPr>
      <w:r w:rsidRPr="009C7307">
        <w:rPr>
          <w:rFonts w:ascii="Times New Roman" w:eastAsia="Times New Roman" w:hAnsi="Times New Roman"/>
          <w:color w:val="000000"/>
          <w:sz w:val="24"/>
          <w:lang w:val="ru-RU"/>
        </w:rPr>
        <w:t>—  понимать историческую связь развития физических упражнений с трудовыми действиями, приводить примеры упражнений древних людей в современных спортивных соревнованиях;</w:t>
      </w:r>
    </w:p>
    <w:p w:rsidR="00FD7833" w:rsidRPr="009C7307" w:rsidRDefault="00835F72">
      <w:pPr>
        <w:autoSpaceDE w:val="0"/>
        <w:autoSpaceDN w:val="0"/>
        <w:spacing w:before="238" w:after="0" w:line="262" w:lineRule="auto"/>
        <w:ind w:left="420" w:right="144"/>
        <w:rPr>
          <w:lang w:val="ru-RU"/>
        </w:rPr>
      </w:pPr>
      <w:r w:rsidRPr="009C7307">
        <w:rPr>
          <w:rFonts w:ascii="Times New Roman" w:eastAsia="Times New Roman" w:hAnsi="Times New Roman"/>
          <w:color w:val="000000"/>
          <w:sz w:val="24"/>
          <w:lang w:val="ru-RU"/>
        </w:rPr>
        <w:t>—  объяснять понятие «дозировка нагрузки», правильно применять способы её регулирования на занятиях физической культурой;</w:t>
      </w:r>
    </w:p>
    <w:p w:rsidR="00FD7833" w:rsidRPr="009C7307" w:rsidRDefault="00835F72">
      <w:pPr>
        <w:autoSpaceDE w:val="0"/>
        <w:autoSpaceDN w:val="0"/>
        <w:spacing w:before="238" w:after="0" w:line="262" w:lineRule="auto"/>
        <w:ind w:left="420" w:right="720"/>
        <w:rPr>
          <w:lang w:val="ru-RU"/>
        </w:rPr>
      </w:pPr>
      <w:r w:rsidRPr="009C7307">
        <w:rPr>
          <w:rFonts w:ascii="Times New Roman" w:eastAsia="Times New Roman" w:hAnsi="Times New Roman"/>
          <w:color w:val="000000"/>
          <w:sz w:val="24"/>
          <w:lang w:val="ru-RU"/>
        </w:rPr>
        <w:t>—  понимать влияние дыхательной и зрительной гимнастики на предупреждение развития утомления при выполнении физических и умственных нагрузок;</w:t>
      </w:r>
    </w:p>
    <w:p w:rsidR="00FD7833" w:rsidRPr="009C7307" w:rsidRDefault="00835F72">
      <w:pPr>
        <w:autoSpaceDE w:val="0"/>
        <w:autoSpaceDN w:val="0"/>
        <w:spacing w:before="238" w:after="0" w:line="271" w:lineRule="auto"/>
        <w:ind w:left="420"/>
        <w:rPr>
          <w:lang w:val="ru-RU"/>
        </w:rPr>
      </w:pPr>
      <w:r w:rsidRPr="009C7307">
        <w:rPr>
          <w:rFonts w:ascii="Times New Roman" w:eastAsia="Times New Roman" w:hAnsi="Times New Roman"/>
          <w:color w:val="000000"/>
          <w:sz w:val="24"/>
          <w:lang w:val="ru-RU"/>
        </w:rPr>
        <w:t>—  обобщать знания, полученные в практической деятельности, выполнять правила поведения на уроках физической культуры, проводить закаливающие процедуры, занятия по предупреждению нарушения осанки;</w:t>
      </w:r>
    </w:p>
    <w:p w:rsidR="00FD7833" w:rsidRPr="009C7307" w:rsidRDefault="00835F72">
      <w:pPr>
        <w:autoSpaceDE w:val="0"/>
        <w:autoSpaceDN w:val="0"/>
        <w:spacing w:before="238" w:after="0" w:line="230" w:lineRule="auto"/>
        <w:jc w:val="center"/>
        <w:rPr>
          <w:lang w:val="ru-RU"/>
        </w:rPr>
      </w:pPr>
      <w:r w:rsidRPr="009C7307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вести наблюдения за динамикой показателей физического развития и физических качеств </w:t>
      </w:r>
      <w:proofErr w:type="gramStart"/>
      <w:r w:rsidRPr="009C7307">
        <w:rPr>
          <w:rFonts w:ascii="Times New Roman" w:eastAsia="Times New Roman" w:hAnsi="Times New Roman"/>
          <w:color w:val="000000"/>
          <w:sz w:val="24"/>
          <w:lang w:val="ru-RU"/>
        </w:rPr>
        <w:t>в</w:t>
      </w:r>
      <w:proofErr w:type="gramEnd"/>
    </w:p>
    <w:p w:rsidR="00FD7833" w:rsidRPr="009C7307" w:rsidRDefault="00FD7833">
      <w:pPr>
        <w:rPr>
          <w:lang w:val="ru-RU"/>
        </w:rPr>
        <w:sectPr w:rsidR="00FD7833" w:rsidRPr="009C7307">
          <w:pgSz w:w="11900" w:h="16840"/>
          <w:pgMar w:top="298" w:right="650" w:bottom="30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FD7833" w:rsidRPr="009C7307" w:rsidRDefault="00FD7833">
      <w:pPr>
        <w:autoSpaceDE w:val="0"/>
        <w:autoSpaceDN w:val="0"/>
        <w:spacing w:after="78" w:line="220" w:lineRule="exact"/>
        <w:rPr>
          <w:lang w:val="ru-RU"/>
        </w:rPr>
      </w:pPr>
    </w:p>
    <w:p w:rsidR="00FD7833" w:rsidRPr="009C7307" w:rsidRDefault="00835F72">
      <w:pPr>
        <w:autoSpaceDE w:val="0"/>
        <w:autoSpaceDN w:val="0"/>
        <w:spacing w:after="0" w:line="230" w:lineRule="auto"/>
        <w:ind w:left="240"/>
        <w:rPr>
          <w:lang w:val="ru-RU"/>
        </w:rPr>
      </w:pPr>
      <w:r w:rsidRPr="009C7307">
        <w:rPr>
          <w:rFonts w:ascii="Times New Roman" w:eastAsia="Times New Roman" w:hAnsi="Times New Roman"/>
          <w:color w:val="000000"/>
          <w:sz w:val="24"/>
          <w:lang w:val="ru-RU"/>
        </w:rPr>
        <w:t>течение учебного года, определять их приросты по учебным четвертям (триместрам);</w:t>
      </w:r>
    </w:p>
    <w:p w:rsidR="00FD7833" w:rsidRPr="009C7307" w:rsidRDefault="00835F72">
      <w:pPr>
        <w:autoSpaceDE w:val="0"/>
        <w:autoSpaceDN w:val="0"/>
        <w:spacing w:before="298" w:after="0" w:line="230" w:lineRule="auto"/>
        <w:rPr>
          <w:lang w:val="ru-RU"/>
        </w:rPr>
      </w:pPr>
      <w:r w:rsidRPr="009C7307">
        <w:rPr>
          <w:rFonts w:ascii="Times New Roman" w:eastAsia="Times New Roman" w:hAnsi="Times New Roman"/>
          <w:i/>
          <w:color w:val="000000"/>
          <w:sz w:val="24"/>
          <w:lang w:val="ru-RU"/>
        </w:rPr>
        <w:t>коммуникативные УУД:</w:t>
      </w:r>
    </w:p>
    <w:p w:rsidR="00FD7833" w:rsidRPr="009C7307" w:rsidRDefault="00835F72">
      <w:pPr>
        <w:autoSpaceDE w:val="0"/>
        <w:autoSpaceDN w:val="0"/>
        <w:spacing w:before="178" w:after="0" w:line="262" w:lineRule="auto"/>
        <w:ind w:left="240" w:right="1152"/>
        <w:rPr>
          <w:lang w:val="ru-RU"/>
        </w:rPr>
      </w:pPr>
      <w:r w:rsidRPr="009C7307">
        <w:rPr>
          <w:rFonts w:ascii="Times New Roman" w:eastAsia="Times New Roman" w:hAnsi="Times New Roman"/>
          <w:color w:val="000000"/>
          <w:sz w:val="24"/>
          <w:lang w:val="ru-RU"/>
        </w:rPr>
        <w:t>—  организовывать совместные подвижные игры, принимать в них активное участие с соблюдением правил и норм этического поведения;</w:t>
      </w:r>
    </w:p>
    <w:p w:rsidR="00FD7833" w:rsidRPr="009C7307" w:rsidRDefault="00835F72">
      <w:pPr>
        <w:autoSpaceDE w:val="0"/>
        <w:autoSpaceDN w:val="0"/>
        <w:spacing w:before="238" w:after="0" w:line="262" w:lineRule="auto"/>
        <w:ind w:left="240"/>
        <w:rPr>
          <w:lang w:val="ru-RU"/>
        </w:rPr>
      </w:pPr>
      <w:r w:rsidRPr="009C7307">
        <w:rPr>
          <w:rFonts w:ascii="Times New Roman" w:eastAsia="Times New Roman" w:hAnsi="Times New Roman"/>
          <w:color w:val="000000"/>
          <w:sz w:val="24"/>
          <w:lang w:val="ru-RU"/>
        </w:rPr>
        <w:t>—  правильно использовать строевые команды, названия упражнений и способов деятельности во время совместного выполнения учебных заданий;</w:t>
      </w:r>
    </w:p>
    <w:p w:rsidR="00FD7833" w:rsidRPr="009C7307" w:rsidRDefault="00835F72">
      <w:pPr>
        <w:autoSpaceDE w:val="0"/>
        <w:autoSpaceDN w:val="0"/>
        <w:spacing w:before="238" w:after="0" w:line="262" w:lineRule="auto"/>
        <w:ind w:left="240" w:right="864"/>
        <w:rPr>
          <w:lang w:val="ru-RU"/>
        </w:rPr>
      </w:pPr>
      <w:r w:rsidRPr="009C7307">
        <w:rPr>
          <w:rFonts w:ascii="Times New Roman" w:eastAsia="Times New Roman" w:hAnsi="Times New Roman"/>
          <w:color w:val="000000"/>
          <w:sz w:val="24"/>
          <w:lang w:val="ru-RU"/>
        </w:rPr>
        <w:t>—  активно участвовать в обсуждении учебных заданий, анализе выполнения физических упражнений и технических действий из осваиваемых видов спорта;</w:t>
      </w:r>
    </w:p>
    <w:p w:rsidR="00FD7833" w:rsidRPr="009C7307" w:rsidRDefault="00835F72">
      <w:pPr>
        <w:autoSpaceDE w:val="0"/>
        <w:autoSpaceDN w:val="0"/>
        <w:spacing w:before="240" w:after="0" w:line="262" w:lineRule="auto"/>
        <w:ind w:left="240" w:right="288"/>
        <w:rPr>
          <w:lang w:val="ru-RU"/>
        </w:rPr>
      </w:pPr>
      <w:r w:rsidRPr="009C7307">
        <w:rPr>
          <w:rFonts w:ascii="Times New Roman" w:eastAsia="Times New Roman" w:hAnsi="Times New Roman"/>
          <w:color w:val="000000"/>
          <w:sz w:val="24"/>
          <w:lang w:val="ru-RU"/>
        </w:rPr>
        <w:t>—  делать небольшие сообщения по результатам выполнения учебных заданий, организации и проведения самостоятельных занятий физической культурой;</w:t>
      </w:r>
    </w:p>
    <w:p w:rsidR="00FD7833" w:rsidRPr="009C7307" w:rsidRDefault="00835F72">
      <w:pPr>
        <w:autoSpaceDE w:val="0"/>
        <w:autoSpaceDN w:val="0"/>
        <w:spacing w:before="298" w:after="0" w:line="230" w:lineRule="auto"/>
        <w:rPr>
          <w:lang w:val="ru-RU"/>
        </w:rPr>
      </w:pPr>
      <w:r w:rsidRPr="009C7307">
        <w:rPr>
          <w:rFonts w:ascii="Times New Roman" w:eastAsia="Times New Roman" w:hAnsi="Times New Roman"/>
          <w:i/>
          <w:color w:val="000000"/>
          <w:sz w:val="24"/>
          <w:lang w:val="ru-RU"/>
        </w:rPr>
        <w:t>регулятивные УУД:</w:t>
      </w:r>
    </w:p>
    <w:p w:rsidR="00FD7833" w:rsidRPr="009C7307" w:rsidRDefault="00835F72">
      <w:pPr>
        <w:autoSpaceDE w:val="0"/>
        <w:autoSpaceDN w:val="0"/>
        <w:spacing w:before="178" w:after="0" w:line="262" w:lineRule="auto"/>
        <w:ind w:left="240"/>
        <w:rPr>
          <w:lang w:val="ru-RU"/>
        </w:rPr>
      </w:pPr>
      <w:r w:rsidRPr="009C7307">
        <w:rPr>
          <w:rFonts w:ascii="Times New Roman" w:eastAsia="Times New Roman" w:hAnsi="Times New Roman"/>
          <w:color w:val="000000"/>
          <w:sz w:val="24"/>
          <w:lang w:val="ru-RU"/>
        </w:rPr>
        <w:t>—  контролировать выполнение физических упражнений, корректировать их на основе сравнения с заданными образцами;</w:t>
      </w:r>
    </w:p>
    <w:p w:rsidR="00FD7833" w:rsidRPr="009C7307" w:rsidRDefault="00835F72">
      <w:pPr>
        <w:autoSpaceDE w:val="0"/>
        <w:autoSpaceDN w:val="0"/>
        <w:spacing w:before="238" w:after="0" w:line="262" w:lineRule="auto"/>
        <w:ind w:left="240" w:right="1008"/>
        <w:rPr>
          <w:lang w:val="ru-RU"/>
        </w:rPr>
      </w:pPr>
      <w:r w:rsidRPr="009C7307">
        <w:rPr>
          <w:rFonts w:ascii="Times New Roman" w:eastAsia="Times New Roman" w:hAnsi="Times New Roman"/>
          <w:color w:val="000000"/>
          <w:sz w:val="24"/>
          <w:lang w:val="ru-RU"/>
        </w:rPr>
        <w:t>—  взаимодействовать со сверстниками в процессе учебной и игровой деятельности, контролировать соответствие выполнения игровых действий правилам подвижных игр;</w:t>
      </w:r>
    </w:p>
    <w:p w:rsidR="00FD7833" w:rsidRPr="009C7307" w:rsidRDefault="00835F72">
      <w:pPr>
        <w:autoSpaceDE w:val="0"/>
        <w:autoSpaceDN w:val="0"/>
        <w:spacing w:before="238" w:after="0" w:line="262" w:lineRule="auto"/>
        <w:ind w:left="240" w:right="288"/>
        <w:rPr>
          <w:lang w:val="ru-RU"/>
        </w:rPr>
      </w:pPr>
      <w:r w:rsidRPr="009C7307">
        <w:rPr>
          <w:rFonts w:ascii="Times New Roman" w:eastAsia="Times New Roman" w:hAnsi="Times New Roman"/>
          <w:color w:val="000000"/>
          <w:sz w:val="24"/>
          <w:lang w:val="ru-RU"/>
        </w:rPr>
        <w:t>—  оценивать сложность возникающих игровых задач, предлагать их совместное коллективное решение.</w:t>
      </w:r>
    </w:p>
    <w:p w:rsidR="00FD7833" w:rsidRPr="009C7307" w:rsidRDefault="00835F72">
      <w:pPr>
        <w:autoSpaceDE w:val="0"/>
        <w:autoSpaceDN w:val="0"/>
        <w:spacing w:before="298" w:after="0" w:line="262" w:lineRule="auto"/>
        <w:ind w:right="4176"/>
        <w:rPr>
          <w:lang w:val="ru-RU"/>
        </w:rPr>
      </w:pPr>
      <w:r w:rsidRPr="009C7307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  <w:proofErr w:type="gramStart"/>
      <w:r w:rsidRPr="009C730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r w:rsidRPr="009C7307">
        <w:rPr>
          <w:lang w:val="ru-RU"/>
        </w:rPr>
        <w:br/>
      </w:r>
      <w:r w:rsidRPr="009C7307">
        <w:rPr>
          <w:rFonts w:ascii="Times New Roman" w:eastAsia="Times New Roman" w:hAnsi="Times New Roman"/>
          <w:color w:val="000000"/>
          <w:sz w:val="24"/>
          <w:lang w:val="ru-RU"/>
        </w:rPr>
        <w:t>К</w:t>
      </w:r>
      <w:proofErr w:type="gramEnd"/>
      <w:r w:rsidRPr="009C7307">
        <w:rPr>
          <w:rFonts w:ascii="Times New Roman" w:eastAsia="Times New Roman" w:hAnsi="Times New Roman"/>
          <w:color w:val="000000"/>
          <w:sz w:val="24"/>
          <w:lang w:val="ru-RU"/>
        </w:rPr>
        <w:t xml:space="preserve"> концу обучения в третьем классе обучающийся научится:</w:t>
      </w:r>
    </w:p>
    <w:p w:rsidR="00FD7833" w:rsidRPr="009C7307" w:rsidRDefault="00835F72">
      <w:pPr>
        <w:autoSpaceDE w:val="0"/>
        <w:autoSpaceDN w:val="0"/>
        <w:spacing w:before="178" w:after="0" w:line="262" w:lineRule="auto"/>
        <w:ind w:left="240" w:right="432"/>
        <w:rPr>
          <w:lang w:val="ru-RU"/>
        </w:rPr>
      </w:pPr>
      <w:r w:rsidRPr="009C7307">
        <w:rPr>
          <w:rFonts w:ascii="Times New Roman" w:eastAsia="Times New Roman" w:hAnsi="Times New Roman"/>
          <w:color w:val="000000"/>
          <w:sz w:val="24"/>
          <w:lang w:val="ru-RU"/>
        </w:rPr>
        <w:t>—  соблюдать правила во время выполнения гимнастических и акробатических упражнений; легкоатлетической, лыжной, игровой и плавательной подготовки;</w:t>
      </w:r>
    </w:p>
    <w:p w:rsidR="00FD7833" w:rsidRPr="009C7307" w:rsidRDefault="00835F72">
      <w:pPr>
        <w:autoSpaceDE w:val="0"/>
        <w:autoSpaceDN w:val="0"/>
        <w:spacing w:before="238" w:after="0" w:line="271" w:lineRule="auto"/>
        <w:ind w:left="240" w:right="1008"/>
        <w:rPr>
          <w:lang w:val="ru-RU"/>
        </w:rPr>
      </w:pPr>
      <w:r w:rsidRPr="009C7307">
        <w:rPr>
          <w:rFonts w:ascii="Times New Roman" w:eastAsia="Times New Roman" w:hAnsi="Times New Roman"/>
          <w:color w:val="000000"/>
          <w:sz w:val="24"/>
          <w:lang w:val="ru-RU"/>
        </w:rPr>
        <w:t>—  демонстрировать примеры упражнений общеразвивающей, подготовительной и соревновательной направленности, раскрывать их целевое предназначение на занятиях физической культурой;</w:t>
      </w:r>
    </w:p>
    <w:p w:rsidR="00FD7833" w:rsidRPr="009C7307" w:rsidRDefault="00835F72">
      <w:pPr>
        <w:autoSpaceDE w:val="0"/>
        <w:autoSpaceDN w:val="0"/>
        <w:spacing w:before="238" w:after="0" w:line="262" w:lineRule="auto"/>
        <w:ind w:left="240" w:right="576"/>
        <w:rPr>
          <w:lang w:val="ru-RU"/>
        </w:rPr>
      </w:pPr>
      <w:r w:rsidRPr="009C7307">
        <w:rPr>
          <w:rFonts w:ascii="Times New Roman" w:eastAsia="Times New Roman" w:hAnsi="Times New Roman"/>
          <w:color w:val="000000"/>
          <w:sz w:val="24"/>
          <w:lang w:val="ru-RU"/>
        </w:rPr>
        <w:t>—  измерять частоту пульса и определять физическую нагрузку по её значениям с помощью таблицы стандартных нагрузок;</w:t>
      </w:r>
    </w:p>
    <w:p w:rsidR="00FD7833" w:rsidRPr="009C7307" w:rsidRDefault="00835F72">
      <w:pPr>
        <w:autoSpaceDE w:val="0"/>
        <w:autoSpaceDN w:val="0"/>
        <w:spacing w:before="240" w:after="0" w:line="262" w:lineRule="auto"/>
        <w:ind w:left="240" w:right="1008"/>
        <w:rPr>
          <w:lang w:val="ru-RU"/>
        </w:rPr>
      </w:pPr>
      <w:r w:rsidRPr="009C7307">
        <w:rPr>
          <w:rFonts w:ascii="Times New Roman" w:eastAsia="Times New Roman" w:hAnsi="Times New Roman"/>
          <w:color w:val="000000"/>
          <w:sz w:val="24"/>
          <w:lang w:val="ru-RU"/>
        </w:rPr>
        <w:t>—  выполнять упражнения дыхательной и зрительной гимнастики, объяснять их связь с предупреждением появления утомления;</w:t>
      </w:r>
    </w:p>
    <w:p w:rsidR="00FD7833" w:rsidRPr="009C7307" w:rsidRDefault="00835F72">
      <w:pPr>
        <w:autoSpaceDE w:val="0"/>
        <w:autoSpaceDN w:val="0"/>
        <w:spacing w:before="238" w:after="0" w:line="262" w:lineRule="auto"/>
        <w:ind w:left="240" w:right="432"/>
        <w:rPr>
          <w:lang w:val="ru-RU"/>
        </w:rPr>
      </w:pPr>
      <w:r w:rsidRPr="009C7307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выполнять движение </w:t>
      </w:r>
      <w:proofErr w:type="spellStart"/>
      <w:r w:rsidRPr="009C7307">
        <w:rPr>
          <w:rFonts w:ascii="Times New Roman" w:eastAsia="Times New Roman" w:hAnsi="Times New Roman"/>
          <w:color w:val="000000"/>
          <w:sz w:val="24"/>
          <w:lang w:val="ru-RU"/>
        </w:rPr>
        <w:t>противоходом</w:t>
      </w:r>
      <w:proofErr w:type="spellEnd"/>
      <w:r w:rsidRPr="009C7307">
        <w:rPr>
          <w:rFonts w:ascii="Times New Roman" w:eastAsia="Times New Roman" w:hAnsi="Times New Roman"/>
          <w:color w:val="000000"/>
          <w:sz w:val="24"/>
          <w:lang w:val="ru-RU"/>
        </w:rPr>
        <w:t xml:space="preserve"> в колонне по одному, перестраиваться из колонны по одному в колонну по три на месте и в движении;</w:t>
      </w:r>
    </w:p>
    <w:p w:rsidR="00FD7833" w:rsidRPr="009C7307" w:rsidRDefault="00835F72">
      <w:pPr>
        <w:autoSpaceDE w:val="0"/>
        <w:autoSpaceDN w:val="0"/>
        <w:spacing w:before="238" w:after="0" w:line="271" w:lineRule="auto"/>
        <w:ind w:left="240"/>
        <w:rPr>
          <w:lang w:val="ru-RU"/>
        </w:rPr>
      </w:pPr>
      <w:r w:rsidRPr="009C7307">
        <w:rPr>
          <w:rFonts w:ascii="Times New Roman" w:eastAsia="Times New Roman" w:hAnsi="Times New Roman"/>
          <w:color w:val="000000"/>
          <w:sz w:val="24"/>
          <w:lang w:val="ru-RU"/>
        </w:rPr>
        <w:t>—  выполнять ходьбу по гимнастической скамейке с высоким подниманием колен и изменением положения рук, поворотами в правую и левую сторону; двигаться приставным шагом левым и правым боком, спиной вперёд;</w:t>
      </w:r>
    </w:p>
    <w:p w:rsidR="00FD7833" w:rsidRPr="009C7307" w:rsidRDefault="00835F72">
      <w:pPr>
        <w:autoSpaceDE w:val="0"/>
        <w:autoSpaceDN w:val="0"/>
        <w:spacing w:before="238" w:after="0" w:line="262" w:lineRule="auto"/>
        <w:ind w:left="240"/>
        <w:rPr>
          <w:lang w:val="ru-RU"/>
        </w:rPr>
      </w:pPr>
      <w:r w:rsidRPr="009C7307">
        <w:rPr>
          <w:rFonts w:ascii="Times New Roman" w:eastAsia="Times New Roman" w:hAnsi="Times New Roman"/>
          <w:color w:val="000000"/>
          <w:sz w:val="24"/>
          <w:lang w:val="ru-RU"/>
        </w:rPr>
        <w:t>—  передвигаться по нижней жерди гимнастической стенки приставным шагом в правую и левую сторону; лазать разноимённым способом;</w:t>
      </w:r>
    </w:p>
    <w:p w:rsidR="00FD7833" w:rsidRPr="009C7307" w:rsidRDefault="00835F72">
      <w:pPr>
        <w:autoSpaceDE w:val="0"/>
        <w:autoSpaceDN w:val="0"/>
        <w:spacing w:before="238" w:after="0" w:line="262" w:lineRule="auto"/>
        <w:ind w:left="240" w:right="432"/>
        <w:rPr>
          <w:lang w:val="ru-RU"/>
        </w:rPr>
      </w:pPr>
      <w:r w:rsidRPr="009C7307">
        <w:rPr>
          <w:rFonts w:ascii="Times New Roman" w:eastAsia="Times New Roman" w:hAnsi="Times New Roman"/>
          <w:color w:val="000000"/>
          <w:sz w:val="24"/>
          <w:lang w:val="ru-RU"/>
        </w:rPr>
        <w:t>—  демонстрировать прыжки через скакалку на двух ногах и попеременно на правой и левой ноге;</w:t>
      </w:r>
    </w:p>
    <w:p w:rsidR="00FD7833" w:rsidRPr="009C7307" w:rsidRDefault="00FD7833">
      <w:pPr>
        <w:rPr>
          <w:lang w:val="ru-RU"/>
        </w:rPr>
        <w:sectPr w:rsidR="00FD7833" w:rsidRPr="009C7307">
          <w:pgSz w:w="11900" w:h="16840"/>
          <w:pgMar w:top="298" w:right="708" w:bottom="428" w:left="846" w:header="720" w:footer="720" w:gutter="0"/>
          <w:cols w:space="720" w:equalWidth="0">
            <w:col w:w="10346" w:space="0"/>
          </w:cols>
          <w:docGrid w:linePitch="360"/>
        </w:sectPr>
      </w:pPr>
    </w:p>
    <w:p w:rsidR="00FD7833" w:rsidRPr="009C7307" w:rsidRDefault="00FD7833">
      <w:pPr>
        <w:autoSpaceDE w:val="0"/>
        <w:autoSpaceDN w:val="0"/>
        <w:spacing w:after="108" w:line="220" w:lineRule="exact"/>
        <w:rPr>
          <w:lang w:val="ru-RU"/>
        </w:rPr>
      </w:pPr>
    </w:p>
    <w:p w:rsidR="00FD7833" w:rsidRPr="009C7307" w:rsidRDefault="00835F72">
      <w:pPr>
        <w:autoSpaceDE w:val="0"/>
        <w:autoSpaceDN w:val="0"/>
        <w:spacing w:after="0" w:line="230" w:lineRule="auto"/>
        <w:rPr>
          <w:lang w:val="ru-RU"/>
        </w:rPr>
      </w:pPr>
      <w:r w:rsidRPr="009C7307">
        <w:rPr>
          <w:rFonts w:ascii="Times New Roman" w:eastAsia="Times New Roman" w:hAnsi="Times New Roman"/>
          <w:color w:val="000000"/>
          <w:sz w:val="24"/>
          <w:lang w:val="ru-RU"/>
        </w:rPr>
        <w:t>—  демонстрировать упражнения ритмической гимнастики, движения танцев галоп и полька;</w:t>
      </w:r>
    </w:p>
    <w:p w:rsidR="00FD7833" w:rsidRPr="009C7307" w:rsidRDefault="00835F72">
      <w:pPr>
        <w:autoSpaceDE w:val="0"/>
        <w:autoSpaceDN w:val="0"/>
        <w:spacing w:before="238" w:after="0" w:line="262" w:lineRule="auto"/>
        <w:ind w:right="144"/>
        <w:rPr>
          <w:lang w:val="ru-RU"/>
        </w:rPr>
      </w:pPr>
      <w:r w:rsidRPr="009C7307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выполнять бег с преодолением небольших препятствий с разной скоростью, прыжки в длину с разбега способом согнув ноги, броски набивного мяча из </w:t>
      </w:r>
      <w:proofErr w:type="gramStart"/>
      <w:r w:rsidRPr="009C7307">
        <w:rPr>
          <w:rFonts w:ascii="Times New Roman" w:eastAsia="Times New Roman" w:hAnsi="Times New Roman"/>
          <w:color w:val="000000"/>
          <w:sz w:val="24"/>
          <w:lang w:val="ru-RU"/>
        </w:rPr>
        <w:t>положения</w:t>
      </w:r>
      <w:proofErr w:type="gramEnd"/>
      <w:r w:rsidRPr="009C7307">
        <w:rPr>
          <w:rFonts w:ascii="Times New Roman" w:eastAsia="Times New Roman" w:hAnsi="Times New Roman"/>
          <w:color w:val="000000"/>
          <w:sz w:val="24"/>
          <w:lang w:val="ru-RU"/>
        </w:rPr>
        <w:t xml:space="preserve"> сидя и стоя;</w:t>
      </w:r>
    </w:p>
    <w:p w:rsidR="00FD7833" w:rsidRPr="009C7307" w:rsidRDefault="00835F72">
      <w:pPr>
        <w:autoSpaceDE w:val="0"/>
        <w:autoSpaceDN w:val="0"/>
        <w:spacing w:before="238" w:after="0" w:line="262" w:lineRule="auto"/>
        <w:rPr>
          <w:lang w:val="ru-RU"/>
        </w:rPr>
      </w:pPr>
      <w:r w:rsidRPr="009C7307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передвигаться на лыжах одновременным </w:t>
      </w:r>
      <w:proofErr w:type="spellStart"/>
      <w:r w:rsidRPr="009C7307">
        <w:rPr>
          <w:rFonts w:ascii="Times New Roman" w:eastAsia="Times New Roman" w:hAnsi="Times New Roman"/>
          <w:color w:val="000000"/>
          <w:sz w:val="24"/>
          <w:lang w:val="ru-RU"/>
        </w:rPr>
        <w:t>двухшажным</w:t>
      </w:r>
      <w:proofErr w:type="spellEnd"/>
      <w:r w:rsidRPr="009C7307">
        <w:rPr>
          <w:rFonts w:ascii="Times New Roman" w:eastAsia="Times New Roman" w:hAnsi="Times New Roman"/>
          <w:color w:val="000000"/>
          <w:sz w:val="24"/>
          <w:lang w:val="ru-RU"/>
        </w:rPr>
        <w:t xml:space="preserve"> ходом, спускаться с пологого склона в стойке лыжника и тормозить плугом;</w:t>
      </w:r>
    </w:p>
    <w:p w:rsidR="00FD7833" w:rsidRPr="009C7307" w:rsidRDefault="00835F72">
      <w:pPr>
        <w:autoSpaceDE w:val="0"/>
        <w:autoSpaceDN w:val="0"/>
        <w:spacing w:before="238" w:after="0" w:line="271" w:lineRule="auto"/>
        <w:rPr>
          <w:lang w:val="ru-RU"/>
        </w:rPr>
      </w:pPr>
      <w:r w:rsidRPr="009C7307">
        <w:rPr>
          <w:rFonts w:ascii="Times New Roman" w:eastAsia="Times New Roman" w:hAnsi="Times New Roman"/>
          <w:color w:val="000000"/>
          <w:sz w:val="24"/>
          <w:lang w:val="ru-RU"/>
        </w:rPr>
        <w:t>—  выполнять технические действия спортивных игр: баскетбол (ведение баскетбольного мяча на месте и движении); волейбол (приём мяча снизу и нижняя передача в парах); футбол (ведение футбольного мяча змейкой);</w:t>
      </w:r>
    </w:p>
    <w:p w:rsidR="00FD7833" w:rsidRPr="009C7307" w:rsidRDefault="00835F72">
      <w:pPr>
        <w:autoSpaceDE w:val="0"/>
        <w:autoSpaceDN w:val="0"/>
        <w:spacing w:before="240" w:after="0" w:line="262" w:lineRule="auto"/>
        <w:ind w:right="432"/>
        <w:rPr>
          <w:lang w:val="ru-RU"/>
        </w:rPr>
      </w:pPr>
      <w:r w:rsidRPr="009C7307">
        <w:rPr>
          <w:rFonts w:ascii="Times New Roman" w:eastAsia="Times New Roman" w:hAnsi="Times New Roman"/>
          <w:color w:val="000000"/>
          <w:sz w:val="24"/>
          <w:lang w:val="ru-RU"/>
        </w:rPr>
        <w:t>—  выполнять упражнения на развитие физических качеств, демонстрировать приросты в их показателях.</w:t>
      </w:r>
    </w:p>
    <w:p w:rsidR="00FD7833" w:rsidRPr="009C7307" w:rsidRDefault="00FD7833">
      <w:pPr>
        <w:rPr>
          <w:lang w:val="ru-RU"/>
        </w:rPr>
        <w:sectPr w:rsidR="00FD7833" w:rsidRPr="009C7307">
          <w:pgSz w:w="11900" w:h="16840"/>
          <w:pgMar w:top="328" w:right="716" w:bottom="1440" w:left="1086" w:header="720" w:footer="720" w:gutter="0"/>
          <w:cols w:space="720" w:equalWidth="0">
            <w:col w:w="10098" w:space="0"/>
          </w:cols>
          <w:docGrid w:linePitch="360"/>
        </w:sectPr>
      </w:pPr>
    </w:p>
    <w:p w:rsidR="00FD7833" w:rsidRPr="009C7307" w:rsidRDefault="00FD7833">
      <w:pPr>
        <w:autoSpaceDE w:val="0"/>
        <w:autoSpaceDN w:val="0"/>
        <w:spacing w:after="64" w:line="220" w:lineRule="exact"/>
        <w:rPr>
          <w:lang w:val="ru-RU"/>
        </w:rPr>
      </w:pPr>
    </w:p>
    <w:p w:rsidR="00FD7833" w:rsidRDefault="00835F72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558"/>
        <w:gridCol w:w="528"/>
        <w:gridCol w:w="1104"/>
        <w:gridCol w:w="1142"/>
        <w:gridCol w:w="864"/>
        <w:gridCol w:w="5594"/>
        <w:gridCol w:w="1082"/>
        <w:gridCol w:w="2162"/>
      </w:tblGrid>
      <w:tr w:rsidR="00FD7833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Pr="009C7307" w:rsidRDefault="00835F72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9C730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Дата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  <w:proofErr w:type="spellEnd"/>
          </w:p>
        </w:tc>
        <w:tc>
          <w:tcPr>
            <w:tcW w:w="5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деятельности</w:t>
            </w:r>
            <w:proofErr w:type="spellEnd"/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8" w:after="0" w:line="247" w:lineRule="auto"/>
              <w:ind w:left="74" w:right="288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,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формы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  <w:proofErr w:type="spellEnd"/>
          </w:p>
        </w:tc>
        <w:tc>
          <w:tcPr>
            <w:tcW w:w="2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цифровые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ресурсы</w:t>
            </w:r>
            <w:proofErr w:type="spellEnd"/>
          </w:p>
        </w:tc>
      </w:tr>
      <w:tr w:rsidR="00FD7833">
        <w:trPr>
          <w:trHeight w:hRule="exact" w:val="540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833" w:rsidRDefault="00FD7833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833" w:rsidRDefault="00FD7833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  <w:proofErr w:type="spellEnd"/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работы</w:t>
            </w:r>
            <w:proofErr w:type="spellEnd"/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работы</w:t>
            </w:r>
            <w:proofErr w:type="spellEnd"/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833" w:rsidRDefault="00FD7833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D7833" w:rsidRDefault="00FD7833"/>
        </w:tc>
        <w:tc>
          <w:tcPr>
            <w:tcW w:w="1726" w:type="dxa"/>
            <w:vMerge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FD7833" w:rsidRDefault="00FD7833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833" w:rsidRDefault="00FD7833"/>
        </w:tc>
      </w:tr>
      <w:tr w:rsidR="00FD7833" w:rsidRPr="009C730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Pr="009C7307" w:rsidRDefault="00835F72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Раздел 1.</w:t>
            </w:r>
            <w:r w:rsidRPr="009C730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Знания о физической культуре</w:t>
            </w:r>
          </w:p>
        </w:tc>
      </w:tr>
      <w:tr w:rsidR="00FD7833" w:rsidRPr="009C7307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Pr="009C7307" w:rsidRDefault="00835F72">
            <w:pPr>
              <w:autoSpaceDE w:val="0"/>
              <w:autoSpaceDN w:val="0"/>
              <w:spacing w:before="80" w:after="0" w:line="245" w:lineRule="auto"/>
              <w:ind w:left="72" w:right="144"/>
              <w:rPr>
                <w:lang w:val="ru-RU"/>
              </w:rPr>
            </w:pPr>
            <w:r w:rsidRPr="009C730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Физическая культура у древних народов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01.09.2022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D7833" w:rsidRPr="009C7307" w:rsidRDefault="00835F72">
            <w:pPr>
              <w:autoSpaceDE w:val="0"/>
              <w:autoSpaceDN w:val="0"/>
              <w:spacing w:before="80" w:after="0" w:line="252" w:lineRule="auto"/>
              <w:ind w:left="72"/>
              <w:rPr>
                <w:lang w:val="ru-RU"/>
              </w:rPr>
            </w:pP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обсуждают рассказ учителя и рассматривают иллюстрации о физической культуре народов, населявших территорию России в древности, анализируют её значение для подготовки молодёжи к трудовой деятельности</w:t>
            </w:r>
            <w:proofErr w:type="gramStart"/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;; </w:t>
            </w:r>
            <w:r w:rsidRPr="009C7307">
              <w:rPr>
                <w:lang w:val="ru-RU"/>
              </w:rPr>
              <w:br/>
            </w:r>
            <w:proofErr w:type="gramEnd"/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становление ценностного отношения к истории и развитию физической </w:t>
            </w:r>
            <w:r w:rsidRPr="009C7307">
              <w:rPr>
                <w:lang w:val="ru-RU"/>
              </w:rPr>
              <w:br/>
            </w: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культуры народов России; </w:t>
            </w:r>
            <w:r w:rsidRPr="009C7307">
              <w:rPr>
                <w:lang w:val="ru-RU"/>
              </w:rPr>
              <w:br/>
            </w: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осознание её связи с трудовой деятельностью и укреплением здоровья человека;;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80" w:after="0" w:line="245" w:lineRule="auto"/>
              <w:ind w:left="74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Pr="009C7307" w:rsidRDefault="00835F72">
            <w:pPr>
              <w:autoSpaceDE w:val="0"/>
              <w:autoSpaceDN w:val="0"/>
              <w:spacing w:before="80" w:after="0" w:line="250" w:lineRule="auto"/>
              <w:ind w:left="72"/>
              <w:rPr>
                <w:lang w:val="ru-RU"/>
              </w:rPr>
            </w:pP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цифровых образовательных ресурсов </w:t>
            </w:r>
            <w:r w:rsidRPr="009C7307">
              <w:rPr>
                <w:lang w:val="ru-RU"/>
              </w:rPr>
              <w:br/>
            </w: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для учреждений</w:t>
            </w:r>
          </w:p>
        </w:tc>
      </w:tr>
      <w:tr w:rsidR="00FD7833">
        <w:trPr>
          <w:trHeight w:hRule="exact" w:val="348"/>
        </w:trPr>
        <w:tc>
          <w:tcPr>
            <w:tcW w:w="3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9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</w:tr>
      <w:tr w:rsidR="00FD7833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2.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Способы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самостоятельной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деятельности</w:t>
            </w:r>
            <w:proofErr w:type="spellEnd"/>
          </w:p>
        </w:tc>
      </w:tr>
      <w:tr w:rsidR="00FD7833" w:rsidRPr="009C7307">
        <w:trPr>
          <w:trHeight w:hRule="exact" w:val="15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физических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упражнений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06.09.2022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D7833" w:rsidRPr="009C7307" w:rsidRDefault="00835F72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знакомятся с видами физических упражнений, находя различия между ними, и раскрывают их предназначение для занятий физической культурой</w:t>
            </w:r>
            <w:proofErr w:type="gramStart"/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;; </w:t>
            </w:r>
            <w:r w:rsidRPr="009C7307">
              <w:rPr>
                <w:lang w:val="ru-RU"/>
              </w:rPr>
              <w:br/>
            </w:r>
            <w:proofErr w:type="gramEnd"/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выполняют несколько общеразвивающих упражнений и объясняют их </w:t>
            </w:r>
            <w:r w:rsidRPr="009C7307">
              <w:rPr>
                <w:lang w:val="ru-RU"/>
              </w:rPr>
              <w:br/>
            </w: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отличительные признаки;; </w:t>
            </w:r>
            <w:r w:rsidRPr="009C7307">
              <w:rPr>
                <w:lang w:val="ru-RU"/>
              </w:rPr>
              <w:br/>
            </w: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становление ценностного отношения к истории и развитию физической </w:t>
            </w:r>
            <w:r w:rsidRPr="009C7307">
              <w:rPr>
                <w:lang w:val="ru-RU"/>
              </w:rPr>
              <w:br/>
            </w: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культуры народов России; </w:t>
            </w:r>
            <w:r w:rsidRPr="009C7307">
              <w:rPr>
                <w:lang w:val="ru-RU"/>
              </w:rPr>
              <w:br/>
            </w: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осознание её связи с трудовой деятельностью и укреплением здоровья человека;;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8" w:after="0" w:line="245" w:lineRule="auto"/>
              <w:ind w:left="74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Pr="009C7307" w:rsidRDefault="00835F72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цифровых образовательных ресурсов </w:t>
            </w:r>
            <w:r w:rsidRPr="009C7307">
              <w:rPr>
                <w:lang w:val="ru-RU"/>
              </w:rPr>
              <w:br/>
            </w: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для учреждений</w:t>
            </w:r>
          </w:p>
        </w:tc>
      </w:tr>
      <w:tr w:rsidR="00FD7833" w:rsidRPr="009C7307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Pr="009C7307" w:rsidRDefault="00835F72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9C730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Измерение пульса на уроках физической культуры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08.09.2022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D7833" w:rsidRPr="009C7307" w:rsidRDefault="00835F72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наблюдают за образцом измерения пульса способом наложения руки под грудь, обсуждают и анализируют правила выполнения, способ подсчёта пульсовых толчков</w:t>
            </w:r>
            <w:proofErr w:type="gramStart"/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8" w:after="0" w:line="245" w:lineRule="auto"/>
              <w:ind w:left="74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Pr="009C7307" w:rsidRDefault="00835F72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цифровых образовательных ресурсов </w:t>
            </w:r>
            <w:r w:rsidRPr="009C7307">
              <w:rPr>
                <w:lang w:val="ru-RU"/>
              </w:rPr>
              <w:br/>
            </w: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для учреждений</w:t>
            </w:r>
          </w:p>
        </w:tc>
      </w:tr>
      <w:tr w:rsidR="00FD7833" w:rsidRPr="009C7307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Pr="009C7307" w:rsidRDefault="00835F72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9C730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Дозировка физической нагрузки во время занятий физической культурой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13.09.2022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D7833" w:rsidRPr="009C7307" w:rsidRDefault="00835F72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знакомятся с понятием «дозировка нагрузки» и способами изменения </w:t>
            </w:r>
            <w:r w:rsidRPr="009C7307">
              <w:rPr>
                <w:lang w:val="ru-RU"/>
              </w:rPr>
              <w:br/>
            </w: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воздействий дозировки нагрузки на организм, обучаются её записи в дневнике физической культуры</w:t>
            </w:r>
            <w:proofErr w:type="gramStart"/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6" w:after="0" w:line="245" w:lineRule="auto"/>
              <w:ind w:left="74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Pr="009C7307" w:rsidRDefault="00835F72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Физкультура в школе-</w:t>
            </w:r>
            <w:r w:rsidRPr="009C7307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fizkulturavshkole</w:t>
            </w:r>
            <w:proofErr w:type="spellEnd"/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</w:p>
        </w:tc>
      </w:tr>
      <w:tr w:rsidR="00FD7833">
        <w:trPr>
          <w:trHeight w:hRule="exact" w:val="348"/>
        </w:trPr>
        <w:tc>
          <w:tcPr>
            <w:tcW w:w="3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0.75</w:t>
            </w:r>
          </w:p>
        </w:tc>
        <w:tc>
          <w:tcPr>
            <w:tcW w:w="119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</w:tr>
      <w:tr w:rsidR="00FD7833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ФИЗИЧЕСКОЕ СОВЕРШЕНСТВОВАНИЕ</w:t>
            </w:r>
          </w:p>
        </w:tc>
      </w:tr>
      <w:tr w:rsidR="00FD7833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3.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Оздоровительная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физическая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культура</w:t>
            </w:r>
            <w:proofErr w:type="spellEnd"/>
          </w:p>
        </w:tc>
      </w:tr>
      <w:tr w:rsidR="00FD7833" w:rsidRPr="009C7307">
        <w:trPr>
          <w:trHeight w:hRule="exact" w:val="15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Закаливание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организма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15.09.2022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D7833" w:rsidRPr="009C7307" w:rsidRDefault="00835F72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знакомятся с правилами проведения закаливающей процедуры при помощи обливания, особенностями её воздействия на организм человека, укрепления его здоровья</w:t>
            </w:r>
            <w:proofErr w:type="gramStart"/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;; </w:t>
            </w:r>
            <w:r w:rsidRPr="009C7307">
              <w:rPr>
                <w:lang w:val="ru-RU"/>
              </w:rPr>
              <w:br/>
            </w:r>
            <w:proofErr w:type="gramEnd"/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разучивают последовательность приёмов закаливания при помощи обливания под душем, способы регулирования температурных и временных режимов;; стремление к формированию культуры здоровья; </w:t>
            </w:r>
            <w:r w:rsidRPr="009C7307">
              <w:rPr>
                <w:lang w:val="ru-RU"/>
              </w:rPr>
              <w:br/>
            </w: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соблюдению правил здорового образа жизни;;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8" w:after="0" w:line="245" w:lineRule="auto"/>
              <w:ind w:left="74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Pr="009C7307" w:rsidRDefault="00835F72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/-ЕДИНАЯ КОЛЛЕКЦИЯ </w:t>
            </w:r>
            <w:r w:rsidRPr="009C7307">
              <w:rPr>
                <w:lang w:val="ru-RU"/>
              </w:rPr>
              <w:br/>
            </w: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9C7307">
              <w:rPr>
                <w:lang w:val="ru-RU"/>
              </w:rPr>
              <w:br/>
            </w: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9C7307">
              <w:rPr>
                <w:lang w:val="ru-RU"/>
              </w:rPr>
              <w:br/>
            </w: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РЕСУРСОВ</w:t>
            </w:r>
          </w:p>
        </w:tc>
      </w:tr>
      <w:tr w:rsidR="00FD7833" w:rsidRPr="009C7307">
        <w:trPr>
          <w:trHeight w:hRule="exact" w:val="109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Дыхательная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гимнастика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20.09.2022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D7833" w:rsidRPr="009C7307" w:rsidRDefault="00835F72">
            <w:pPr>
              <w:autoSpaceDE w:val="0"/>
              <w:autoSpaceDN w:val="0"/>
              <w:spacing w:before="76" w:after="0" w:line="250" w:lineRule="auto"/>
              <w:ind w:left="72" w:right="432"/>
              <w:rPr>
                <w:lang w:val="ru-RU"/>
              </w:rPr>
            </w:pP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обсуждают понятие «дыхательная гимнастика», выявляют и анализируют отличительные признаки дыхательной гимнастики от обычного дыхания</w:t>
            </w:r>
            <w:proofErr w:type="gramStart"/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;; </w:t>
            </w:r>
            <w:proofErr w:type="gramEnd"/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стремление к формированию культуры здоровья; </w:t>
            </w:r>
            <w:r w:rsidRPr="009C7307">
              <w:rPr>
                <w:lang w:val="ru-RU"/>
              </w:rPr>
              <w:br/>
            </w: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соблюдению правил здорового образа жизни;;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6" w:after="0" w:line="245" w:lineRule="auto"/>
              <w:ind w:left="74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Pr="009C7307" w:rsidRDefault="00835F72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/-ЕДИНАЯ КОЛЛЕКЦИЯ </w:t>
            </w:r>
            <w:r w:rsidRPr="009C7307">
              <w:rPr>
                <w:lang w:val="ru-RU"/>
              </w:rPr>
              <w:br/>
            </w: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9C7307">
              <w:rPr>
                <w:lang w:val="ru-RU"/>
              </w:rPr>
              <w:br/>
            </w: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9C7307">
              <w:rPr>
                <w:lang w:val="ru-RU"/>
              </w:rPr>
              <w:br/>
            </w: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РЕСУРСОВ</w:t>
            </w:r>
          </w:p>
        </w:tc>
      </w:tr>
    </w:tbl>
    <w:p w:rsidR="00FD7833" w:rsidRPr="009C7307" w:rsidRDefault="00FD7833">
      <w:pPr>
        <w:autoSpaceDE w:val="0"/>
        <w:autoSpaceDN w:val="0"/>
        <w:spacing w:after="0" w:line="14" w:lineRule="exact"/>
        <w:rPr>
          <w:lang w:val="ru-RU"/>
        </w:rPr>
      </w:pPr>
    </w:p>
    <w:p w:rsidR="00FD7833" w:rsidRPr="009C7307" w:rsidRDefault="00FD7833">
      <w:pPr>
        <w:rPr>
          <w:lang w:val="ru-RU"/>
        </w:rPr>
        <w:sectPr w:rsidR="00FD7833" w:rsidRPr="009C7307">
          <w:pgSz w:w="16840" w:h="11900"/>
          <w:pgMar w:top="282" w:right="640" w:bottom="49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FD7833" w:rsidRPr="009C7307" w:rsidRDefault="00FD7833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558"/>
        <w:gridCol w:w="528"/>
        <w:gridCol w:w="1104"/>
        <w:gridCol w:w="1142"/>
        <w:gridCol w:w="864"/>
        <w:gridCol w:w="5594"/>
        <w:gridCol w:w="1082"/>
        <w:gridCol w:w="2162"/>
      </w:tblGrid>
      <w:tr w:rsidR="00FD7833" w:rsidRPr="009C7307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Зрительная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гимнастика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22.09.2022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D7833" w:rsidRPr="009C7307" w:rsidRDefault="00835F72">
            <w:pPr>
              <w:autoSpaceDE w:val="0"/>
              <w:autoSpaceDN w:val="0"/>
              <w:spacing w:before="78" w:after="0" w:line="252" w:lineRule="auto"/>
              <w:ind w:left="72" w:right="576"/>
              <w:rPr>
                <w:lang w:val="ru-RU"/>
              </w:rPr>
            </w:pP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обсуждают понятие «зрительная гимнастика», выявляют и анализируют положительное влияние зрительной гимнастики на зрение человека</w:t>
            </w:r>
            <w:proofErr w:type="gramStart"/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;; </w:t>
            </w:r>
            <w:proofErr w:type="gramEnd"/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разучивают правила выполнения упражнений зрительной гимнастики, составляют и разучивают её комплексы (работа в группах по образцу); стремление к формированию культуры здоровья; </w:t>
            </w:r>
            <w:r w:rsidRPr="009C7307">
              <w:rPr>
                <w:lang w:val="ru-RU"/>
              </w:rPr>
              <w:br/>
            </w: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соблюдению правил здорового образа жизни;;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8" w:after="0" w:line="245" w:lineRule="auto"/>
              <w:ind w:left="74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Pr="009C7307" w:rsidRDefault="00835F72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/-ЕДИНАЯ КОЛЛЕКЦИЯ </w:t>
            </w:r>
            <w:r w:rsidRPr="009C7307">
              <w:rPr>
                <w:lang w:val="ru-RU"/>
              </w:rPr>
              <w:br/>
            </w: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9C7307">
              <w:rPr>
                <w:lang w:val="ru-RU"/>
              </w:rPr>
              <w:br/>
            </w: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9C7307">
              <w:rPr>
                <w:lang w:val="ru-RU"/>
              </w:rPr>
              <w:br/>
            </w: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РЕСУРСОВ</w:t>
            </w:r>
          </w:p>
        </w:tc>
      </w:tr>
      <w:tr w:rsidR="00FD7833">
        <w:trPr>
          <w:trHeight w:hRule="exact" w:val="350"/>
        </w:trPr>
        <w:tc>
          <w:tcPr>
            <w:tcW w:w="3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0.75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</w:tr>
      <w:tr w:rsidR="00FD7833" w:rsidRPr="009C7307">
        <w:trPr>
          <w:trHeight w:hRule="exact" w:val="348"/>
        </w:trPr>
        <w:tc>
          <w:tcPr>
            <w:tcW w:w="15502" w:type="dxa"/>
            <w:gridSpan w:val="9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Pr="009C7307" w:rsidRDefault="00835F72">
            <w:pPr>
              <w:autoSpaceDE w:val="0"/>
              <w:autoSpaceDN w:val="0"/>
              <w:spacing w:before="74" w:after="0" w:line="230" w:lineRule="auto"/>
              <w:ind w:left="72"/>
              <w:rPr>
                <w:lang w:val="ru-RU"/>
              </w:rPr>
            </w:pP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Раздел 4.</w:t>
            </w:r>
            <w:r w:rsidRPr="009C730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Спортивно-оздоровительная физическая культура</w:t>
            </w:r>
          </w:p>
        </w:tc>
      </w:tr>
      <w:tr w:rsidR="00FD7833" w:rsidRPr="009C7307">
        <w:trPr>
          <w:trHeight w:hRule="exact" w:val="13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6" w:after="0" w:line="250" w:lineRule="auto"/>
              <w:ind w:left="72"/>
            </w:pPr>
            <w:r w:rsidRPr="009C7307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>Модуль "Гимнастика с основами акробатики".</w:t>
            </w:r>
            <w:r w:rsidRPr="009C730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Строевые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команды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упражнения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27.09.2022 29.09.2022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D7833" w:rsidRPr="009C7307" w:rsidRDefault="00835F72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разучивают правила выполнения передвижений в колоне по одному по </w:t>
            </w:r>
            <w:proofErr w:type="spellStart"/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команде</w:t>
            </w:r>
            <w:proofErr w:type="gramStart"/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«П</w:t>
            </w:r>
            <w:proofErr w:type="gramEnd"/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ротивоходом</w:t>
            </w:r>
            <w:proofErr w:type="spellEnd"/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налево шагом марш!»;; </w:t>
            </w:r>
            <w:r w:rsidRPr="009C7307">
              <w:rPr>
                <w:lang w:val="ru-RU"/>
              </w:rPr>
              <w:br/>
            </w: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разучивают правила перестроения уступами из колонны по одному в колонну по три и обратно по командам:; </w:t>
            </w:r>
            <w:r w:rsidRPr="009C7307">
              <w:rPr>
                <w:lang w:val="ru-RU"/>
              </w:rPr>
              <w:br/>
            </w: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стремление к формированию культуры здоровья; </w:t>
            </w:r>
            <w:r w:rsidRPr="009C7307">
              <w:rPr>
                <w:lang w:val="ru-RU"/>
              </w:rPr>
              <w:br/>
            </w: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соблюдению правил здорового образа жизни;;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6" w:after="0" w:line="245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Pr="009C7307" w:rsidRDefault="00835F72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Физкультура в школе-</w:t>
            </w:r>
            <w:r w:rsidRPr="009C7307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fizkulturavshkole</w:t>
            </w:r>
            <w:proofErr w:type="spellEnd"/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</w:p>
        </w:tc>
      </w:tr>
      <w:tr w:rsidR="00FD7833" w:rsidRPr="009C7307">
        <w:trPr>
          <w:trHeight w:hRule="exact" w:val="207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6" w:after="0" w:line="245" w:lineRule="auto"/>
              <w:ind w:right="144"/>
              <w:jc w:val="center"/>
            </w:pPr>
            <w:r w:rsidRPr="009C7307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>Модуль "Гимнастика с основами акробатики".</w:t>
            </w:r>
            <w:r w:rsidRPr="009C730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Лазанье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канату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04.10.2022 06.10.2022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D7833" w:rsidRPr="009C7307" w:rsidRDefault="00835F72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наблюдают и анализируют образец техники лазанья по канату в три приёма, выделяют основные технические элементы, определяют трудности их </w:t>
            </w:r>
            <w:r w:rsidRPr="009C7307">
              <w:rPr>
                <w:lang w:val="ru-RU"/>
              </w:rPr>
              <w:br/>
            </w: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выполнения;; </w:t>
            </w:r>
            <w:r w:rsidRPr="009C7307">
              <w:rPr>
                <w:lang w:val="ru-RU"/>
              </w:rPr>
              <w:br/>
            </w: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разучивают и выполняют подводящие упражнения (приседания из виса стоя на гимнастической перекладине; прыжки вверх с удерживанием гимнастического мяча между колен; подтягивание туловища двумя руками из </w:t>
            </w:r>
            <w:proofErr w:type="gramStart"/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положения</w:t>
            </w:r>
            <w:proofErr w:type="gramEnd"/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лёжа на животе на гимнастической скамейке; вис на гимнастическом канате со </w:t>
            </w:r>
            <w:r w:rsidRPr="009C7307">
              <w:rPr>
                <w:lang w:val="ru-RU"/>
              </w:rPr>
              <w:br/>
            </w: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сгибанием и разгибанием ног в коленях</w:t>
            </w:r>
            <w:proofErr w:type="gramStart"/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);; </w:t>
            </w:r>
            <w:r w:rsidRPr="009C7307">
              <w:rPr>
                <w:lang w:val="ru-RU"/>
              </w:rPr>
              <w:br/>
            </w:r>
            <w:proofErr w:type="gramEnd"/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стремление к формированию культуры здоровья; </w:t>
            </w:r>
            <w:r w:rsidRPr="009C7307">
              <w:rPr>
                <w:lang w:val="ru-RU"/>
              </w:rPr>
              <w:br/>
            </w: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соблюдению правил здорового образа жизни;;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6" w:after="0" w:line="233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Зачет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Pr="009C7307" w:rsidRDefault="00835F72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Физкультура в школе-</w:t>
            </w:r>
            <w:r w:rsidRPr="009C7307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fizkulturavshkole</w:t>
            </w:r>
            <w:proofErr w:type="spellEnd"/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</w:p>
        </w:tc>
      </w:tr>
      <w:tr w:rsidR="00FD7833" w:rsidRPr="009C7307">
        <w:trPr>
          <w:trHeight w:hRule="exact" w:val="1884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255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4" w:after="0" w:line="250" w:lineRule="auto"/>
              <w:ind w:left="72" w:right="268"/>
              <w:jc w:val="both"/>
            </w:pPr>
            <w:r w:rsidRPr="009C7307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>Модуль "Гимнастика с основами акробатики".</w:t>
            </w:r>
            <w:r w:rsidRPr="009C730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Передвижения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гимнастической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скамейке</w:t>
            </w:r>
            <w:proofErr w:type="spellEnd"/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4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11.10.2022 13.10.2022</w:t>
            </w:r>
          </w:p>
        </w:tc>
        <w:tc>
          <w:tcPr>
            <w:tcW w:w="559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D7833" w:rsidRPr="009C7307" w:rsidRDefault="00835F72">
            <w:pPr>
              <w:autoSpaceDE w:val="0"/>
              <w:autoSpaceDN w:val="0"/>
              <w:spacing w:before="74" w:after="0" w:line="254" w:lineRule="auto"/>
              <w:ind w:left="72" w:right="144"/>
              <w:rPr>
                <w:lang w:val="ru-RU"/>
              </w:rPr>
            </w:pP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выполняют стилизованную ходьбу с произвольным движением рук (вперёд, вверх, назад, в стороны</w:t>
            </w:r>
            <w:proofErr w:type="gramStart"/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);; </w:t>
            </w:r>
            <w:r w:rsidRPr="009C7307">
              <w:rPr>
                <w:lang w:val="ru-RU"/>
              </w:rPr>
              <w:br/>
            </w:r>
            <w:proofErr w:type="gramEnd"/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разучивают передвижения по наклонной гимнастической скамейке (лицом вперёд с поворотом кругом, способом переступания, ходьбой с высоким подниманием колен и движением руками в разные стороны, приставным шагом поочерёдно левым и правым боком, </w:t>
            </w:r>
            <w:proofErr w:type="spellStart"/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скрёстным</w:t>
            </w:r>
            <w:proofErr w:type="spellEnd"/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шагом поочерёдно левым и правым боком); </w:t>
            </w:r>
            <w:r w:rsidRPr="009C7307">
              <w:rPr>
                <w:lang w:val="ru-RU"/>
              </w:rPr>
              <w:br/>
            </w: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стремление к формированию культуры здоровья; </w:t>
            </w:r>
            <w:r w:rsidRPr="009C7307">
              <w:rPr>
                <w:lang w:val="ru-RU"/>
              </w:rPr>
              <w:br/>
            </w: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соблюдению правил здорового образа жизни</w:t>
            </w:r>
            <w:proofErr w:type="gramStart"/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4" w:after="0" w:line="245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6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Pr="009C7307" w:rsidRDefault="00835F72">
            <w:pPr>
              <w:autoSpaceDE w:val="0"/>
              <w:autoSpaceDN w:val="0"/>
              <w:spacing w:before="74" w:after="0" w:line="245" w:lineRule="auto"/>
              <w:ind w:left="72"/>
              <w:rPr>
                <w:lang w:val="ru-RU"/>
              </w:rPr>
            </w:pP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Физкультура в школе-</w:t>
            </w:r>
            <w:r w:rsidRPr="009C7307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fizkulturavshkole</w:t>
            </w:r>
            <w:proofErr w:type="spellEnd"/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</w:p>
        </w:tc>
      </w:tr>
      <w:tr w:rsidR="00FD7833">
        <w:trPr>
          <w:trHeight w:hRule="exact" w:val="215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4.4.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8" w:after="0" w:line="247" w:lineRule="auto"/>
              <w:ind w:left="72" w:right="268"/>
              <w:jc w:val="both"/>
            </w:pPr>
            <w:r w:rsidRPr="009C7307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>Модуль "Гимнастика с основами акробатики".</w:t>
            </w:r>
            <w:r w:rsidRPr="009C730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Передвижения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гимнастической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стенк</w:t>
            </w:r>
            <w:r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</w:rPr>
              <w:t>е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18.10.2022 20.10.2022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D7833" w:rsidRPr="009C7307" w:rsidRDefault="00835F72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proofErr w:type="gramStart"/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выполняют передвижение по полу лицом к гимнастической стенке приставным шагом поочерёдно правым и левым боком, удерживаясь руками хватом сверху за жердь на уровне груди;; </w:t>
            </w:r>
            <w:r w:rsidRPr="009C7307">
              <w:rPr>
                <w:lang w:val="ru-RU"/>
              </w:rPr>
              <w:br/>
            </w: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наблюдают и анализируют образец техники лазания по гимнастической стенке разноимённым способом, обсуждают трудные элементы в выполнении </w:t>
            </w:r>
            <w:r w:rsidRPr="009C7307">
              <w:rPr>
                <w:lang w:val="ru-RU"/>
              </w:rPr>
              <w:br/>
            </w: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упражнения;; </w:t>
            </w:r>
            <w:r w:rsidRPr="009C7307">
              <w:rPr>
                <w:lang w:val="ru-RU"/>
              </w:rPr>
              <w:br/>
            </w: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разучивают лазанье по гимнастической стенке разноимённым способом на небольшую высоту с последующим спрыгиванием;; </w:t>
            </w:r>
            <w:r w:rsidRPr="009C7307">
              <w:rPr>
                <w:lang w:val="ru-RU"/>
              </w:rPr>
              <w:br/>
            </w: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стремление к формированию культуры здоровья;</w:t>
            </w:r>
            <w:proofErr w:type="gramEnd"/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9C7307">
              <w:rPr>
                <w:lang w:val="ru-RU"/>
              </w:rPr>
              <w:br/>
            </w: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соблюдению правил здорового образа жизни</w:t>
            </w:r>
            <w:proofErr w:type="gramStart"/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8" w:after="0" w:line="230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Зачет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</w:p>
        </w:tc>
      </w:tr>
    </w:tbl>
    <w:p w:rsidR="00FD7833" w:rsidRDefault="00FD7833">
      <w:pPr>
        <w:autoSpaceDE w:val="0"/>
        <w:autoSpaceDN w:val="0"/>
        <w:spacing w:after="0" w:line="14" w:lineRule="exact"/>
      </w:pPr>
    </w:p>
    <w:p w:rsidR="00FD7833" w:rsidRDefault="00FD7833">
      <w:pPr>
        <w:sectPr w:rsidR="00FD7833">
          <w:pgSz w:w="16840" w:h="11900"/>
          <w:pgMar w:top="284" w:right="640" w:bottom="92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FD7833" w:rsidRDefault="00FD7833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558"/>
        <w:gridCol w:w="528"/>
        <w:gridCol w:w="1104"/>
        <w:gridCol w:w="1142"/>
        <w:gridCol w:w="864"/>
        <w:gridCol w:w="5594"/>
        <w:gridCol w:w="1082"/>
        <w:gridCol w:w="2162"/>
      </w:tblGrid>
      <w:tr w:rsidR="00FD7833">
        <w:trPr>
          <w:trHeight w:hRule="exact" w:val="16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4.5.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8" w:after="0" w:line="247" w:lineRule="auto"/>
              <w:ind w:left="72" w:right="144"/>
            </w:pPr>
            <w:r w:rsidRPr="009C7307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>Модуль "Гимнастика с основами акробатики".</w:t>
            </w:r>
            <w:r w:rsidRPr="009C730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Прыжки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через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скакалку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25.10.2022 08.11.2022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D7833" w:rsidRPr="009C7307" w:rsidRDefault="00835F72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proofErr w:type="gramStart"/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наблюдают и обсуждают технику выполнения прыжков через скакалку с изменяющейся скоростью вращения вперёд;; </w:t>
            </w:r>
            <w:r w:rsidRPr="009C7307">
              <w:rPr>
                <w:lang w:val="ru-RU"/>
              </w:rPr>
              <w:br/>
            </w: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обучаются вращению сложенной вдвое скакалки поочерёдно правой и левой рукой, стоя на месте;; </w:t>
            </w:r>
            <w:r w:rsidRPr="009C7307">
              <w:rPr>
                <w:lang w:val="ru-RU"/>
              </w:rPr>
              <w:br/>
            </w: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разучивают прыжки на двух ногах с одновременным вращением скакалки одной рукой с разной скоростью поочерёдно с правого и левого бока;; </w:t>
            </w:r>
            <w:r w:rsidRPr="009C7307">
              <w:rPr>
                <w:lang w:val="ru-RU"/>
              </w:rPr>
              <w:br/>
            </w: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стремление к формированию культуры здоровья;</w:t>
            </w:r>
            <w:proofErr w:type="gramEnd"/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9C7307">
              <w:rPr>
                <w:lang w:val="ru-RU"/>
              </w:rPr>
              <w:br/>
            </w: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соблюдению правил здорового образа жизни</w:t>
            </w:r>
            <w:proofErr w:type="gramStart"/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8" w:after="0" w:line="230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Зачет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</w:p>
        </w:tc>
      </w:tr>
      <w:tr w:rsidR="00FD7833" w:rsidRPr="009C7307">
        <w:trPr>
          <w:trHeight w:hRule="exact" w:val="284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4.6.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6" w:after="0" w:line="250" w:lineRule="auto"/>
              <w:ind w:left="72" w:right="144"/>
            </w:pPr>
            <w:r w:rsidRPr="009C7307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>Модуль "Гимнастика с основами акробатики".</w:t>
            </w:r>
            <w:r w:rsidRPr="009C730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Ритмическая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гимнастика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»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10.11.2022 15.11.2022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D7833" w:rsidRPr="009C7307" w:rsidRDefault="00835F72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proofErr w:type="gramStart"/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знакомятся с понятием «ритмическая гимнастика», особенностями содержания стилизованных упражнений ритмической гимнастики, отличиями упражнений ритмической гимнастики от упражнений других видов гимнастик;; </w:t>
            </w:r>
            <w:r w:rsidRPr="009C7307">
              <w:rPr>
                <w:lang w:val="ru-RU"/>
              </w:rPr>
              <w:br/>
            </w: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разучивают упражнения ритмической гимнастки:; </w:t>
            </w:r>
            <w:r w:rsidRPr="009C7307">
              <w:rPr>
                <w:lang w:val="ru-RU"/>
              </w:rPr>
              <w:br/>
            </w: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1) и. п. — основная стойка; 1 — поднимая руки в стороны, слегка присесть; 2 —сохраняя туловище на месте, ноги слегка повернуть в правую сторону; 3 —повернуть ноги в левую сторону;</w:t>
            </w:r>
            <w:proofErr w:type="gramEnd"/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proofErr w:type="gramStart"/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4 — принять и. п.;; </w:t>
            </w:r>
            <w:r w:rsidRPr="009C7307">
              <w:rPr>
                <w:lang w:val="ru-RU"/>
              </w:rPr>
              <w:br/>
            </w: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2) и. п. — основная стойка, руки на поясе; 1 — одновременно правой ногой шаг вперёд на носок, правую руку вперёд перед собой; 2 — и. п.; 3 — одновременно левой ногой шаг вперёд на носок, левую руку вперёд перед собой; 4 — и. п.;; 3) и. п. — основная стойка, ноги шире плеч;</w:t>
            </w:r>
            <w:proofErr w:type="gramEnd"/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1—2 — вращение головой в правую сторону; 3—4 — вращение головой в левую сторону</w:t>
            </w:r>
            <w:proofErr w:type="gramStart"/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;; </w:t>
            </w:r>
            <w:r w:rsidRPr="009C7307">
              <w:rPr>
                <w:lang w:val="ru-RU"/>
              </w:rPr>
              <w:br/>
            </w:r>
            <w:proofErr w:type="gramEnd"/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стремление к формированию культуры здоровья; </w:t>
            </w:r>
            <w:r w:rsidRPr="009C7307">
              <w:rPr>
                <w:lang w:val="ru-RU"/>
              </w:rPr>
              <w:br/>
            </w: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соблюдению правил здорового образа жизни;;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6" w:after="0" w:line="230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Зачет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Pr="009C7307" w:rsidRDefault="00835F72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Физкультура в школе-</w:t>
            </w:r>
            <w:r w:rsidRPr="009C7307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fizkulturavshkole</w:t>
            </w:r>
            <w:proofErr w:type="spellEnd"/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</w:p>
        </w:tc>
      </w:tr>
      <w:tr w:rsidR="00FD7833" w:rsidRPr="009C7307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4.7.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8" w:after="0" w:line="247" w:lineRule="auto"/>
              <w:ind w:left="72" w:right="144"/>
            </w:pPr>
            <w:r w:rsidRPr="009C7307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>Модуль "Гимнастика с основами акробатики".</w:t>
            </w:r>
            <w:r w:rsidRPr="009C730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Танцевальные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упражнения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17.11.2022 22.11.2022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D7833" w:rsidRPr="009C7307" w:rsidRDefault="00835F72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повторяют движения танца галоп (приставной шаг в правую и левую сторону с подскоком и приземлением; шаг вперёд с подскоком и приземлением</w:t>
            </w:r>
            <w:proofErr w:type="gramStart"/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);; </w:t>
            </w:r>
            <w:r w:rsidRPr="009C7307">
              <w:rPr>
                <w:lang w:val="ru-RU"/>
              </w:rPr>
              <w:br/>
            </w:r>
            <w:proofErr w:type="gramEnd"/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выполняют танец галоп в полной координации под музыкальное сопровождение (в парах);; </w:t>
            </w:r>
            <w:r w:rsidRPr="009C7307">
              <w:rPr>
                <w:lang w:val="ru-RU"/>
              </w:rPr>
              <w:br/>
            </w: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стремление к формированию культуры здоровья; </w:t>
            </w:r>
            <w:r w:rsidRPr="009C7307">
              <w:rPr>
                <w:lang w:val="ru-RU"/>
              </w:rPr>
              <w:br/>
            </w: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соблюдению правил здорового образа жизни;;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8" w:after="0" w:line="245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Pr="009C7307" w:rsidRDefault="00835F72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Физкультура в школе-</w:t>
            </w:r>
            <w:r w:rsidRPr="009C7307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fizkulturavshkole</w:t>
            </w:r>
            <w:proofErr w:type="spellEnd"/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</w:p>
        </w:tc>
      </w:tr>
      <w:tr w:rsidR="00FD7833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4.8.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Pr="009C7307" w:rsidRDefault="00835F72">
            <w:pPr>
              <w:autoSpaceDE w:val="0"/>
              <w:autoSpaceDN w:val="0"/>
              <w:spacing w:before="76" w:after="0" w:line="245" w:lineRule="auto"/>
              <w:ind w:left="72" w:right="576"/>
              <w:rPr>
                <w:lang w:val="ru-RU"/>
              </w:rPr>
            </w:pPr>
            <w:r w:rsidRPr="009C7307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Модуль "Лёгкая атлетика". </w:t>
            </w:r>
            <w:r w:rsidRPr="009C730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Прыжок в длину с разбега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24.11.2022 01.12.2022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D7833" w:rsidRPr="009C7307" w:rsidRDefault="00835F72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наблюдают и анализируют образец техники прыжка в длину с разбега, способом согнув ноги, обсуждают особенности выполнения отдельных его фаз (разбег, отталкивание, полёт, приземление</w:t>
            </w:r>
            <w:proofErr w:type="gramStart"/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);; </w:t>
            </w:r>
            <w:r w:rsidRPr="009C7307">
              <w:rPr>
                <w:lang w:val="ru-RU"/>
              </w:rPr>
              <w:br/>
            </w:r>
            <w:proofErr w:type="gramEnd"/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разучивают подводящие упражнения к прыжку с разбега, согнув ноги:; </w:t>
            </w:r>
            <w:r w:rsidRPr="009C7307">
              <w:rPr>
                <w:lang w:val="ru-RU"/>
              </w:rPr>
              <w:br/>
            </w: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стремление к формированию культуры здоровья; </w:t>
            </w:r>
            <w:r w:rsidRPr="009C7307">
              <w:rPr>
                <w:lang w:val="ru-RU"/>
              </w:rPr>
              <w:br/>
            </w: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соблюдению правил здорового образа жизни;;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6" w:after="0" w:line="233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Зачет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</w:p>
        </w:tc>
      </w:tr>
      <w:tr w:rsidR="00FD7833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4.9.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Pr="009C7307" w:rsidRDefault="00835F72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9C7307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Модуль "Лёгкая атлетика". </w:t>
            </w:r>
            <w:r w:rsidRPr="009C730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Броски набивного мяча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06.12.2022 13.12.2022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D7833" w:rsidRPr="009C7307" w:rsidRDefault="00835F72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наблюдают выполнение образца техники броска набивного мяча из-за головы в положении стоя и сидя, анализируют особенности выполнения отдельных его фаз и элементов</w:t>
            </w:r>
            <w:proofErr w:type="gramStart"/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;; </w:t>
            </w:r>
            <w:r w:rsidRPr="009C7307">
              <w:rPr>
                <w:lang w:val="ru-RU"/>
              </w:rPr>
              <w:br/>
            </w:r>
            <w:proofErr w:type="gramEnd"/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разучивают бросок набивного мяча из-за головы в положении стоя на </w:t>
            </w:r>
            <w:r w:rsidRPr="009C7307">
              <w:rPr>
                <w:lang w:val="ru-RU"/>
              </w:rPr>
              <w:br/>
            </w: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дальность;; </w:t>
            </w:r>
            <w:r w:rsidRPr="009C7307">
              <w:rPr>
                <w:lang w:val="ru-RU"/>
              </w:rPr>
              <w:br/>
            </w: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стремление к формированию культуры здоровья; </w:t>
            </w:r>
            <w:r w:rsidRPr="009C7307">
              <w:rPr>
                <w:lang w:val="ru-RU"/>
              </w:rPr>
              <w:br/>
            </w: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соблюдению правил здорового образа жизни;;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8" w:after="0" w:line="230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Зачет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</w:p>
        </w:tc>
      </w:tr>
      <w:tr w:rsidR="00FD7833" w:rsidRPr="009C7307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4.10.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Pr="009C7307" w:rsidRDefault="00835F72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C7307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>Модуль "Лёгкая атлетика".</w:t>
            </w:r>
          </w:p>
          <w:p w:rsidR="00FD7833" w:rsidRPr="009C7307" w:rsidRDefault="00835F72">
            <w:pPr>
              <w:autoSpaceDE w:val="0"/>
              <w:autoSpaceDN w:val="0"/>
              <w:spacing w:before="20" w:after="0" w:line="250" w:lineRule="auto"/>
              <w:ind w:left="72" w:right="144"/>
              <w:rPr>
                <w:lang w:val="ru-RU"/>
              </w:rPr>
            </w:pPr>
            <w:r w:rsidRPr="009C730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Беговые упражнения </w:t>
            </w:r>
            <w:r w:rsidRPr="009C7307">
              <w:rPr>
                <w:lang w:val="ru-RU"/>
              </w:rPr>
              <w:br/>
            </w:r>
            <w:r w:rsidRPr="009C730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повышенной координационной сложности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15.12.2022 27.12.2022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D7833" w:rsidRPr="009C7307" w:rsidRDefault="00835F72">
            <w:pPr>
              <w:autoSpaceDE w:val="0"/>
              <w:autoSpaceDN w:val="0"/>
              <w:spacing w:before="78" w:after="0" w:line="250" w:lineRule="auto"/>
              <w:ind w:left="72" w:right="432"/>
              <w:rPr>
                <w:lang w:val="ru-RU"/>
              </w:rPr>
            </w:pP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выполняют упражнения:; </w:t>
            </w:r>
            <w:r w:rsidRPr="009C7307">
              <w:rPr>
                <w:lang w:val="ru-RU"/>
              </w:rPr>
              <w:br/>
            </w: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 — челночный бег 3 × 5 м, челночный бег 4 × 5 м, челночный бег 4 × 10 м</w:t>
            </w:r>
            <w:proofErr w:type="gramStart"/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;; </w:t>
            </w:r>
            <w:proofErr w:type="gramEnd"/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стремление к формированию культуры здоровья; </w:t>
            </w:r>
            <w:r w:rsidRPr="009C7307">
              <w:rPr>
                <w:lang w:val="ru-RU"/>
              </w:rPr>
              <w:br/>
            </w: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соблюдению правил здорового образа жизни;;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8" w:after="0" w:line="230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Зачет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Pr="009C7307" w:rsidRDefault="00835F72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Физкультура в школе-</w:t>
            </w:r>
            <w:r w:rsidRPr="009C7307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fizkulturavshkole</w:t>
            </w:r>
            <w:proofErr w:type="spellEnd"/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</w:p>
        </w:tc>
      </w:tr>
      <w:tr w:rsidR="00FD7833">
        <w:trPr>
          <w:trHeight w:hRule="exact" w:val="90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4.11.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Pr="009C7307" w:rsidRDefault="00835F72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9C7307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>Модуль "Лыжная подготовка".</w:t>
            </w:r>
          </w:p>
          <w:p w:rsidR="00FD7833" w:rsidRPr="009C7307" w:rsidRDefault="00835F72">
            <w:pPr>
              <w:autoSpaceDE w:val="0"/>
              <w:autoSpaceDN w:val="0"/>
              <w:spacing w:before="18" w:after="0" w:line="250" w:lineRule="auto"/>
              <w:ind w:left="72" w:right="288"/>
              <w:rPr>
                <w:lang w:val="ru-RU"/>
              </w:rPr>
            </w:pPr>
            <w:r w:rsidRPr="009C730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Передвижение на лыжах </w:t>
            </w:r>
            <w:r w:rsidRPr="009C7307">
              <w:rPr>
                <w:lang w:val="ru-RU"/>
              </w:rPr>
              <w:br/>
            </w:r>
            <w:r w:rsidRPr="009C730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одновременным </w:t>
            </w:r>
            <w:proofErr w:type="spellStart"/>
            <w:r w:rsidRPr="009C730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двухшажным</w:t>
            </w:r>
            <w:proofErr w:type="spellEnd"/>
            <w:r w:rsidRPr="009C730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ходом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12.01.2023 26.01.2023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D7833" w:rsidRPr="009C7307" w:rsidRDefault="00835F72">
            <w:pPr>
              <w:autoSpaceDE w:val="0"/>
              <w:autoSpaceDN w:val="0"/>
              <w:spacing w:before="76" w:after="0" w:line="250" w:lineRule="auto"/>
              <w:ind w:left="72" w:right="576"/>
              <w:rPr>
                <w:lang w:val="ru-RU"/>
              </w:rPr>
            </w:pP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наблюдают и анализируют образец учителя, выделяют отдельные фазы и особенности их выполнения</w:t>
            </w:r>
            <w:proofErr w:type="gramStart"/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;; </w:t>
            </w:r>
            <w:r w:rsidRPr="009C7307">
              <w:rPr>
                <w:lang w:val="ru-RU"/>
              </w:rPr>
              <w:br/>
            </w:r>
            <w:proofErr w:type="gramEnd"/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стремление к формированию культуры здоровья; </w:t>
            </w:r>
            <w:r w:rsidRPr="009C7307">
              <w:rPr>
                <w:lang w:val="ru-RU"/>
              </w:rPr>
              <w:br/>
            </w: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соблюдению правил здорового образа жизни;;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6" w:after="0" w:line="233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Зачет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</w:p>
        </w:tc>
      </w:tr>
    </w:tbl>
    <w:p w:rsidR="00FD7833" w:rsidRDefault="00FD7833">
      <w:pPr>
        <w:autoSpaceDE w:val="0"/>
        <w:autoSpaceDN w:val="0"/>
        <w:spacing w:after="0" w:line="14" w:lineRule="exact"/>
      </w:pPr>
    </w:p>
    <w:p w:rsidR="00FD7833" w:rsidRDefault="00FD7833">
      <w:pPr>
        <w:sectPr w:rsidR="00FD7833">
          <w:pgSz w:w="16840" w:h="11900"/>
          <w:pgMar w:top="284" w:right="640" w:bottom="40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FD7833" w:rsidRDefault="00FD7833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558"/>
        <w:gridCol w:w="528"/>
        <w:gridCol w:w="1104"/>
        <w:gridCol w:w="1142"/>
        <w:gridCol w:w="864"/>
        <w:gridCol w:w="5594"/>
        <w:gridCol w:w="1082"/>
        <w:gridCol w:w="2162"/>
      </w:tblGrid>
      <w:tr w:rsidR="00FD7833">
        <w:trPr>
          <w:trHeight w:hRule="exact" w:val="116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4.12.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Pr="009C7307" w:rsidRDefault="00835F72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Модуль "Лыжная подготовка". Повороты на лыжах способом переступания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31.01.2023 14.02.2023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D7833" w:rsidRPr="009C7307" w:rsidRDefault="00835F72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наблюдают и анализируют образец поворотов на лыжах способом переступания, обсуждают особенности его выполнения</w:t>
            </w:r>
            <w:proofErr w:type="gramStart"/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;; </w:t>
            </w:r>
            <w:r w:rsidRPr="009C7307">
              <w:rPr>
                <w:lang w:val="ru-RU"/>
              </w:rPr>
              <w:br/>
            </w:r>
            <w:proofErr w:type="gramEnd"/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выполняют повороты переступанием в правую и левую сторону стоя на месте;; стремление к формированию культуры здоровья; </w:t>
            </w:r>
            <w:r w:rsidRPr="009C7307">
              <w:rPr>
                <w:lang w:val="ru-RU"/>
              </w:rPr>
              <w:br/>
            </w: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соблюдению правил здорового образа жизни;;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8" w:after="0" w:line="230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Зачет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</w:p>
        </w:tc>
      </w:tr>
      <w:tr w:rsidR="00FD7833">
        <w:trPr>
          <w:trHeight w:hRule="exact" w:val="11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4.13.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Pr="009C7307" w:rsidRDefault="00835F72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Модуль "Лыжная подготовка". Повороты на лыжах способом переступания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16.02.2023 07.03.2023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D7833" w:rsidRPr="009C7307" w:rsidRDefault="00835F72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наблюдают и анализируют образец торможения плугом, уточняют элементы техники, особенности их выполнения</w:t>
            </w:r>
            <w:proofErr w:type="gramStart"/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;; </w:t>
            </w:r>
            <w:r w:rsidRPr="009C7307">
              <w:rPr>
                <w:lang w:val="ru-RU"/>
              </w:rPr>
              <w:br/>
            </w:r>
            <w:proofErr w:type="gramEnd"/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выполняют торможение плугом при спуске с небольшого пологого склона; стремление к формированию культуры здоровья; </w:t>
            </w:r>
            <w:r w:rsidRPr="009C7307">
              <w:rPr>
                <w:lang w:val="ru-RU"/>
              </w:rPr>
              <w:br/>
            </w: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соблюдению правил здорового образа жизни;;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8" w:after="0" w:line="230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Зачет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</w:p>
        </w:tc>
      </w:tr>
      <w:tr w:rsidR="00FD7833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4.14.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Pr="009C7307" w:rsidRDefault="00835F72">
            <w:pPr>
              <w:autoSpaceDE w:val="0"/>
              <w:autoSpaceDN w:val="0"/>
              <w:spacing w:before="76" w:after="0" w:line="250" w:lineRule="auto"/>
              <w:ind w:left="72" w:right="576"/>
              <w:rPr>
                <w:lang w:val="ru-RU"/>
              </w:rPr>
            </w:pP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Модуль "Плавательная </w:t>
            </w:r>
            <w:r w:rsidRPr="009C7307">
              <w:rPr>
                <w:lang w:val="ru-RU"/>
              </w:rPr>
              <w:br/>
            </w: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подготовка". Плавательная подготовка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-;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</w:p>
        </w:tc>
      </w:tr>
      <w:tr w:rsidR="00FD7833" w:rsidRPr="009C7307">
        <w:trPr>
          <w:trHeight w:hRule="exact" w:val="24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4.15.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Pr="009C7307" w:rsidRDefault="00835F72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9C7307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>Модуль "Подвижные и спортивные игры".</w:t>
            </w:r>
            <w:r w:rsidRPr="009C730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Подвижные игры с </w:t>
            </w:r>
            <w:r w:rsidRPr="009C7307">
              <w:rPr>
                <w:lang w:val="ru-RU"/>
              </w:rPr>
              <w:br/>
            </w:r>
            <w:r w:rsidRPr="009C730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элементами спортивных игр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09.03.2023 21.03.2023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D7833" w:rsidRPr="009C7307" w:rsidRDefault="00835F72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proofErr w:type="gramStart"/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разучивают правила подвижных игр, условия их проведения и способы </w:t>
            </w:r>
            <w:r w:rsidRPr="009C7307">
              <w:rPr>
                <w:lang w:val="ru-RU"/>
              </w:rPr>
              <w:br/>
            </w: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подготовки игровой площадки;; </w:t>
            </w:r>
            <w:r w:rsidRPr="009C7307">
              <w:rPr>
                <w:lang w:val="ru-RU"/>
              </w:rPr>
              <w:br/>
            </w: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наблюдают и анализируют образцы технических действий разучиваемых подвижных игр, обсуждают особенности их выполнения в условиях игровой деятельности;; </w:t>
            </w:r>
            <w:r w:rsidRPr="009C7307">
              <w:rPr>
                <w:lang w:val="ru-RU"/>
              </w:rPr>
              <w:br/>
            </w: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разучивают технические действия подвижных игр с элементами игры </w:t>
            </w:r>
            <w:r w:rsidRPr="009C7307">
              <w:rPr>
                <w:lang w:val="ru-RU"/>
              </w:rPr>
              <w:br/>
            </w: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баскетбола, волейбола, футбола;; </w:t>
            </w:r>
            <w:r w:rsidRPr="009C7307">
              <w:rPr>
                <w:lang w:val="ru-RU"/>
              </w:rPr>
              <w:br/>
            </w: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играют в разученные подвижные игры; </w:t>
            </w:r>
            <w:r w:rsidRPr="009C7307">
              <w:rPr>
                <w:lang w:val="ru-RU"/>
              </w:rPr>
              <w:br/>
            </w: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влияния занятий физической культурой и спортом на их показатели;</w:t>
            </w:r>
            <w:proofErr w:type="gramEnd"/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9C7307">
              <w:rPr>
                <w:lang w:val="ru-RU"/>
              </w:rPr>
              <w:br/>
            </w: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формирование нравственно-этических норм поведения и правил </w:t>
            </w:r>
            <w:r w:rsidRPr="009C7307">
              <w:rPr>
                <w:lang w:val="ru-RU"/>
              </w:rPr>
              <w:br/>
            </w: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межличностного общения во время подвижных игр и спортивных соревнований; выполнения совместных учебных заданий</w:t>
            </w:r>
            <w:proofErr w:type="gramStart"/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6" w:after="0" w:line="245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Pr="009C7307" w:rsidRDefault="00835F72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/-ЕДИНАЯ КОЛЛЕКЦИЯ </w:t>
            </w:r>
            <w:r w:rsidRPr="009C7307">
              <w:rPr>
                <w:lang w:val="ru-RU"/>
              </w:rPr>
              <w:br/>
            </w: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9C7307">
              <w:rPr>
                <w:lang w:val="ru-RU"/>
              </w:rPr>
              <w:br/>
            </w: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9C7307">
              <w:rPr>
                <w:lang w:val="ru-RU"/>
              </w:rPr>
              <w:br/>
            </w: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РЕСУРСОВ</w:t>
            </w:r>
          </w:p>
        </w:tc>
      </w:tr>
      <w:tr w:rsidR="00FD7833" w:rsidRPr="009C7307">
        <w:trPr>
          <w:trHeight w:hRule="exact" w:val="156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4.16.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6" w:after="0" w:line="245" w:lineRule="auto"/>
              <w:ind w:left="72"/>
            </w:pPr>
            <w:r w:rsidRPr="009C7307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>Модуль "Подвижные и спортивные игры".</w:t>
            </w:r>
            <w:r w:rsidRPr="009C730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Спортивные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игры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23.03.2023 13.04.2023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D7833" w:rsidRPr="009C7307" w:rsidRDefault="00835F72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наблюдают за образцами технических действий игры баскетбол, уточняют особенности их выполнения</w:t>
            </w:r>
            <w:proofErr w:type="gramStart"/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;; </w:t>
            </w:r>
            <w:r w:rsidRPr="009C7307">
              <w:rPr>
                <w:lang w:val="ru-RU"/>
              </w:rPr>
              <w:br/>
            </w:r>
            <w:proofErr w:type="gramEnd"/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разучивают технические приёмы игры баскетбол (в группах и парах);; </w:t>
            </w:r>
            <w:r w:rsidRPr="009C7307">
              <w:rPr>
                <w:lang w:val="ru-RU"/>
              </w:rPr>
              <w:br/>
            </w: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влияния занятий физической культурой и спортом на их показатели; </w:t>
            </w:r>
            <w:r w:rsidRPr="009C7307">
              <w:rPr>
                <w:lang w:val="ru-RU"/>
              </w:rPr>
              <w:br/>
            </w: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формирование нравственно-этических норм поведения и правил </w:t>
            </w:r>
            <w:r w:rsidRPr="009C7307">
              <w:rPr>
                <w:lang w:val="ru-RU"/>
              </w:rPr>
              <w:br/>
            </w: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межличностного общения во время подвижных игр и спортивных соревнований; выполнения совместных учебных заданий;;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6" w:after="0" w:line="245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Pr="009C7307" w:rsidRDefault="00835F72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/-ЕДИНАЯ КОЛЛЕКЦИЯ </w:t>
            </w:r>
            <w:r w:rsidRPr="009C7307">
              <w:rPr>
                <w:lang w:val="ru-RU"/>
              </w:rPr>
              <w:br/>
            </w: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9C7307">
              <w:rPr>
                <w:lang w:val="ru-RU"/>
              </w:rPr>
              <w:br/>
            </w: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9C7307">
              <w:rPr>
                <w:lang w:val="ru-RU"/>
              </w:rPr>
              <w:br/>
            </w: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РЕСУРСОВ</w:t>
            </w:r>
          </w:p>
        </w:tc>
      </w:tr>
      <w:tr w:rsidR="00FD7833">
        <w:trPr>
          <w:trHeight w:hRule="exact" w:val="348"/>
        </w:trPr>
        <w:tc>
          <w:tcPr>
            <w:tcW w:w="3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50</w:t>
            </w:r>
          </w:p>
        </w:tc>
        <w:tc>
          <w:tcPr>
            <w:tcW w:w="119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</w:tr>
      <w:tr w:rsidR="00FD7833" w:rsidRPr="009C730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Pr="009C7307" w:rsidRDefault="00835F72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Раздел 5. </w:t>
            </w:r>
            <w:proofErr w:type="spellStart"/>
            <w:r w:rsidRPr="009C730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Прикладно</w:t>
            </w:r>
            <w:proofErr w:type="spellEnd"/>
            <w:r w:rsidRPr="009C730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-ориентированная физическая культура</w:t>
            </w:r>
          </w:p>
        </w:tc>
      </w:tr>
      <w:tr w:rsidR="00FD7833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Pr="009C7307" w:rsidRDefault="00835F72">
            <w:pPr>
              <w:autoSpaceDE w:val="0"/>
              <w:autoSpaceDN w:val="0"/>
              <w:spacing w:before="78" w:after="0" w:line="252" w:lineRule="auto"/>
              <w:ind w:left="72" w:right="432"/>
              <w:rPr>
                <w:lang w:val="ru-RU"/>
              </w:rPr>
            </w:pPr>
            <w:r w:rsidRPr="009C730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Рефлексия: демонстрация прироста показателей </w:t>
            </w:r>
            <w:r w:rsidRPr="009C7307">
              <w:rPr>
                <w:lang w:val="ru-RU"/>
              </w:rPr>
              <w:br/>
            </w:r>
            <w:r w:rsidRPr="009C730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физических качеств к </w:t>
            </w:r>
            <w:r w:rsidRPr="009C7307">
              <w:rPr>
                <w:lang w:val="ru-RU"/>
              </w:rPr>
              <w:br/>
            </w:r>
            <w:r w:rsidRPr="009C730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нормативным требованиям комплекса ГТО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18.04.2023 30.05.2023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D7833" w:rsidRPr="009C7307" w:rsidRDefault="00835F72">
            <w:pPr>
              <w:autoSpaceDE w:val="0"/>
              <w:autoSpaceDN w:val="0"/>
              <w:spacing w:before="78" w:after="0" w:line="252" w:lineRule="auto"/>
              <w:ind w:left="72" w:right="432"/>
              <w:rPr>
                <w:lang w:val="ru-RU"/>
              </w:rPr>
            </w:pP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демонстрируют приросты показателей физических качеств к нормативным требованиям комплекса ГТО; </w:t>
            </w:r>
            <w:r w:rsidRPr="009C7307">
              <w:rPr>
                <w:lang w:val="ru-RU"/>
              </w:rPr>
              <w:br/>
            </w: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Формирование проявления интереса к исследованию индивидуальных особенностей физического развития и физической подготовленности; влияния занятий физической культурой и спортом на их показатели</w:t>
            </w:r>
            <w:proofErr w:type="gramStart"/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.;</w:t>
            </w:r>
            <w:proofErr w:type="gramEnd"/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8" w:after="0" w:line="230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Зачет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</w:p>
        </w:tc>
      </w:tr>
      <w:tr w:rsidR="00FD7833">
        <w:trPr>
          <w:trHeight w:hRule="exact" w:val="350"/>
        </w:trPr>
        <w:tc>
          <w:tcPr>
            <w:tcW w:w="3026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6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</w:t>
            </w:r>
          </w:p>
        </w:tc>
        <w:tc>
          <w:tcPr>
            <w:tcW w:w="11948" w:type="dxa"/>
            <w:gridSpan w:val="6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</w:tr>
      <w:tr w:rsidR="00FD7833">
        <w:trPr>
          <w:trHeight w:hRule="exact" w:val="520"/>
        </w:trPr>
        <w:tc>
          <w:tcPr>
            <w:tcW w:w="3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Pr="009C7307" w:rsidRDefault="00835F72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9C730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61</w:t>
            </w:r>
          </w:p>
        </w:tc>
        <w:tc>
          <w:tcPr>
            <w:tcW w:w="9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</w:tr>
    </w:tbl>
    <w:p w:rsidR="00FD7833" w:rsidRDefault="00FD7833">
      <w:pPr>
        <w:autoSpaceDE w:val="0"/>
        <w:autoSpaceDN w:val="0"/>
        <w:spacing w:after="0" w:line="14" w:lineRule="exact"/>
      </w:pPr>
    </w:p>
    <w:p w:rsidR="00FD7833" w:rsidRDefault="00FD7833">
      <w:pPr>
        <w:sectPr w:rsidR="00FD7833">
          <w:pgSz w:w="16840" w:h="11900"/>
          <w:pgMar w:top="284" w:right="640" w:bottom="79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FD7833" w:rsidRDefault="00FD7833">
      <w:pPr>
        <w:sectPr w:rsidR="00FD7833">
          <w:pgSz w:w="16840" w:h="11900"/>
          <w:pgMar w:top="1440" w:right="1440" w:bottom="1440" w:left="1440" w:header="720" w:footer="720" w:gutter="0"/>
          <w:cols w:space="720" w:equalWidth="0">
            <w:col w:w="15534" w:space="0"/>
          </w:cols>
          <w:docGrid w:linePitch="360"/>
        </w:sectPr>
      </w:pPr>
    </w:p>
    <w:p w:rsidR="00FD7833" w:rsidRDefault="00FD7833">
      <w:pPr>
        <w:autoSpaceDE w:val="0"/>
        <w:autoSpaceDN w:val="0"/>
        <w:spacing w:after="78" w:line="220" w:lineRule="exact"/>
      </w:pPr>
    </w:p>
    <w:p w:rsidR="00FD7833" w:rsidRDefault="00835F72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144"/>
        <w:gridCol w:w="734"/>
        <w:gridCol w:w="1620"/>
        <w:gridCol w:w="1668"/>
        <w:gridCol w:w="1236"/>
        <w:gridCol w:w="1574"/>
      </w:tblGrid>
      <w:tr w:rsidR="00FD7833">
        <w:trPr>
          <w:trHeight w:hRule="exact" w:val="492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</w:tc>
        <w:tc>
          <w:tcPr>
            <w:tcW w:w="4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71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,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  <w:proofErr w:type="spellEnd"/>
          </w:p>
        </w:tc>
      </w:tr>
      <w:tr w:rsidR="00FD7833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833" w:rsidRDefault="00FD7833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833" w:rsidRDefault="00FD7833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833" w:rsidRDefault="00FD7833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833" w:rsidRDefault="00FD7833"/>
        </w:tc>
      </w:tr>
      <w:tr w:rsidR="00FD783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Pr="009C7307" w:rsidRDefault="00835F72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9C730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Нагрузка. Влияние нагрузки на мышцы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01.09.2022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D783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Pr="009C7307" w:rsidRDefault="00835F72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9C730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Комплекс упражнений для развития прыгучести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D7833">
        <w:trPr>
          <w:trHeight w:hRule="exact" w:val="1166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14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Pr="009C7307" w:rsidRDefault="00835F72">
            <w:pPr>
              <w:autoSpaceDE w:val="0"/>
              <w:autoSpaceDN w:val="0"/>
              <w:spacing w:before="100" w:after="0" w:line="271" w:lineRule="auto"/>
              <w:ind w:left="72" w:right="288"/>
              <w:rPr>
                <w:lang w:val="ru-RU"/>
              </w:rPr>
            </w:pPr>
            <w:r w:rsidRPr="009C730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Техника выполнения </w:t>
            </w:r>
            <w:r w:rsidRPr="009C7307">
              <w:rPr>
                <w:lang w:val="ru-RU"/>
              </w:rPr>
              <w:br/>
            </w:r>
            <w:r w:rsidRPr="009C730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прыжка в длину с разбега способом согнув ноги.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08.09.2022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100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D7833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Pr="009C7307" w:rsidRDefault="00835F72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proofErr w:type="gramStart"/>
            <w:r w:rsidRPr="009C730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Подводящие упражнения для самостоятельного </w:t>
            </w:r>
            <w:r w:rsidRPr="009C7307">
              <w:rPr>
                <w:lang w:val="ru-RU"/>
              </w:rPr>
              <w:br/>
            </w:r>
            <w:r w:rsidRPr="009C730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обучения прыжку в длину с разбега способом согнув</w:t>
            </w:r>
            <w:proofErr w:type="gramEnd"/>
            <w:r w:rsidRPr="009C730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C7307">
              <w:rPr>
                <w:lang w:val="ru-RU"/>
              </w:rPr>
              <w:br/>
            </w:r>
            <w:r w:rsidRPr="009C730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ноги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D783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Pr="009C7307" w:rsidRDefault="00835F72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9C730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Закаливание способом </w:t>
            </w:r>
            <w:r w:rsidRPr="009C7307">
              <w:rPr>
                <w:lang w:val="ru-RU"/>
              </w:rPr>
              <w:br/>
            </w:r>
            <w:r w:rsidRPr="009C730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ополаскивания под душем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D7833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Pr="009C7307" w:rsidRDefault="00835F72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proofErr w:type="gramStart"/>
            <w:r w:rsidRPr="009C730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Способ самостоятельного обучения прыжку в длину с разбега способом согнув</w:t>
            </w:r>
            <w:proofErr w:type="gramEnd"/>
            <w:r w:rsidRPr="009C730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C7307">
              <w:rPr>
                <w:lang w:val="ru-RU"/>
              </w:rPr>
              <w:br/>
            </w:r>
            <w:r w:rsidRPr="009C730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ноги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D7833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Pr="009C7307" w:rsidRDefault="00835F72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9C730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Техника выполнения </w:t>
            </w:r>
            <w:r w:rsidRPr="009C7307">
              <w:rPr>
                <w:lang w:val="ru-RU"/>
              </w:rPr>
              <w:br/>
            </w:r>
            <w:r w:rsidRPr="009C730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прыжка в высоту с прямого разбега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D7833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Pr="009C7307" w:rsidRDefault="00835F72">
            <w:pPr>
              <w:autoSpaceDE w:val="0"/>
              <w:autoSpaceDN w:val="0"/>
              <w:spacing w:before="98" w:after="0" w:line="278" w:lineRule="auto"/>
              <w:ind w:left="72"/>
              <w:rPr>
                <w:lang w:val="ru-RU"/>
              </w:rPr>
            </w:pPr>
            <w:r w:rsidRPr="009C730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Подводящие упражнения </w:t>
            </w:r>
            <w:r w:rsidRPr="009C7307">
              <w:rPr>
                <w:lang w:val="ru-RU"/>
              </w:rPr>
              <w:br/>
            </w:r>
            <w:r w:rsidRPr="009C730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для самостоятельного </w:t>
            </w:r>
            <w:r w:rsidRPr="009C7307">
              <w:rPr>
                <w:lang w:val="ru-RU"/>
              </w:rPr>
              <w:br/>
            </w:r>
            <w:r w:rsidRPr="009C730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обучения прыжку в высоту с прямого разбега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27.09.2022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62" w:lineRule="auto"/>
              <w:ind w:right="576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D7833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Pr="009C7307" w:rsidRDefault="00835F72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9C730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Способ самостоятельного </w:t>
            </w:r>
            <w:r w:rsidRPr="009C7307">
              <w:rPr>
                <w:lang w:val="ru-RU"/>
              </w:rPr>
              <w:br/>
            </w:r>
            <w:r w:rsidRPr="009C730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обучения прыжку в высоту с прямого разбега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D7833">
        <w:trPr>
          <w:trHeight w:hRule="exact" w:val="14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Pr="009C7307" w:rsidRDefault="00835F72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9C730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Связь физической нагрузки и ЧСС. Измерение ЧСС </w:t>
            </w:r>
            <w:proofErr w:type="gramStart"/>
            <w:r w:rsidRPr="009C730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</w:t>
            </w:r>
            <w:proofErr w:type="gramEnd"/>
            <w:r w:rsidRPr="009C730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выполнения стандартной </w:t>
            </w:r>
            <w:r w:rsidRPr="009C7307">
              <w:rPr>
                <w:lang w:val="ru-RU"/>
              </w:rPr>
              <w:br/>
            </w:r>
            <w:r w:rsidRPr="009C730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физической нагрузки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04.10.2022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:rsidR="00FD7833" w:rsidRDefault="00FD7833">
      <w:pPr>
        <w:autoSpaceDE w:val="0"/>
        <w:autoSpaceDN w:val="0"/>
        <w:spacing w:after="0" w:line="14" w:lineRule="exact"/>
      </w:pPr>
    </w:p>
    <w:p w:rsidR="00FD7833" w:rsidRDefault="00FD7833">
      <w:pPr>
        <w:sectPr w:rsidR="00FD7833">
          <w:pgSz w:w="11900" w:h="16840"/>
          <w:pgMar w:top="298" w:right="650" w:bottom="100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FD7833" w:rsidRDefault="00FD7833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144"/>
        <w:gridCol w:w="734"/>
        <w:gridCol w:w="1620"/>
        <w:gridCol w:w="1668"/>
        <w:gridCol w:w="1236"/>
        <w:gridCol w:w="1574"/>
      </w:tblGrid>
      <w:tr w:rsidR="00FD7833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Pr="009C7307" w:rsidRDefault="00835F72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9C730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Совершенствование навыков по самостоятельному </w:t>
            </w:r>
            <w:r w:rsidRPr="009C7307">
              <w:rPr>
                <w:lang w:val="ru-RU"/>
              </w:rPr>
              <w:br/>
            </w:r>
            <w:r w:rsidRPr="009C730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ведению общей, партерной разминки и разминки у </w:t>
            </w:r>
            <w:r w:rsidRPr="009C7307">
              <w:rPr>
                <w:lang w:val="ru-RU"/>
              </w:rPr>
              <w:br/>
            </w:r>
            <w:r w:rsidRPr="009C730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опоры в группе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Зачет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D7833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71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комплексов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общеразвивающих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упражнений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D7833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Pr="009C7307" w:rsidRDefault="00835F72">
            <w:pPr>
              <w:autoSpaceDE w:val="0"/>
              <w:autoSpaceDN w:val="0"/>
              <w:spacing w:before="98" w:after="0" w:line="274" w:lineRule="auto"/>
              <w:ind w:left="72" w:right="144"/>
              <w:rPr>
                <w:lang w:val="ru-RU"/>
              </w:rPr>
            </w:pPr>
            <w:r w:rsidRPr="009C730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Классификация физических упражнений по </w:t>
            </w:r>
            <w:r w:rsidRPr="009C7307">
              <w:rPr>
                <w:lang w:val="ru-RU"/>
              </w:rPr>
              <w:br/>
            </w:r>
            <w:r w:rsidRPr="009C730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направлениям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D7833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Pr="009C7307" w:rsidRDefault="00835F72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9C730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Правила предупреждение травматизма на </w:t>
            </w:r>
            <w:r w:rsidRPr="009C7307">
              <w:rPr>
                <w:lang w:val="ru-RU"/>
              </w:rPr>
              <w:br/>
            </w:r>
            <w:r w:rsidRPr="009C730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акробатических и </w:t>
            </w:r>
            <w:r w:rsidRPr="009C7307">
              <w:rPr>
                <w:lang w:val="ru-RU"/>
              </w:rPr>
              <w:br/>
            </w:r>
            <w:r w:rsidRPr="009C730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гимнастических уроках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D7833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Pr="009C7307" w:rsidRDefault="00835F72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9C730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Влияние утренней </w:t>
            </w:r>
            <w:r w:rsidRPr="009C7307">
              <w:rPr>
                <w:lang w:val="ru-RU"/>
              </w:rPr>
              <w:br/>
            </w:r>
            <w:r w:rsidRPr="009C730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гимнастики и регулярного выполнения физических упражнений на человека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D7833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Pr="009C7307" w:rsidRDefault="00835F72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9C730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Составление выполнение комплексов </w:t>
            </w:r>
            <w:r w:rsidRPr="009C7307">
              <w:rPr>
                <w:lang w:val="ru-RU"/>
              </w:rPr>
              <w:br/>
            </w:r>
            <w:r w:rsidRPr="009C730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физкультминуток, утренней гимнастики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D7833">
        <w:trPr>
          <w:trHeight w:hRule="exact" w:val="217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Pr="000D118B" w:rsidRDefault="00835F72">
            <w:pPr>
              <w:autoSpaceDE w:val="0"/>
              <w:autoSpaceDN w:val="0"/>
              <w:spacing w:before="98" w:after="0" w:line="281" w:lineRule="auto"/>
              <w:ind w:left="72" w:right="576"/>
              <w:rPr>
                <w:lang w:val="ru-RU"/>
              </w:rPr>
            </w:pPr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Общеразвивающие и подготовительные </w:t>
            </w:r>
            <w:r w:rsidRPr="000D118B">
              <w:rPr>
                <w:lang w:val="ru-RU"/>
              </w:rPr>
              <w:br/>
            </w:r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упражнения для </w:t>
            </w:r>
            <w:r w:rsidRPr="000D118B">
              <w:rPr>
                <w:lang w:val="ru-RU"/>
              </w:rPr>
              <w:br/>
            </w:r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самостоятельного </w:t>
            </w:r>
            <w:r w:rsidRPr="000D118B">
              <w:rPr>
                <w:lang w:val="ru-RU"/>
              </w:rPr>
              <w:br/>
            </w:r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разучивания </w:t>
            </w:r>
            <w:r w:rsidRPr="000D118B">
              <w:rPr>
                <w:lang w:val="ru-RU"/>
              </w:rPr>
              <w:br/>
            </w:r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гимнастического моста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D7833">
        <w:trPr>
          <w:trHeight w:hRule="exact" w:val="31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Pr="000D118B" w:rsidRDefault="00835F72">
            <w:pPr>
              <w:autoSpaceDE w:val="0"/>
              <w:autoSpaceDN w:val="0"/>
              <w:spacing w:before="100" w:after="0" w:line="286" w:lineRule="auto"/>
              <w:ind w:left="72" w:right="144"/>
              <w:rPr>
                <w:lang w:val="ru-RU"/>
              </w:rPr>
            </w:pPr>
            <w:r w:rsidRPr="000D118B">
              <w:rPr>
                <w:rFonts w:ascii="Times New Roman" w:eastAsia="Times New Roman" w:hAnsi="Times New Roman"/>
                <w:color w:val="FF0000"/>
                <w:sz w:val="24"/>
                <w:lang w:val="ru-RU"/>
              </w:rPr>
              <w:t xml:space="preserve">Развитие умений при </w:t>
            </w:r>
            <w:r w:rsidRPr="000D118B">
              <w:rPr>
                <w:color w:val="FF0000"/>
                <w:lang w:val="ru-RU"/>
              </w:rPr>
              <w:br/>
            </w:r>
            <w:r w:rsidRPr="000D118B">
              <w:rPr>
                <w:rFonts w:ascii="Times New Roman" w:eastAsia="Times New Roman" w:hAnsi="Times New Roman"/>
                <w:color w:val="FF0000"/>
                <w:sz w:val="24"/>
                <w:lang w:val="ru-RU"/>
              </w:rPr>
              <w:t xml:space="preserve">выполнении организующих команд и строевых </w:t>
            </w:r>
            <w:r w:rsidRPr="000D118B">
              <w:rPr>
                <w:color w:val="FF0000"/>
                <w:lang w:val="ru-RU"/>
              </w:rPr>
              <w:br/>
            </w:r>
            <w:r w:rsidRPr="000D118B">
              <w:rPr>
                <w:rFonts w:ascii="Times New Roman" w:eastAsia="Times New Roman" w:hAnsi="Times New Roman"/>
                <w:color w:val="FF0000"/>
                <w:sz w:val="24"/>
                <w:lang w:val="ru-RU"/>
              </w:rPr>
              <w:t xml:space="preserve">упражнений: построение и перестроение в одну, две </w:t>
            </w:r>
            <w:r w:rsidRPr="000D118B">
              <w:rPr>
                <w:color w:val="FF0000"/>
                <w:lang w:val="ru-RU"/>
              </w:rPr>
              <w:br/>
            </w:r>
            <w:r w:rsidRPr="000D118B">
              <w:rPr>
                <w:rFonts w:ascii="Times New Roman" w:eastAsia="Times New Roman" w:hAnsi="Times New Roman"/>
                <w:color w:val="FF0000"/>
                <w:sz w:val="24"/>
                <w:lang w:val="ru-RU"/>
              </w:rPr>
              <w:t xml:space="preserve">шеренги; повороты направо и налево; передвижение в колонне по одному с </w:t>
            </w:r>
            <w:r w:rsidRPr="000D118B">
              <w:rPr>
                <w:color w:val="FF0000"/>
                <w:lang w:val="ru-RU"/>
              </w:rPr>
              <w:br/>
            </w:r>
            <w:r w:rsidRPr="000D118B">
              <w:rPr>
                <w:rFonts w:ascii="Times New Roman" w:eastAsia="Times New Roman" w:hAnsi="Times New Roman"/>
                <w:color w:val="FF0000"/>
                <w:sz w:val="24"/>
                <w:lang w:val="ru-RU"/>
              </w:rPr>
              <w:t>равномерной скоростью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100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D7833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Pr="000D118B" w:rsidRDefault="00835F72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Прыжки через скакалку на месте, с изменяющейся </w:t>
            </w:r>
            <w:r w:rsidRPr="000D118B">
              <w:rPr>
                <w:lang w:val="ru-RU"/>
              </w:rPr>
              <w:br/>
            </w:r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скоростью вращения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Зачет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:rsidR="00FD7833" w:rsidRDefault="00FD7833">
      <w:pPr>
        <w:autoSpaceDE w:val="0"/>
        <w:autoSpaceDN w:val="0"/>
        <w:spacing w:after="0" w:line="14" w:lineRule="exact"/>
      </w:pPr>
    </w:p>
    <w:p w:rsidR="00FD7833" w:rsidRDefault="00FD7833">
      <w:pPr>
        <w:sectPr w:rsidR="00FD7833">
          <w:pgSz w:w="11900" w:h="16840"/>
          <w:pgMar w:top="284" w:right="650" w:bottom="53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FD7833" w:rsidRDefault="00FD7833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144"/>
        <w:gridCol w:w="734"/>
        <w:gridCol w:w="1620"/>
        <w:gridCol w:w="1668"/>
        <w:gridCol w:w="1236"/>
        <w:gridCol w:w="1574"/>
      </w:tblGrid>
      <w:tr w:rsidR="00FD7833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Pr="000D118B" w:rsidRDefault="00835F72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Способы самостоятельного разучивания прыжков через скакалку с изменяющейся скоростью вращения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D7833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Pr="000D118B" w:rsidRDefault="00835F72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Комплекс силовых </w:t>
            </w:r>
            <w:r w:rsidRPr="000D118B">
              <w:rPr>
                <w:lang w:val="ru-RU"/>
              </w:rPr>
              <w:br/>
            </w:r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упражнений с гантелями для мышц рук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D7833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Pr="000D118B" w:rsidRDefault="00835F72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Лазание по </w:t>
            </w:r>
            <w:r w:rsidRPr="000D118B">
              <w:rPr>
                <w:lang w:val="ru-RU"/>
              </w:rPr>
              <w:br/>
            </w:r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гимнастическому канату в три приема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D7833">
        <w:trPr>
          <w:trHeight w:hRule="exact" w:val="2174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14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Pr="000D118B" w:rsidRDefault="00835F72">
            <w:pPr>
              <w:autoSpaceDE w:val="0"/>
              <w:autoSpaceDN w:val="0"/>
              <w:spacing w:before="100" w:after="0" w:line="281" w:lineRule="auto"/>
              <w:ind w:left="72"/>
              <w:rPr>
                <w:lang w:val="ru-RU"/>
              </w:rPr>
            </w:pPr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Общеразвивающие и </w:t>
            </w:r>
            <w:r w:rsidRPr="000D118B">
              <w:rPr>
                <w:lang w:val="ru-RU"/>
              </w:rPr>
              <w:br/>
            </w:r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подготовительные </w:t>
            </w:r>
            <w:r w:rsidRPr="000D118B">
              <w:rPr>
                <w:lang w:val="ru-RU"/>
              </w:rPr>
              <w:br/>
            </w:r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упражнения для разучивания техники лазания по </w:t>
            </w:r>
            <w:r w:rsidRPr="000D118B">
              <w:rPr>
                <w:lang w:val="ru-RU"/>
              </w:rPr>
              <w:br/>
            </w:r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гимнастическому канату в три приема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24.11.2022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100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D7833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Pr="000D118B" w:rsidRDefault="00835F72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Способы самостоятельного разучивания лазанию по </w:t>
            </w:r>
            <w:r w:rsidRPr="000D118B">
              <w:rPr>
                <w:lang w:val="ru-RU"/>
              </w:rPr>
              <w:br/>
            </w:r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канату в три приема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D783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Pr="000D118B" w:rsidRDefault="00835F72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Лазание по канату в два приема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01.12.2022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D7833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Pr="000D118B" w:rsidRDefault="00835F72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Техника передвижения и повороты на </w:t>
            </w:r>
            <w:r w:rsidRPr="000D118B">
              <w:rPr>
                <w:lang w:val="ru-RU"/>
              </w:rPr>
              <w:br/>
            </w:r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гимнастическом бревне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D7833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Pr="000D118B" w:rsidRDefault="00835F72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Общеразвивающие </w:t>
            </w:r>
            <w:r w:rsidRPr="000D118B">
              <w:rPr>
                <w:lang w:val="ru-RU"/>
              </w:rPr>
              <w:br/>
            </w:r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упражнения для обучения передвижениям и поворотам на гимнастическом бревне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D7833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Pr="000D118B" w:rsidRDefault="00835F72">
            <w:pPr>
              <w:autoSpaceDE w:val="0"/>
              <w:autoSpaceDN w:val="0"/>
              <w:spacing w:before="100" w:after="0"/>
              <w:ind w:left="72" w:right="432"/>
              <w:rPr>
                <w:lang w:val="ru-RU"/>
              </w:rPr>
            </w:pPr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Полоса препятствий с </w:t>
            </w:r>
            <w:r w:rsidRPr="000D118B">
              <w:rPr>
                <w:lang w:val="ru-RU"/>
              </w:rPr>
              <w:br/>
            </w:r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передвижением по </w:t>
            </w:r>
            <w:r w:rsidRPr="000D118B">
              <w:rPr>
                <w:lang w:val="ru-RU"/>
              </w:rPr>
              <w:br/>
            </w:r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гимнастическому бревну, </w:t>
            </w:r>
            <w:proofErr w:type="spellStart"/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перелезание</w:t>
            </w:r>
            <w:proofErr w:type="spellEnd"/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и ползание.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100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D7833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Pr="000D118B" w:rsidRDefault="00835F72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Эстафета с выполнением прыжков через </w:t>
            </w:r>
            <w:r w:rsidRPr="000D118B">
              <w:rPr>
                <w:lang w:val="ru-RU"/>
              </w:rPr>
              <w:br/>
            </w:r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гимнастическую скакалку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D7833">
        <w:trPr>
          <w:trHeight w:hRule="exact" w:val="14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Pr="000D118B" w:rsidRDefault="00835F72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Влияние утренней </w:t>
            </w:r>
            <w:r w:rsidRPr="000D118B">
              <w:rPr>
                <w:lang w:val="ru-RU"/>
              </w:rPr>
              <w:br/>
            </w:r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гимнастики и регулярного выполнения физических упражнений на человека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:rsidR="00FD7833" w:rsidRDefault="00FD7833">
      <w:pPr>
        <w:autoSpaceDE w:val="0"/>
        <w:autoSpaceDN w:val="0"/>
        <w:spacing w:after="0" w:line="14" w:lineRule="exact"/>
      </w:pPr>
    </w:p>
    <w:p w:rsidR="00FD7833" w:rsidRDefault="00FD7833">
      <w:pPr>
        <w:sectPr w:rsidR="00FD7833">
          <w:pgSz w:w="11900" w:h="16840"/>
          <w:pgMar w:top="284" w:right="650" w:bottom="71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FD7833" w:rsidRDefault="00FD7833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144"/>
        <w:gridCol w:w="734"/>
        <w:gridCol w:w="1620"/>
        <w:gridCol w:w="1668"/>
        <w:gridCol w:w="1236"/>
        <w:gridCol w:w="1574"/>
      </w:tblGrid>
      <w:tr w:rsidR="00FD7833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Pr="000D118B" w:rsidRDefault="00835F72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Классификация физических упражнений по </w:t>
            </w:r>
            <w:r w:rsidRPr="000D118B">
              <w:rPr>
                <w:lang w:val="ru-RU"/>
              </w:rPr>
              <w:br/>
            </w:r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направлениям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D783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Pr="000D118B" w:rsidRDefault="00835F72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Гимнастика и виды </w:t>
            </w:r>
            <w:r w:rsidRPr="000D118B">
              <w:rPr>
                <w:lang w:val="ru-RU"/>
              </w:rPr>
              <w:br/>
            </w:r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гимнастической разминки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D7833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Pr="000D118B" w:rsidRDefault="00835F72">
            <w:pPr>
              <w:autoSpaceDE w:val="0"/>
              <w:autoSpaceDN w:val="0"/>
              <w:spacing w:before="98" w:after="0" w:line="271" w:lineRule="auto"/>
              <w:ind w:left="72" w:right="764"/>
              <w:jc w:val="both"/>
              <w:rPr>
                <w:lang w:val="ru-RU"/>
              </w:rPr>
            </w:pPr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Обобщающий урок по итогам обучения в 2-й четверти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D7833">
        <w:trPr>
          <w:trHeight w:hRule="exact" w:val="18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Pr="000D118B" w:rsidRDefault="00835F72">
            <w:pPr>
              <w:autoSpaceDE w:val="0"/>
              <w:autoSpaceDN w:val="0"/>
              <w:spacing w:before="100" w:after="0" w:line="262" w:lineRule="auto"/>
              <w:ind w:left="72" w:right="288"/>
              <w:rPr>
                <w:lang w:val="ru-RU"/>
              </w:rPr>
            </w:pPr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Закаливание способом </w:t>
            </w:r>
            <w:r w:rsidRPr="000D118B">
              <w:rPr>
                <w:lang w:val="ru-RU"/>
              </w:rPr>
              <w:br/>
            </w:r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ополаскивания под душем.</w:t>
            </w:r>
          </w:p>
          <w:p w:rsidR="00FD7833" w:rsidRPr="000D118B" w:rsidRDefault="00835F72">
            <w:pPr>
              <w:autoSpaceDE w:val="0"/>
              <w:autoSpaceDN w:val="0"/>
              <w:spacing w:before="72" w:after="0" w:line="271" w:lineRule="auto"/>
              <w:ind w:left="72" w:right="576"/>
              <w:rPr>
                <w:lang w:val="ru-RU"/>
              </w:rPr>
            </w:pPr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Способы составления графика закаливающих процедур.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100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D7833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Pr="000D118B" w:rsidRDefault="00835F72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Способы подбора лыжного инвентаря для лыжных </w:t>
            </w:r>
            <w:r w:rsidRPr="000D118B">
              <w:rPr>
                <w:lang w:val="ru-RU"/>
              </w:rPr>
              <w:br/>
            </w:r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прогулок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D783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Pr="000D118B" w:rsidRDefault="00835F72">
            <w:pPr>
              <w:autoSpaceDE w:val="0"/>
              <w:autoSpaceDN w:val="0"/>
              <w:spacing w:before="98" w:after="0" w:line="262" w:lineRule="auto"/>
              <w:jc w:val="center"/>
              <w:rPr>
                <w:lang w:val="ru-RU"/>
              </w:rPr>
            </w:pPr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Способы подбора одежды и обуви для лыжных прогулок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D7833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Pr="000D118B" w:rsidRDefault="00835F72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Техника передвижения </w:t>
            </w:r>
            <w:r w:rsidRPr="000D118B">
              <w:rPr>
                <w:lang w:val="ru-RU"/>
              </w:rPr>
              <w:br/>
            </w:r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одновременным двушажным лыжным ходом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D7833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81" w:lineRule="auto"/>
              <w:ind w:left="72"/>
            </w:pPr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Подводящие упражнения </w:t>
            </w:r>
            <w:r w:rsidRPr="000D118B">
              <w:rPr>
                <w:lang w:val="ru-RU"/>
              </w:rPr>
              <w:br/>
            </w:r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для самостоятельного </w:t>
            </w:r>
            <w:r w:rsidRPr="000D118B">
              <w:rPr>
                <w:lang w:val="ru-RU"/>
              </w:rPr>
              <w:br/>
            </w:r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обучения передвижению </w:t>
            </w:r>
            <w:r w:rsidRPr="000D118B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одновременным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двушажным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лыжным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ходом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D7833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Pr="000D118B" w:rsidRDefault="00835F72">
            <w:pPr>
              <w:autoSpaceDE w:val="0"/>
              <w:autoSpaceDN w:val="0"/>
              <w:spacing w:before="98" w:after="0" w:line="278" w:lineRule="auto"/>
              <w:ind w:left="72"/>
              <w:rPr>
                <w:lang w:val="ru-RU"/>
              </w:rPr>
            </w:pPr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Передвижение </w:t>
            </w:r>
            <w:r w:rsidRPr="000D118B">
              <w:rPr>
                <w:lang w:val="ru-RU"/>
              </w:rPr>
              <w:br/>
            </w:r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одновременным двушажным лыжным ходом с </w:t>
            </w:r>
            <w:r w:rsidRPr="000D118B">
              <w:rPr>
                <w:lang w:val="ru-RU"/>
              </w:rPr>
              <w:br/>
            </w:r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равномерной скоростью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Зачет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D783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Pr="000D118B" w:rsidRDefault="00835F72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Техника поворота на лыжах способом переступания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Зачет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D7833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Pr="000D118B" w:rsidRDefault="00835F72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Подводящие упражнения для самостоятельного </w:t>
            </w:r>
            <w:r w:rsidRPr="000D118B">
              <w:rPr>
                <w:lang w:val="ru-RU"/>
              </w:rPr>
              <w:br/>
            </w:r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обучения технике поворота на лыжах способом </w:t>
            </w:r>
            <w:r w:rsidRPr="000D118B">
              <w:rPr>
                <w:lang w:val="ru-RU"/>
              </w:rPr>
              <w:br/>
            </w:r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переступания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D7833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Pr="000D118B" w:rsidRDefault="00835F72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Техника передвижения </w:t>
            </w:r>
            <w:r w:rsidRPr="000D118B">
              <w:rPr>
                <w:lang w:val="ru-RU"/>
              </w:rPr>
              <w:br/>
            </w:r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попеременным двушажным лыжным ходом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14.02.2023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tab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:rsidR="00FD7833" w:rsidRDefault="00FD7833">
      <w:pPr>
        <w:autoSpaceDE w:val="0"/>
        <w:autoSpaceDN w:val="0"/>
        <w:spacing w:after="0" w:line="14" w:lineRule="exact"/>
      </w:pPr>
    </w:p>
    <w:p w:rsidR="00FD7833" w:rsidRDefault="00FD7833">
      <w:pPr>
        <w:sectPr w:rsidR="00FD7833">
          <w:pgSz w:w="11900" w:h="16840"/>
          <w:pgMar w:top="284" w:right="650" w:bottom="47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FD7833" w:rsidRDefault="00FD7833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144"/>
        <w:gridCol w:w="734"/>
        <w:gridCol w:w="1620"/>
        <w:gridCol w:w="1668"/>
        <w:gridCol w:w="1236"/>
        <w:gridCol w:w="1574"/>
      </w:tblGrid>
      <w:tr w:rsidR="00FD7833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81" w:lineRule="auto"/>
              <w:ind w:left="72" w:right="144"/>
            </w:pPr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Подводящие упражнения для самостоятельного </w:t>
            </w:r>
            <w:r w:rsidRPr="000D118B">
              <w:rPr>
                <w:lang w:val="ru-RU"/>
              </w:rPr>
              <w:br/>
            </w:r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обучения передвижению </w:t>
            </w:r>
            <w:r w:rsidRPr="000D118B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попеременным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двушажным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лыжным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ходом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D7833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Pr="000D118B" w:rsidRDefault="00835F72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Передвижение </w:t>
            </w:r>
            <w:r w:rsidRPr="000D118B">
              <w:rPr>
                <w:lang w:val="ru-RU"/>
              </w:rPr>
              <w:br/>
            </w:r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попеременным двушажным лыжным ходом с </w:t>
            </w:r>
            <w:r w:rsidRPr="000D118B">
              <w:rPr>
                <w:lang w:val="ru-RU"/>
              </w:rPr>
              <w:br/>
            </w:r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равномерной скоростью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D7833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Pr="000D118B" w:rsidRDefault="00835F72">
            <w:pPr>
              <w:autoSpaceDE w:val="0"/>
              <w:autoSpaceDN w:val="0"/>
              <w:spacing w:before="100" w:after="0"/>
              <w:ind w:left="72" w:right="288"/>
              <w:rPr>
                <w:lang w:val="ru-RU"/>
              </w:rPr>
            </w:pPr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Правила развития </w:t>
            </w:r>
            <w:r w:rsidRPr="000D118B">
              <w:rPr>
                <w:lang w:val="ru-RU"/>
              </w:rPr>
              <w:br/>
            </w:r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выносливости во время самостоятельных занятий лыжной подготовкой.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100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D7833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Pr="000D118B" w:rsidRDefault="00835F72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Составление плана </w:t>
            </w:r>
            <w:r w:rsidRPr="000D118B">
              <w:rPr>
                <w:lang w:val="ru-RU"/>
              </w:rPr>
              <w:br/>
            </w:r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самостоятельных занятий по развитию выносливости во время лыжных прогулок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D7833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Pr="000D118B" w:rsidRDefault="00835F72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Имитационные упражнения кроля на груди в зале</w:t>
            </w:r>
            <w:r w:rsidRPr="000D118B">
              <w:rPr>
                <w:lang w:val="ru-RU"/>
              </w:rPr>
              <w:br/>
            </w:r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«сухого плавания»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D7833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Pr="000D118B" w:rsidRDefault="00835F72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Правила организации и </w:t>
            </w:r>
            <w:r w:rsidRPr="000D118B">
              <w:rPr>
                <w:lang w:val="ru-RU"/>
              </w:rPr>
              <w:br/>
            </w:r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проведение подвижной </w:t>
            </w:r>
            <w:proofErr w:type="spellStart"/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игр</w:t>
            </w:r>
            <w:proofErr w:type="gramStart"/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ы«</w:t>
            </w:r>
            <w:proofErr w:type="gramEnd"/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Парашютисты</w:t>
            </w:r>
            <w:proofErr w:type="spellEnd"/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D7833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Pr="000D118B" w:rsidRDefault="00835F72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Правила организации и </w:t>
            </w:r>
            <w:r w:rsidRPr="000D118B">
              <w:rPr>
                <w:lang w:val="ru-RU"/>
              </w:rPr>
              <w:br/>
            </w:r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проведения подвижной </w:t>
            </w:r>
            <w:proofErr w:type="spellStart"/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игры</w:t>
            </w:r>
            <w:proofErr w:type="gramStart"/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«З</w:t>
            </w:r>
            <w:proofErr w:type="gramEnd"/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ащита</w:t>
            </w:r>
            <w:proofErr w:type="spellEnd"/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укрепления».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D7833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Pr="000D118B" w:rsidRDefault="00835F72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Правила организации и </w:t>
            </w:r>
            <w:r w:rsidRPr="000D118B">
              <w:rPr>
                <w:lang w:val="ru-RU"/>
              </w:rPr>
              <w:br/>
            </w:r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проведения подвижной </w:t>
            </w:r>
            <w:proofErr w:type="spellStart"/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игр</w:t>
            </w:r>
            <w:proofErr w:type="gramStart"/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ы«</w:t>
            </w:r>
            <w:proofErr w:type="gramEnd"/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Стрелки</w:t>
            </w:r>
            <w:proofErr w:type="spellEnd"/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D7833">
        <w:trPr>
          <w:trHeight w:hRule="exact" w:val="1502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51.</w:t>
            </w:r>
          </w:p>
        </w:tc>
        <w:tc>
          <w:tcPr>
            <w:tcW w:w="314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Pr="000D118B" w:rsidRDefault="00835F72">
            <w:pPr>
              <w:autoSpaceDE w:val="0"/>
              <w:autoSpaceDN w:val="0"/>
              <w:spacing w:before="100" w:after="0"/>
              <w:ind w:left="72" w:right="144"/>
              <w:rPr>
                <w:lang w:val="ru-RU"/>
              </w:rPr>
            </w:pPr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Связь физической нагрузки и ЧСС. Измерение ЧСС </w:t>
            </w:r>
            <w:proofErr w:type="gramStart"/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</w:t>
            </w:r>
            <w:proofErr w:type="gramEnd"/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выполнения стандартной </w:t>
            </w:r>
            <w:r w:rsidRPr="000D118B">
              <w:rPr>
                <w:lang w:val="ru-RU"/>
              </w:rPr>
              <w:br/>
            </w:r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физической нагрузки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21.03.2023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100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D7833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Pr="000D118B" w:rsidRDefault="00835F72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Общеразвивающие </w:t>
            </w:r>
            <w:r w:rsidRPr="000D118B">
              <w:rPr>
                <w:lang w:val="ru-RU"/>
              </w:rPr>
              <w:br/>
            </w:r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упражнения </w:t>
            </w:r>
            <w:proofErr w:type="gramStart"/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для</w:t>
            </w:r>
            <w:proofErr w:type="gramEnd"/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обучение</w:t>
            </w:r>
            <w:proofErr w:type="gramEnd"/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техническим действиям игры баскетбол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D7833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62" w:lineRule="auto"/>
              <w:ind w:left="72" w:right="86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ведения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баскетбольного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04.04.2023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:rsidR="00FD7833" w:rsidRDefault="00FD7833">
      <w:pPr>
        <w:autoSpaceDE w:val="0"/>
        <w:autoSpaceDN w:val="0"/>
        <w:spacing w:after="0" w:line="14" w:lineRule="exact"/>
      </w:pPr>
    </w:p>
    <w:p w:rsidR="00FD7833" w:rsidRDefault="00FD7833">
      <w:pPr>
        <w:sectPr w:rsidR="00FD7833">
          <w:pgSz w:w="11900" w:h="16840"/>
          <w:pgMar w:top="284" w:right="650" w:bottom="71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FD7833" w:rsidRDefault="00FD7833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144"/>
        <w:gridCol w:w="734"/>
        <w:gridCol w:w="1620"/>
        <w:gridCol w:w="1668"/>
        <w:gridCol w:w="1236"/>
        <w:gridCol w:w="1574"/>
      </w:tblGrid>
      <w:tr w:rsidR="00FD7833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Pr="000D118B" w:rsidRDefault="00835F72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Подводящие упражнения для самостоятельного </w:t>
            </w:r>
            <w:r w:rsidRPr="000D118B">
              <w:rPr>
                <w:lang w:val="ru-RU"/>
              </w:rPr>
              <w:br/>
            </w:r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обучения технике ведения баскетбольного мяча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D7833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Pr="000D118B" w:rsidRDefault="00835F72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Техника ловли и передачи баскетбольного мяча двумя руками от груди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D7833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Pr="000D118B" w:rsidRDefault="00835F72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Игровые действия </w:t>
            </w:r>
            <w:r w:rsidRPr="000D118B">
              <w:rPr>
                <w:lang w:val="ru-RU"/>
              </w:rPr>
              <w:br/>
            </w:r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подвижной игры «Попади в кольцо»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D7833">
        <w:trPr>
          <w:trHeight w:hRule="exact" w:val="1166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57.</w:t>
            </w:r>
          </w:p>
        </w:tc>
        <w:tc>
          <w:tcPr>
            <w:tcW w:w="314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Pr="000D118B" w:rsidRDefault="00835F72">
            <w:pPr>
              <w:autoSpaceDE w:val="0"/>
              <w:autoSpaceDN w:val="0"/>
              <w:spacing w:before="100" w:after="0" w:line="271" w:lineRule="auto"/>
              <w:ind w:left="72" w:right="432"/>
              <w:rPr>
                <w:lang w:val="ru-RU"/>
              </w:rPr>
            </w:pPr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Игровые действия </w:t>
            </w:r>
            <w:r w:rsidRPr="000D118B">
              <w:rPr>
                <w:lang w:val="ru-RU"/>
              </w:rPr>
              <w:br/>
            </w:r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подвижной игры «Гонки баскетбольных мячей»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18.04.2023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100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D783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62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Волейбол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спортивная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игра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D783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Pr="000D118B" w:rsidRDefault="00835F72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Техника прямой нижней подачи в волейболе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D7833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Pr="000D118B" w:rsidRDefault="00835F72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Подводящие упражнения </w:t>
            </w:r>
            <w:r w:rsidRPr="000D118B">
              <w:rPr>
                <w:lang w:val="ru-RU"/>
              </w:rPr>
              <w:br/>
            </w:r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для самостоятельного </w:t>
            </w:r>
            <w:r w:rsidRPr="000D118B">
              <w:rPr>
                <w:lang w:val="ru-RU"/>
              </w:rPr>
              <w:br/>
            </w:r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разучивания прямой нижней подачи в волейболе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D783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Pr="000D118B" w:rsidRDefault="00835F72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Техника приема мяча снизу двумя руками в волейболе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D7833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Pr="000D118B" w:rsidRDefault="00835F72">
            <w:pPr>
              <w:autoSpaceDE w:val="0"/>
              <w:autoSpaceDN w:val="0"/>
              <w:spacing w:before="98" w:after="0" w:line="281" w:lineRule="auto"/>
              <w:ind w:left="72" w:right="432"/>
              <w:rPr>
                <w:lang w:val="ru-RU"/>
              </w:rPr>
            </w:pPr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Подводящие упражнения для самостоятельного </w:t>
            </w:r>
            <w:r w:rsidRPr="000D118B">
              <w:rPr>
                <w:lang w:val="ru-RU"/>
              </w:rPr>
              <w:br/>
            </w:r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разучивания приема мяча снизу двумя руками в </w:t>
            </w:r>
            <w:r w:rsidRPr="000D118B">
              <w:rPr>
                <w:lang w:val="ru-RU"/>
              </w:rPr>
              <w:br/>
            </w:r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волейболе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04.05.2023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D7833">
        <w:trPr>
          <w:trHeight w:hRule="exact" w:val="1166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63.</w:t>
            </w:r>
          </w:p>
        </w:tc>
        <w:tc>
          <w:tcPr>
            <w:tcW w:w="314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Pr="000D118B" w:rsidRDefault="00835F72">
            <w:pPr>
              <w:autoSpaceDE w:val="0"/>
              <w:autoSpaceDN w:val="0"/>
              <w:spacing w:before="100" w:after="0" w:line="271" w:lineRule="auto"/>
              <w:ind w:left="72" w:right="144"/>
              <w:rPr>
                <w:lang w:val="ru-RU"/>
              </w:rPr>
            </w:pPr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Игровые действия </w:t>
            </w:r>
            <w:r w:rsidRPr="000D118B">
              <w:rPr>
                <w:lang w:val="ru-RU"/>
              </w:rPr>
              <w:br/>
            </w:r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подвижной игры «Круговая лапта»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11.05.2023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100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D7833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Pr="000D118B" w:rsidRDefault="00835F72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Организация и проведение подвижной игры «Круговая лапта»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D783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Футбол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спортивная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игра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D7833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Pr="000D118B" w:rsidRDefault="00835F72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Общеразвивающие </w:t>
            </w:r>
            <w:r w:rsidRPr="000D118B">
              <w:rPr>
                <w:lang w:val="ru-RU"/>
              </w:rPr>
              <w:br/>
            </w:r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упражнения для обучения игре футбол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23.05.2023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62" w:lineRule="auto"/>
              <w:ind w:right="576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:rsidR="00FD7833" w:rsidRDefault="00FD7833">
      <w:pPr>
        <w:autoSpaceDE w:val="0"/>
        <w:autoSpaceDN w:val="0"/>
        <w:spacing w:after="0" w:line="14" w:lineRule="exact"/>
      </w:pPr>
    </w:p>
    <w:p w:rsidR="00FD7833" w:rsidRDefault="00FD7833">
      <w:pPr>
        <w:sectPr w:rsidR="00FD7833">
          <w:pgSz w:w="11900" w:h="16840"/>
          <w:pgMar w:top="284" w:right="650" w:bottom="56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FD7833" w:rsidRDefault="00FD7833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144"/>
        <w:gridCol w:w="734"/>
        <w:gridCol w:w="1620"/>
        <w:gridCol w:w="1668"/>
        <w:gridCol w:w="1236"/>
        <w:gridCol w:w="1574"/>
      </w:tblGrid>
      <w:tr w:rsidR="00FD7833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Pr="000D118B" w:rsidRDefault="00835F72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Техника выполнения </w:t>
            </w:r>
            <w:r w:rsidRPr="000D118B">
              <w:rPr>
                <w:lang w:val="ru-RU"/>
              </w:rPr>
              <w:br/>
            </w:r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прыжка в длину с разбега способом согнув ноги.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D7833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Pr="000D118B" w:rsidRDefault="00835F72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proofErr w:type="gramStart"/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Подводящие упражнения для самостоятельного </w:t>
            </w:r>
            <w:r w:rsidRPr="000D118B">
              <w:rPr>
                <w:lang w:val="ru-RU"/>
              </w:rPr>
              <w:br/>
            </w:r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обучения прыжку в длину с разбега способом согнув</w:t>
            </w:r>
            <w:proofErr w:type="gramEnd"/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118B">
              <w:rPr>
                <w:lang w:val="ru-RU"/>
              </w:rPr>
              <w:br/>
            </w:r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ноги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D7833">
        <w:trPr>
          <w:trHeight w:hRule="exact" w:val="49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</w:tr>
      <w:tr w:rsidR="00FD7833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</w:tr>
      <w:tr w:rsidR="00FD7833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</w:tr>
      <w:tr w:rsidR="00FD7833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</w:tr>
      <w:tr w:rsidR="00FD7833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</w:tr>
      <w:tr w:rsidR="00FD7833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</w:tr>
      <w:tr w:rsidR="00FD7833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</w:tr>
      <w:tr w:rsidR="00FD7833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</w:tr>
      <w:tr w:rsidR="00FD7833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</w:tr>
      <w:tr w:rsidR="00FD7833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</w:tr>
      <w:tr w:rsidR="00FD7833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</w:tr>
      <w:tr w:rsidR="00FD7833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</w:tr>
      <w:tr w:rsidR="00FD7833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</w:tr>
      <w:tr w:rsidR="00FD7833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</w:tr>
      <w:tr w:rsidR="00FD7833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</w:tr>
      <w:tr w:rsidR="00FD7833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</w:tr>
      <w:tr w:rsidR="00FD7833">
        <w:trPr>
          <w:trHeight w:hRule="exact" w:val="494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85.</w:t>
            </w:r>
          </w:p>
        </w:tc>
        <w:tc>
          <w:tcPr>
            <w:tcW w:w="314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15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</w:tr>
      <w:tr w:rsidR="00FD7833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</w:tr>
      <w:tr w:rsidR="00FD7833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</w:tr>
      <w:tr w:rsidR="00FD7833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</w:tr>
      <w:tr w:rsidR="00FD7833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</w:tr>
      <w:tr w:rsidR="00FD7833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</w:tr>
      <w:tr w:rsidR="00FD7833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</w:tr>
      <w:tr w:rsidR="00FD7833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</w:tr>
      <w:tr w:rsidR="00FD7833">
        <w:trPr>
          <w:trHeight w:hRule="exact" w:val="4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</w:tr>
    </w:tbl>
    <w:p w:rsidR="00FD7833" w:rsidRDefault="00FD7833">
      <w:pPr>
        <w:autoSpaceDE w:val="0"/>
        <w:autoSpaceDN w:val="0"/>
        <w:spacing w:after="0" w:line="14" w:lineRule="exact"/>
      </w:pPr>
    </w:p>
    <w:p w:rsidR="00FD7833" w:rsidRDefault="00FD7833">
      <w:pPr>
        <w:sectPr w:rsidR="00FD7833">
          <w:pgSz w:w="11900" w:h="16840"/>
          <w:pgMar w:top="284" w:right="650" w:bottom="47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FD7833" w:rsidRDefault="00FD7833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144"/>
        <w:gridCol w:w="734"/>
        <w:gridCol w:w="1620"/>
        <w:gridCol w:w="1668"/>
        <w:gridCol w:w="1236"/>
        <w:gridCol w:w="1574"/>
      </w:tblGrid>
      <w:tr w:rsidR="00FD7833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</w:tr>
      <w:tr w:rsidR="00FD7833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</w:tr>
      <w:tr w:rsidR="00FD7833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</w:tr>
      <w:tr w:rsidR="00FD7833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</w:tr>
      <w:tr w:rsidR="00FD7833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</w:tr>
      <w:tr w:rsidR="00FD7833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</w:tr>
      <w:tr w:rsidR="00FD7833">
        <w:trPr>
          <w:trHeight w:hRule="exact" w:val="49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</w:tr>
      <w:tr w:rsidR="00FD7833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</w:tr>
      <w:tr w:rsidR="00FD7833">
        <w:trPr>
          <w:trHeight w:hRule="exact" w:val="492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102.</w:t>
            </w:r>
          </w:p>
        </w:tc>
        <w:tc>
          <w:tcPr>
            <w:tcW w:w="314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  <w:tc>
          <w:tcPr>
            <w:tcW w:w="15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FD7833"/>
        </w:tc>
      </w:tr>
      <w:tr w:rsidR="00FD7833">
        <w:trPr>
          <w:trHeight w:hRule="exact" w:val="808"/>
        </w:trPr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Pr="000D118B" w:rsidRDefault="00835F72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0D11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4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D7833" w:rsidRDefault="00835F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</w:t>
            </w:r>
          </w:p>
        </w:tc>
      </w:tr>
    </w:tbl>
    <w:p w:rsidR="00FD7833" w:rsidRDefault="00FD7833">
      <w:pPr>
        <w:autoSpaceDE w:val="0"/>
        <w:autoSpaceDN w:val="0"/>
        <w:spacing w:after="0" w:line="14" w:lineRule="exact"/>
      </w:pPr>
    </w:p>
    <w:p w:rsidR="00FD7833" w:rsidRDefault="00FD7833">
      <w:pPr>
        <w:sectPr w:rsidR="00FD7833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FD7833" w:rsidRDefault="00FD7833">
      <w:pPr>
        <w:autoSpaceDE w:val="0"/>
        <w:autoSpaceDN w:val="0"/>
        <w:spacing w:after="78" w:line="220" w:lineRule="exact"/>
      </w:pPr>
    </w:p>
    <w:p w:rsidR="00FD7833" w:rsidRDefault="00835F72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FD7833" w:rsidRDefault="00835F72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FD7833" w:rsidRPr="000D118B" w:rsidRDefault="00835F72">
      <w:pPr>
        <w:autoSpaceDE w:val="0"/>
        <w:autoSpaceDN w:val="0"/>
        <w:spacing w:before="166" w:after="0"/>
        <w:ind w:right="144"/>
        <w:rPr>
          <w:lang w:val="ru-RU"/>
        </w:rPr>
      </w:pPr>
      <w:r w:rsidRPr="000D118B">
        <w:rPr>
          <w:rFonts w:ascii="Times New Roman" w:eastAsia="Times New Roman" w:hAnsi="Times New Roman"/>
          <w:color w:val="000000"/>
          <w:sz w:val="24"/>
          <w:lang w:val="ru-RU"/>
        </w:rPr>
        <w:t xml:space="preserve">Физическая культура, 3-4 класс/ Петрова Т.В., Копылов Ю.А., Полянская Н.В. и другие, Общество с ограниченной ответственностью «Издательский центр ВЕНТАНА-ГРАФ»; Акционерное </w:t>
      </w:r>
      <w:proofErr w:type="spellStart"/>
      <w:r w:rsidRPr="000D118B">
        <w:rPr>
          <w:rFonts w:ascii="Times New Roman" w:eastAsia="Times New Roman" w:hAnsi="Times New Roman"/>
          <w:color w:val="000000"/>
          <w:sz w:val="24"/>
          <w:lang w:val="ru-RU"/>
        </w:rPr>
        <w:t>общество</w:t>
      </w:r>
      <w:proofErr w:type="gramStart"/>
      <w:r w:rsidRPr="000D118B">
        <w:rPr>
          <w:rFonts w:ascii="Times New Roman" w:eastAsia="Times New Roman" w:hAnsi="Times New Roman"/>
          <w:color w:val="000000"/>
          <w:sz w:val="24"/>
          <w:lang w:val="ru-RU"/>
        </w:rPr>
        <w:t>«И</w:t>
      </w:r>
      <w:proofErr w:type="gramEnd"/>
      <w:r w:rsidRPr="000D118B">
        <w:rPr>
          <w:rFonts w:ascii="Times New Roman" w:eastAsia="Times New Roman" w:hAnsi="Times New Roman"/>
          <w:color w:val="000000"/>
          <w:sz w:val="24"/>
          <w:lang w:val="ru-RU"/>
        </w:rPr>
        <w:t>здательство</w:t>
      </w:r>
      <w:proofErr w:type="spellEnd"/>
      <w:r w:rsidRPr="000D118B">
        <w:rPr>
          <w:rFonts w:ascii="Times New Roman" w:eastAsia="Times New Roman" w:hAnsi="Times New Roman"/>
          <w:color w:val="000000"/>
          <w:sz w:val="24"/>
          <w:lang w:val="ru-RU"/>
        </w:rPr>
        <w:t xml:space="preserve"> Просвещение»; </w:t>
      </w:r>
      <w:r w:rsidRPr="000D118B">
        <w:rPr>
          <w:lang w:val="ru-RU"/>
        </w:rPr>
        <w:br/>
      </w:r>
      <w:r w:rsidRPr="000D118B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FD7833" w:rsidRPr="000D118B" w:rsidRDefault="00835F72">
      <w:pPr>
        <w:autoSpaceDE w:val="0"/>
        <w:autoSpaceDN w:val="0"/>
        <w:spacing w:before="262" w:after="0" w:line="230" w:lineRule="auto"/>
        <w:rPr>
          <w:lang w:val="ru-RU"/>
        </w:rPr>
      </w:pPr>
      <w:r w:rsidRPr="000D118B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FD7833" w:rsidRPr="000D118B" w:rsidRDefault="00835F72">
      <w:pPr>
        <w:autoSpaceDE w:val="0"/>
        <w:autoSpaceDN w:val="0"/>
        <w:spacing w:before="166" w:after="0" w:line="262" w:lineRule="auto"/>
        <w:ind w:right="4320"/>
        <w:rPr>
          <w:lang w:val="ru-RU"/>
        </w:rPr>
      </w:pPr>
      <w:r w:rsidRPr="000D118B">
        <w:rPr>
          <w:rFonts w:ascii="Times New Roman" w:eastAsia="Times New Roman" w:hAnsi="Times New Roman"/>
          <w:color w:val="000000"/>
          <w:sz w:val="24"/>
          <w:lang w:val="ru-RU"/>
        </w:rPr>
        <w:t>Методическое пособие для учителей физической культуры и учителей начальных классов.</w:t>
      </w:r>
    </w:p>
    <w:p w:rsidR="00FD7833" w:rsidRPr="000D118B" w:rsidRDefault="00835F72">
      <w:pPr>
        <w:autoSpaceDE w:val="0"/>
        <w:autoSpaceDN w:val="0"/>
        <w:spacing w:before="264" w:after="0" w:line="230" w:lineRule="auto"/>
        <w:rPr>
          <w:lang w:val="ru-RU"/>
        </w:rPr>
      </w:pPr>
      <w:r w:rsidRPr="000D118B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FD7833" w:rsidRPr="000D118B" w:rsidRDefault="00835F72">
      <w:pPr>
        <w:autoSpaceDE w:val="0"/>
        <w:autoSpaceDN w:val="0"/>
        <w:spacing w:before="166" w:after="0" w:line="281" w:lineRule="auto"/>
        <w:ind w:right="1008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0D118B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0D118B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collection</w:t>
      </w:r>
      <w:r w:rsidRPr="000D118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0D118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0D118B">
        <w:rPr>
          <w:rFonts w:ascii="Times New Roman" w:eastAsia="Times New Roman" w:hAnsi="Times New Roman"/>
          <w:color w:val="000000"/>
          <w:sz w:val="24"/>
          <w:lang w:val="ru-RU"/>
        </w:rPr>
        <w:t xml:space="preserve">/- ЕДИНАЯ КОЛЛЕКЦИЯ ЦИФРОВЫХ ОБРАЗОВАТЕЛЬНЫХ РЕСУРСОВ </w:t>
      </w:r>
      <w:r w:rsidRPr="000D118B">
        <w:rPr>
          <w:lang w:val="ru-RU"/>
        </w:rPr>
        <w:br/>
      </w:r>
      <w:r w:rsidRPr="000D118B">
        <w:rPr>
          <w:rFonts w:ascii="Times New Roman" w:eastAsia="Times New Roman" w:hAnsi="Times New Roman"/>
          <w:color w:val="000000"/>
          <w:sz w:val="24"/>
          <w:lang w:val="ru-RU"/>
        </w:rPr>
        <w:t xml:space="preserve">Физкультура в школе-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0D118B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0D118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fizkulturavshkole</w:t>
      </w:r>
      <w:proofErr w:type="spellEnd"/>
      <w:r w:rsidRPr="000D118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0D118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0D118B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0D118B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fizkultura</w:t>
      </w:r>
      <w:proofErr w:type="spellEnd"/>
      <w:r w:rsidRPr="000D118B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na</w:t>
      </w:r>
      <w:proofErr w:type="spellEnd"/>
      <w:r w:rsidRPr="000D118B">
        <w:rPr>
          <w:rFonts w:ascii="Times New Roman" w:eastAsia="Times New Roman" w:hAnsi="Times New Roman"/>
          <w:color w:val="000000"/>
          <w:sz w:val="24"/>
          <w:lang w:val="ru-RU"/>
        </w:rPr>
        <w:t>5.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0D118B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0D118B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0D118B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fk</w:t>
      </w:r>
      <w:proofErr w:type="spellEnd"/>
      <w:r w:rsidRPr="000D118B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i</w:t>
      </w:r>
      <w:r w:rsidRPr="000D118B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s</w:t>
      </w:r>
      <w:r w:rsidRPr="000D118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0D118B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0D118B">
        <w:rPr>
          <w:lang w:val="ru-RU"/>
        </w:rPr>
        <w:br/>
      </w:r>
      <w:r w:rsidRPr="000D118B">
        <w:rPr>
          <w:rFonts w:ascii="Times New Roman" w:eastAsia="Times New Roman" w:hAnsi="Times New Roman"/>
          <w:color w:val="000000"/>
          <w:sz w:val="24"/>
          <w:lang w:val="ru-RU"/>
        </w:rPr>
        <w:t xml:space="preserve">Всероссийский сайт центра тестирования 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0D118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gto</w:t>
      </w:r>
      <w:proofErr w:type="spellEnd"/>
      <w:r w:rsidRPr="000D118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0D118B">
        <w:rPr>
          <w:rFonts w:ascii="Times New Roman" w:eastAsia="Times New Roman" w:hAnsi="Times New Roman"/>
          <w:color w:val="000000"/>
          <w:sz w:val="24"/>
          <w:lang w:val="ru-RU"/>
        </w:rPr>
        <w:t>,</w:t>
      </w:r>
    </w:p>
    <w:p w:rsidR="00FD7833" w:rsidRPr="000D118B" w:rsidRDefault="00FD7833">
      <w:pPr>
        <w:rPr>
          <w:lang w:val="ru-RU"/>
        </w:rPr>
        <w:sectPr w:rsidR="00FD7833" w:rsidRPr="000D118B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FD7833" w:rsidRPr="000D118B" w:rsidRDefault="00FD7833">
      <w:pPr>
        <w:autoSpaceDE w:val="0"/>
        <w:autoSpaceDN w:val="0"/>
        <w:spacing w:after="78" w:line="220" w:lineRule="exact"/>
        <w:rPr>
          <w:lang w:val="ru-RU"/>
        </w:rPr>
      </w:pPr>
    </w:p>
    <w:p w:rsidR="00FD7833" w:rsidRPr="000D118B" w:rsidRDefault="00835F72">
      <w:pPr>
        <w:autoSpaceDE w:val="0"/>
        <w:autoSpaceDN w:val="0"/>
        <w:spacing w:after="0" w:line="230" w:lineRule="auto"/>
        <w:rPr>
          <w:lang w:val="ru-RU"/>
        </w:rPr>
      </w:pPr>
      <w:r w:rsidRPr="000D118B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FD7833" w:rsidRPr="000D118B" w:rsidRDefault="00835F72">
      <w:pPr>
        <w:autoSpaceDE w:val="0"/>
        <w:autoSpaceDN w:val="0"/>
        <w:spacing w:before="346" w:after="0" w:line="302" w:lineRule="auto"/>
        <w:ind w:right="288"/>
        <w:rPr>
          <w:lang w:val="ru-RU"/>
        </w:rPr>
      </w:pPr>
      <w:r w:rsidRPr="000D118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УЧЕБНОЕ ОБОРУДОВАНИЕ </w:t>
      </w:r>
      <w:r w:rsidRPr="000D118B">
        <w:rPr>
          <w:lang w:val="ru-RU"/>
        </w:rPr>
        <w:br/>
      </w:r>
      <w:r w:rsidRPr="000D118B">
        <w:rPr>
          <w:rFonts w:ascii="Times New Roman" w:eastAsia="Times New Roman" w:hAnsi="Times New Roman"/>
          <w:color w:val="000000"/>
          <w:sz w:val="24"/>
          <w:lang w:val="ru-RU"/>
        </w:rPr>
        <w:t>Стадион, спортивный зал, мишени для метания, волейбольная сетка, Баскетбольный щит, Разметка</w:t>
      </w:r>
    </w:p>
    <w:p w:rsidR="00FD7833" w:rsidRPr="000D118B" w:rsidRDefault="00835F72">
      <w:pPr>
        <w:autoSpaceDE w:val="0"/>
        <w:autoSpaceDN w:val="0"/>
        <w:spacing w:before="262" w:after="0" w:line="302" w:lineRule="auto"/>
        <w:ind w:right="288"/>
        <w:rPr>
          <w:lang w:val="ru-RU"/>
        </w:rPr>
      </w:pPr>
      <w:r w:rsidRPr="000D118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ОБОРУДОВАНИЕ ДЛЯ ПРОВЕДЕНИЯ ПРАКТИЧЕСКИХ РАБОТ </w:t>
      </w:r>
      <w:r w:rsidRPr="000D118B">
        <w:rPr>
          <w:lang w:val="ru-RU"/>
        </w:rPr>
        <w:br/>
      </w:r>
      <w:r w:rsidRPr="000D118B">
        <w:rPr>
          <w:rFonts w:ascii="Times New Roman" w:eastAsia="Times New Roman" w:hAnsi="Times New Roman"/>
          <w:color w:val="000000"/>
          <w:sz w:val="24"/>
          <w:lang w:val="ru-RU"/>
        </w:rPr>
        <w:t>Спортивный инвентарь: Свисток, секундомер, линейка, эстафетные палочки, мячи, кубики, кольца</w:t>
      </w:r>
    </w:p>
    <w:p w:rsidR="00FD7833" w:rsidRPr="000D118B" w:rsidRDefault="00FD7833">
      <w:pPr>
        <w:rPr>
          <w:lang w:val="ru-RU"/>
        </w:rPr>
        <w:sectPr w:rsidR="00FD7833" w:rsidRPr="000D118B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35F72" w:rsidRPr="000D118B" w:rsidRDefault="00835F72">
      <w:pPr>
        <w:rPr>
          <w:lang w:val="ru-RU"/>
        </w:rPr>
      </w:pPr>
    </w:p>
    <w:sectPr w:rsidR="00835F72" w:rsidRPr="000D118B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D118B"/>
    <w:rsid w:val="0015074B"/>
    <w:rsid w:val="0029639D"/>
    <w:rsid w:val="00326F90"/>
    <w:rsid w:val="00835F72"/>
    <w:rsid w:val="009C7307"/>
    <w:rsid w:val="00AA1D8D"/>
    <w:rsid w:val="00B47730"/>
    <w:rsid w:val="00CB0664"/>
    <w:rsid w:val="00FC693F"/>
    <w:rsid w:val="00FD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A50306-6E2F-428B-A8E4-27536E88E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24</Pages>
  <Words>5511</Words>
  <Characters>31414</Characters>
  <Application>Microsoft Office Word</Application>
  <DocSecurity>0</DocSecurity>
  <Lines>261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36852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Галина</cp:lastModifiedBy>
  <cp:revision>4</cp:revision>
  <dcterms:created xsi:type="dcterms:W3CDTF">2013-12-23T23:15:00Z</dcterms:created>
  <dcterms:modified xsi:type="dcterms:W3CDTF">2023-10-11T17:11:00Z</dcterms:modified>
  <cp:category/>
</cp:coreProperties>
</file>