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295" w:rsidRDefault="00035295">
      <w:pPr>
        <w:autoSpaceDE w:val="0"/>
        <w:autoSpaceDN w:val="0"/>
        <w:spacing w:after="78" w:line="220" w:lineRule="exact"/>
      </w:pPr>
    </w:p>
    <w:p w:rsidR="00035295" w:rsidRPr="0085170B" w:rsidRDefault="00983219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85170B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035295" w:rsidRPr="0085170B" w:rsidRDefault="00983219">
      <w:pPr>
        <w:autoSpaceDE w:val="0"/>
        <w:autoSpaceDN w:val="0"/>
        <w:spacing w:before="670" w:after="0" w:line="230" w:lineRule="auto"/>
        <w:ind w:left="2136"/>
        <w:rPr>
          <w:lang w:val="ru-RU"/>
        </w:rPr>
      </w:pP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Департамент образования Вологодской области</w:t>
      </w:r>
    </w:p>
    <w:p w:rsidR="00035295" w:rsidRPr="0085170B" w:rsidRDefault="00983219">
      <w:pPr>
        <w:autoSpaceDE w:val="0"/>
        <w:autoSpaceDN w:val="0"/>
        <w:spacing w:before="670" w:after="0" w:line="230" w:lineRule="auto"/>
        <w:ind w:left="384"/>
        <w:rPr>
          <w:lang w:val="ru-RU"/>
        </w:rPr>
      </w:pP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 xml:space="preserve">Управление образования администрации </w:t>
      </w:r>
      <w:proofErr w:type="spellStart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Вер</w:t>
      </w:r>
      <w:r w:rsidR="00A46676">
        <w:rPr>
          <w:rFonts w:ascii="Times New Roman" w:eastAsia="Times New Roman" w:hAnsi="Times New Roman"/>
          <w:color w:val="000000"/>
          <w:sz w:val="24"/>
          <w:lang w:val="ru-RU"/>
        </w:rPr>
        <w:t>ховажского</w:t>
      </w:r>
      <w:proofErr w:type="spellEnd"/>
      <w:r w:rsidR="00A46676">
        <w:rPr>
          <w:rFonts w:ascii="Times New Roman" w:eastAsia="Times New Roman" w:hAnsi="Times New Roman"/>
          <w:color w:val="000000"/>
          <w:sz w:val="24"/>
          <w:lang w:val="ru-RU"/>
        </w:rPr>
        <w:t xml:space="preserve"> муниципального округа</w:t>
      </w:r>
    </w:p>
    <w:p w:rsidR="00035295" w:rsidRPr="0085170B" w:rsidRDefault="00983219">
      <w:pPr>
        <w:autoSpaceDE w:val="0"/>
        <w:autoSpaceDN w:val="0"/>
        <w:spacing w:before="670" w:after="1376" w:line="230" w:lineRule="auto"/>
        <w:ind w:left="1794"/>
        <w:rPr>
          <w:lang w:val="ru-RU"/>
        </w:rPr>
      </w:pP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МБОУ "</w:t>
      </w:r>
      <w:proofErr w:type="spellStart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Климушинская</w:t>
      </w:r>
      <w:proofErr w:type="spellEnd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начальная</w:t>
      </w:r>
      <w:proofErr w:type="gramEnd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 xml:space="preserve"> школа-детский сад"</w:t>
      </w: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00"/>
      </w:tblGrid>
      <w:tr w:rsidR="00035295">
        <w:trPr>
          <w:trHeight w:hRule="exact" w:val="47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60" w:after="0" w:line="245" w:lineRule="auto"/>
              <w:ind w:left="1416" w:right="86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СОГЛАСОВАНО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  <w:proofErr w:type="spellEnd"/>
          </w:p>
        </w:tc>
        <w:tc>
          <w:tcPr>
            <w:tcW w:w="3300" w:type="dxa"/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60" w:after="0" w:line="245" w:lineRule="auto"/>
              <w:ind w:left="992" w:right="86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УТВЕРЖДЕНО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  <w:proofErr w:type="spellEnd"/>
          </w:p>
        </w:tc>
      </w:tr>
    </w:tbl>
    <w:p w:rsidR="00035295" w:rsidRDefault="00035295">
      <w:pPr>
        <w:autoSpaceDE w:val="0"/>
        <w:autoSpaceDN w:val="0"/>
        <w:spacing w:after="182" w:line="14" w:lineRule="exact"/>
      </w:pPr>
    </w:p>
    <w:p w:rsidR="00035295" w:rsidRDefault="00035295">
      <w:pPr>
        <w:sectPr w:rsidR="00035295">
          <w:pgSz w:w="11900" w:h="16840"/>
          <w:pgMar w:top="298" w:right="880" w:bottom="398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035295" w:rsidRPr="00CE621A" w:rsidRDefault="00983219">
      <w:pPr>
        <w:autoSpaceDE w:val="0"/>
        <w:autoSpaceDN w:val="0"/>
        <w:spacing w:after="0" w:line="230" w:lineRule="auto"/>
        <w:ind w:right="378"/>
        <w:jc w:val="right"/>
        <w:rPr>
          <w:lang w:val="ru-RU"/>
        </w:rPr>
      </w:pPr>
      <w:r w:rsidRPr="00CE621A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>______________</w:t>
      </w:r>
      <w:proofErr w:type="spellStart"/>
      <w:r w:rsidRPr="00CE621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Бубенцова</w:t>
      </w:r>
      <w:proofErr w:type="spellEnd"/>
      <w:r w:rsidRPr="00CE621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Е.В.</w:t>
      </w:r>
    </w:p>
    <w:p w:rsidR="00035295" w:rsidRPr="00CE621A" w:rsidRDefault="00A46676">
      <w:pPr>
        <w:autoSpaceDE w:val="0"/>
        <w:autoSpaceDN w:val="0"/>
        <w:spacing w:before="182" w:after="0" w:line="245" w:lineRule="auto"/>
        <w:ind w:left="2816" w:right="1296"/>
        <w:rPr>
          <w:lang w:val="ru-RU"/>
        </w:rPr>
      </w:pPr>
      <w:r w:rsidRPr="00CE621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Протокол №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7</w:t>
      </w:r>
      <w:r w:rsidR="00983219" w:rsidRPr="00CE621A">
        <w:rPr>
          <w:lang w:val="ru-RU"/>
        </w:rPr>
        <w:br/>
      </w:r>
      <w:r w:rsidRPr="00CE621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"2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9</w:t>
      </w:r>
      <w:r w:rsidRPr="00CE621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" 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мая</w:t>
      </w:r>
      <w:r w:rsidRPr="00CE621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 202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3</w:t>
      </w:r>
      <w:r w:rsidR="00983219" w:rsidRPr="00CE621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</w:t>
      </w:r>
    </w:p>
    <w:p w:rsidR="00035295" w:rsidRPr="00CE621A" w:rsidRDefault="00035295">
      <w:pPr>
        <w:rPr>
          <w:lang w:val="ru-RU"/>
        </w:rPr>
        <w:sectPr w:rsidR="00035295" w:rsidRPr="00CE621A">
          <w:type w:val="continuous"/>
          <w:pgSz w:w="11900" w:h="16840"/>
          <w:pgMar w:top="298" w:right="880" w:bottom="398" w:left="1440" w:header="720" w:footer="720" w:gutter="0"/>
          <w:cols w:num="2" w:space="720" w:equalWidth="0">
            <w:col w:w="5956" w:space="0"/>
            <w:col w:w="3624" w:space="0"/>
          </w:cols>
          <w:docGrid w:linePitch="360"/>
        </w:sectPr>
      </w:pPr>
    </w:p>
    <w:p w:rsidR="00035295" w:rsidRPr="00CE621A" w:rsidRDefault="00983219">
      <w:pPr>
        <w:autoSpaceDE w:val="0"/>
        <w:autoSpaceDN w:val="0"/>
        <w:spacing w:after="0" w:line="230" w:lineRule="auto"/>
        <w:ind w:left="376"/>
        <w:rPr>
          <w:lang w:val="ru-RU"/>
        </w:rPr>
      </w:pPr>
      <w:r w:rsidRPr="00CE621A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>______________</w:t>
      </w:r>
      <w:proofErr w:type="spellStart"/>
      <w:r w:rsidRPr="00CE621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Бубенцова</w:t>
      </w:r>
      <w:proofErr w:type="spellEnd"/>
      <w:r w:rsidRPr="00CE621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Е.В.</w:t>
      </w:r>
    </w:p>
    <w:p w:rsidR="00035295" w:rsidRPr="00CE621A" w:rsidRDefault="00CE621A">
      <w:pPr>
        <w:autoSpaceDE w:val="0"/>
        <w:autoSpaceDN w:val="0"/>
        <w:spacing w:before="182" w:after="1038" w:line="245" w:lineRule="auto"/>
        <w:ind w:left="376" w:right="1440"/>
        <w:rPr>
          <w:lang w:val="ru-RU"/>
        </w:rPr>
      </w:pPr>
      <w:r w:rsidRPr="00CE621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№2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2</w:t>
      </w:r>
      <w:r w:rsidR="00983219" w:rsidRPr="00CE621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</w:t>
      </w:r>
      <w:r w:rsidR="00983219" w:rsidRPr="00CE621A">
        <w:rPr>
          <w:lang w:val="ru-RU"/>
        </w:rPr>
        <w:br/>
      </w:r>
      <w:r w:rsidR="00A46676" w:rsidRPr="00CE621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"2</w:t>
      </w:r>
      <w:r w:rsidR="00A4667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9</w:t>
      </w:r>
      <w:r w:rsidR="00A46676" w:rsidRPr="00CE621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" </w:t>
      </w:r>
      <w:r w:rsidR="00A4667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мая</w:t>
      </w:r>
      <w:r w:rsidR="00A46676" w:rsidRPr="00CE621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202</w:t>
      </w:r>
      <w:r w:rsidR="00A4667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3</w:t>
      </w:r>
      <w:r w:rsidR="00983219" w:rsidRPr="00CE621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</w:t>
      </w:r>
    </w:p>
    <w:p w:rsidR="00035295" w:rsidRPr="00CE621A" w:rsidRDefault="00035295">
      <w:pPr>
        <w:rPr>
          <w:lang w:val="ru-RU"/>
        </w:rPr>
        <w:sectPr w:rsidR="00035295" w:rsidRPr="00CE621A">
          <w:type w:val="nextColumn"/>
          <w:pgSz w:w="11900" w:h="16840"/>
          <w:pgMar w:top="298" w:right="880" w:bottom="398" w:left="1440" w:header="720" w:footer="720" w:gutter="0"/>
          <w:cols w:num="2" w:space="720" w:equalWidth="0">
            <w:col w:w="5956" w:space="0"/>
            <w:col w:w="3624" w:space="0"/>
          </w:cols>
          <w:docGrid w:linePitch="360"/>
        </w:sectPr>
      </w:pPr>
      <w:bookmarkStart w:id="0" w:name="_GoBack"/>
      <w:bookmarkEnd w:id="0"/>
    </w:p>
    <w:p w:rsidR="00035295" w:rsidRPr="00CE621A" w:rsidRDefault="00983219">
      <w:pPr>
        <w:autoSpaceDE w:val="0"/>
        <w:autoSpaceDN w:val="0"/>
        <w:spacing w:after="0" w:line="262" w:lineRule="auto"/>
        <w:ind w:left="3024" w:right="3600"/>
        <w:jc w:val="center"/>
        <w:rPr>
          <w:lang w:val="ru-RU"/>
        </w:rPr>
      </w:pPr>
      <w:r w:rsidRPr="00CE621A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РАБОЧАЯ ПРОГРАММА </w:t>
      </w:r>
      <w:r w:rsidRPr="00CE621A">
        <w:rPr>
          <w:lang w:val="ru-RU"/>
        </w:rPr>
        <w:br/>
      </w:r>
      <w:r w:rsidRPr="00CE621A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CE621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2023258)</w:t>
      </w:r>
    </w:p>
    <w:p w:rsidR="00035295" w:rsidRPr="00CE621A" w:rsidRDefault="00983219">
      <w:pPr>
        <w:autoSpaceDE w:val="0"/>
        <w:autoSpaceDN w:val="0"/>
        <w:spacing w:before="166" w:after="0" w:line="262" w:lineRule="auto"/>
        <w:ind w:left="3312" w:right="3744"/>
        <w:jc w:val="center"/>
        <w:rPr>
          <w:lang w:val="ru-RU"/>
        </w:rPr>
      </w:pPr>
      <w:r w:rsidRPr="00CE621A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CE621A">
        <w:rPr>
          <w:lang w:val="ru-RU"/>
        </w:rPr>
        <w:br/>
      </w:r>
      <w:r w:rsidRPr="00CE621A">
        <w:rPr>
          <w:rFonts w:ascii="Times New Roman" w:eastAsia="Times New Roman" w:hAnsi="Times New Roman"/>
          <w:color w:val="000000"/>
          <w:sz w:val="24"/>
          <w:lang w:val="ru-RU"/>
        </w:rPr>
        <w:t>«Физическая культура»</w:t>
      </w:r>
    </w:p>
    <w:p w:rsidR="00035295" w:rsidRPr="0085170B" w:rsidRDefault="00983219">
      <w:pPr>
        <w:autoSpaceDE w:val="0"/>
        <w:autoSpaceDN w:val="0"/>
        <w:spacing w:before="670" w:after="0" w:line="262" w:lineRule="auto"/>
        <w:ind w:left="2160" w:right="2592"/>
        <w:jc w:val="center"/>
        <w:rPr>
          <w:lang w:val="ru-RU"/>
        </w:rPr>
      </w:pP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85170B">
        <w:rPr>
          <w:lang w:val="ru-RU"/>
        </w:rPr>
        <w:br/>
      </w:r>
      <w:r w:rsidR="00A46676">
        <w:rPr>
          <w:rFonts w:ascii="Times New Roman" w:eastAsia="Times New Roman" w:hAnsi="Times New Roman"/>
          <w:color w:val="000000"/>
          <w:sz w:val="24"/>
          <w:lang w:val="ru-RU"/>
        </w:rPr>
        <w:t>на 2023-2024</w:t>
      </w: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:rsidR="00035295" w:rsidRPr="0085170B" w:rsidRDefault="00983219">
      <w:pPr>
        <w:autoSpaceDE w:val="0"/>
        <w:autoSpaceDN w:val="0"/>
        <w:spacing w:before="2112" w:after="0" w:line="262" w:lineRule="auto"/>
        <w:ind w:left="6740" w:hanging="1488"/>
        <w:rPr>
          <w:lang w:val="ru-RU"/>
        </w:rPr>
      </w:pP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Ламова</w:t>
      </w:r>
      <w:proofErr w:type="spellEnd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 xml:space="preserve"> Марина Николаевна </w:t>
      </w:r>
      <w:r w:rsidRPr="0085170B">
        <w:rPr>
          <w:lang w:val="ru-RU"/>
        </w:rPr>
        <w:br/>
      </w: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035295" w:rsidRPr="0085170B" w:rsidRDefault="00A46676">
      <w:pPr>
        <w:autoSpaceDE w:val="0"/>
        <w:autoSpaceDN w:val="0"/>
        <w:spacing w:before="2830" w:after="0" w:line="230" w:lineRule="auto"/>
        <w:ind w:right="4124"/>
        <w:jc w:val="right"/>
        <w:rPr>
          <w:lang w:val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Климушино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2023</w:t>
      </w:r>
    </w:p>
    <w:p w:rsidR="00035295" w:rsidRPr="0085170B" w:rsidRDefault="00035295">
      <w:pPr>
        <w:rPr>
          <w:lang w:val="ru-RU"/>
        </w:rPr>
        <w:sectPr w:rsidR="00035295" w:rsidRPr="0085170B">
          <w:type w:val="continuous"/>
          <w:pgSz w:w="11900" w:h="16840"/>
          <w:pgMar w:top="298" w:right="880" w:bottom="398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035295" w:rsidRPr="0085170B" w:rsidRDefault="00035295">
      <w:pPr>
        <w:rPr>
          <w:lang w:val="ru-RU"/>
        </w:rPr>
        <w:sectPr w:rsidR="00035295" w:rsidRPr="0085170B">
          <w:pgSz w:w="11900" w:h="16840"/>
          <w:pgMar w:top="1440" w:right="1440" w:bottom="1440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035295" w:rsidRPr="0085170B" w:rsidRDefault="00035295">
      <w:pPr>
        <w:autoSpaceDE w:val="0"/>
        <w:autoSpaceDN w:val="0"/>
        <w:spacing w:after="78" w:line="220" w:lineRule="exact"/>
        <w:rPr>
          <w:lang w:val="ru-RU"/>
        </w:rPr>
      </w:pPr>
    </w:p>
    <w:p w:rsidR="00035295" w:rsidRPr="0085170B" w:rsidRDefault="00983219">
      <w:pPr>
        <w:autoSpaceDE w:val="0"/>
        <w:autoSpaceDN w:val="0"/>
        <w:spacing w:after="0" w:line="230" w:lineRule="auto"/>
        <w:rPr>
          <w:lang w:val="ru-RU"/>
        </w:rPr>
      </w:pPr>
      <w:r w:rsidRPr="0085170B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035295" w:rsidRPr="0085170B" w:rsidRDefault="00983219">
      <w:pPr>
        <w:autoSpaceDE w:val="0"/>
        <w:autoSpaceDN w:val="0"/>
        <w:spacing w:before="346" w:after="0"/>
        <w:ind w:right="432" w:firstLine="180"/>
        <w:rPr>
          <w:lang w:val="ru-RU"/>
        </w:rPr>
      </w:pP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При создании программы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</w:t>
      </w:r>
    </w:p>
    <w:p w:rsidR="00035295" w:rsidRPr="0085170B" w:rsidRDefault="00983219">
      <w:pPr>
        <w:autoSpaceDE w:val="0"/>
        <w:autoSpaceDN w:val="0"/>
        <w:spacing w:before="70" w:after="0"/>
        <w:ind w:firstLine="180"/>
        <w:rPr>
          <w:lang w:val="ru-RU"/>
        </w:rPr>
      </w:pP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программе нашли своё отражение объективно сложившиеся реалии современного </w:t>
      </w:r>
      <w:r w:rsidRPr="0085170B">
        <w:rPr>
          <w:lang w:val="ru-RU"/>
        </w:rPr>
        <w:br/>
      </w: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социокультурного развития общества, условия деятельности образовательных организаций, запросы родителей, учителей и методистов на обновление содержания образовательного процесса, внедрение в его практику современных подходов, новых методик и технологий.</w:t>
      </w:r>
    </w:p>
    <w:p w:rsidR="00035295" w:rsidRPr="0085170B" w:rsidRDefault="00983219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учебного предмета «Физическая культура» имеет </w:t>
      </w:r>
      <w:proofErr w:type="gramStart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важное значение</w:t>
      </w:r>
      <w:proofErr w:type="gramEnd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 xml:space="preserve"> в онтогенезе детей младшего школьного возраста.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младших школьников в самостоятельные занятия физической культурой и спортом.</w:t>
      </w:r>
    </w:p>
    <w:p w:rsidR="00035295" w:rsidRPr="0085170B" w:rsidRDefault="00983219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Целью образования по физической культуре в начальной школе является формирование у учащихся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школьников,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прикладноориентированной</w:t>
      </w:r>
      <w:proofErr w:type="spellEnd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 xml:space="preserve"> направленности.</w:t>
      </w:r>
    </w:p>
    <w:p w:rsidR="00035295" w:rsidRPr="0085170B" w:rsidRDefault="00983219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Развивающая ориентация учебного предмета «Физическая культура» заключается в формировании у младших школьников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</w:p>
    <w:p w:rsidR="00035295" w:rsidRPr="0085170B" w:rsidRDefault="00983219">
      <w:pPr>
        <w:autoSpaceDE w:val="0"/>
        <w:autoSpaceDN w:val="0"/>
        <w:spacing w:before="70" w:after="0" w:line="281" w:lineRule="auto"/>
        <w:rPr>
          <w:lang w:val="ru-RU"/>
        </w:rPr>
      </w:pP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035295" w:rsidRPr="0085170B" w:rsidRDefault="00983219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:rsidR="00035295" w:rsidRPr="0085170B" w:rsidRDefault="00983219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Методологической основой структуры и содержания программы по физической культуре для начального общего образования является личностно-</w:t>
      </w:r>
      <w:proofErr w:type="spellStart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деятельностный</w:t>
      </w:r>
      <w:proofErr w:type="spellEnd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 xml:space="preserve"> подход, ориентирующий педагогический процесс на развитие целостной личности </w:t>
      </w:r>
      <w:proofErr w:type="gramStart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. Достижение целостного развития становится возможным благодаря освоению младшими школьниками двигательной деятельности, представляющей собой основу содержания учебного предмета «Физическая культура».</w:t>
      </w:r>
    </w:p>
    <w:p w:rsidR="00035295" w:rsidRPr="0085170B" w:rsidRDefault="00983219">
      <w:pPr>
        <w:autoSpaceDE w:val="0"/>
        <w:autoSpaceDN w:val="0"/>
        <w:spacing w:before="70" w:after="0"/>
        <w:ind w:right="144"/>
        <w:rPr>
          <w:lang w:val="ru-RU"/>
        </w:rPr>
      </w:pP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 xml:space="preserve">Двигательная деятельность оказывает активное влияние на развитие психической и социальной природы </w:t>
      </w:r>
      <w:proofErr w:type="gramStart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 xml:space="preserve">. Как и любая деятельность, она включает в себя </w:t>
      </w:r>
      <w:proofErr w:type="gramStart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информационный</w:t>
      </w:r>
      <w:proofErr w:type="gramEnd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операциональный</w:t>
      </w:r>
      <w:proofErr w:type="spellEnd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</w:t>
      </w:r>
    </w:p>
    <w:p w:rsidR="00035295" w:rsidRPr="0085170B" w:rsidRDefault="00983219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85170B">
        <w:rPr>
          <w:lang w:val="ru-RU"/>
        </w:rPr>
        <w:tab/>
      </w: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В целях усиления мотивационной составляющей учебного предмета и подготовки школьников к выполнению комплекса ГТО в структуру программы в раздел «Физическое совершенствование»</w:t>
      </w:r>
    </w:p>
    <w:p w:rsidR="00035295" w:rsidRPr="0085170B" w:rsidRDefault="00035295">
      <w:pPr>
        <w:rPr>
          <w:lang w:val="ru-RU"/>
        </w:rPr>
        <w:sectPr w:rsidR="00035295" w:rsidRPr="0085170B">
          <w:pgSz w:w="11900" w:h="16840"/>
          <w:pgMar w:top="298" w:right="644" w:bottom="290" w:left="666" w:header="720" w:footer="720" w:gutter="0"/>
          <w:cols w:space="720" w:equalWidth="0">
            <w:col w:w="10590" w:space="0"/>
          </w:cols>
          <w:docGrid w:linePitch="360"/>
        </w:sectPr>
      </w:pPr>
    </w:p>
    <w:p w:rsidR="00035295" w:rsidRPr="0085170B" w:rsidRDefault="00035295">
      <w:pPr>
        <w:autoSpaceDE w:val="0"/>
        <w:autoSpaceDN w:val="0"/>
        <w:spacing w:after="96" w:line="220" w:lineRule="exact"/>
        <w:rPr>
          <w:lang w:val="ru-RU"/>
        </w:rPr>
      </w:pPr>
    </w:p>
    <w:p w:rsidR="00035295" w:rsidRPr="00A46676" w:rsidRDefault="00983219">
      <w:pPr>
        <w:autoSpaceDE w:val="0"/>
        <w:autoSpaceDN w:val="0"/>
        <w:spacing w:after="0"/>
        <w:ind w:right="144"/>
        <w:rPr>
          <w:lang w:val="ru-RU"/>
        </w:rPr>
      </w:pP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вводится образовательный модуль «</w:t>
      </w:r>
      <w:proofErr w:type="spellStart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Прикладно</w:t>
      </w:r>
      <w:proofErr w:type="spellEnd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 xml:space="preserve">-ориентированная физическая культура». </w:t>
      </w: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Данный модуль позволит удовлетворить интересы учащихся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:rsidR="00035295" w:rsidRPr="00A46676" w:rsidRDefault="00983219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A46676">
        <w:rPr>
          <w:lang w:val="ru-RU"/>
        </w:rPr>
        <w:tab/>
      </w: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Содержание модуля «</w:t>
      </w:r>
      <w:proofErr w:type="spellStart"/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Прикладно</w:t>
      </w:r>
      <w:proofErr w:type="spellEnd"/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-ориентированная физическая культура», обеспечивается Примерными программами по видам спорта,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учащихся, физкультурно-спортивных традиций, наличия необходимой материально-технической базы, квалификации педагогического состава. Помимо Примерных программ, рекомендуемых Министерством просвещения РФ, образовательные организации могут разрабатывать своё содержание для модуля «</w:t>
      </w:r>
      <w:proofErr w:type="spellStart"/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Прикладно</w:t>
      </w:r>
      <w:proofErr w:type="spellEnd"/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 xml:space="preserve">-ориентированная физическая культура» и включать в него популярные национальные виды спорта, подвижные игры и развлечения, </w:t>
      </w:r>
      <w:r w:rsidRPr="00A46676">
        <w:rPr>
          <w:lang w:val="ru-RU"/>
        </w:rPr>
        <w:br/>
      </w: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основывающиеся на этнокультурных, исторических и современных традициях региона и школы. </w:t>
      </w:r>
      <w:r w:rsidRPr="00A46676">
        <w:rPr>
          <w:lang w:val="ru-RU"/>
        </w:rPr>
        <w:tab/>
      </w: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в себя личностные, </w:t>
      </w:r>
      <w:proofErr w:type="spellStart"/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предметные результаты.</w:t>
      </w:r>
    </w:p>
    <w:p w:rsidR="00035295" w:rsidRPr="00A46676" w:rsidRDefault="00983219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представлены в программе за весь период обучения в начальной школе; </w:t>
      </w:r>
      <w:proofErr w:type="spellStart"/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предметные результаты — за каждый год обучения.</w:t>
      </w:r>
    </w:p>
    <w:p w:rsidR="00035295" w:rsidRPr="00A46676" w:rsidRDefault="00983219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Результативность освоения учебного предмета учащимися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</w:t>
      </w:r>
    </w:p>
    <w:p w:rsidR="00035295" w:rsidRPr="00A46676" w:rsidRDefault="00983219">
      <w:pPr>
        <w:tabs>
          <w:tab w:val="left" w:pos="180"/>
        </w:tabs>
        <w:autoSpaceDE w:val="0"/>
        <w:autoSpaceDN w:val="0"/>
        <w:spacing w:before="190" w:after="0" w:line="262" w:lineRule="auto"/>
        <w:ind w:right="2160"/>
        <w:rPr>
          <w:lang w:val="ru-RU"/>
        </w:rPr>
      </w:pPr>
      <w:r w:rsidRPr="00A46676">
        <w:rPr>
          <w:lang w:val="ru-RU"/>
        </w:rPr>
        <w:tab/>
      </w:r>
      <w:r w:rsidRPr="00A46676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«Физическая культура» в учебном плане</w:t>
      </w:r>
      <w:proofErr w:type="gramStart"/>
      <w:r w:rsidRPr="00A4667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 xml:space="preserve"> 1 классе на изучение предмета отводится 2 часа в неделю, суммарно 66 часов.</w:t>
      </w:r>
    </w:p>
    <w:p w:rsidR="00035295" w:rsidRPr="00A46676" w:rsidRDefault="00035295">
      <w:pPr>
        <w:rPr>
          <w:lang w:val="ru-RU"/>
        </w:rPr>
        <w:sectPr w:rsidR="00035295" w:rsidRPr="00A46676">
          <w:pgSz w:w="11900" w:h="16840"/>
          <w:pgMar w:top="316" w:right="760" w:bottom="1440" w:left="666" w:header="720" w:footer="720" w:gutter="0"/>
          <w:cols w:space="720" w:equalWidth="0">
            <w:col w:w="10474" w:space="0"/>
          </w:cols>
          <w:docGrid w:linePitch="360"/>
        </w:sectPr>
      </w:pPr>
    </w:p>
    <w:p w:rsidR="00035295" w:rsidRPr="00A46676" w:rsidRDefault="00035295">
      <w:pPr>
        <w:autoSpaceDE w:val="0"/>
        <w:autoSpaceDN w:val="0"/>
        <w:spacing w:after="78" w:line="220" w:lineRule="exact"/>
        <w:rPr>
          <w:lang w:val="ru-RU"/>
        </w:rPr>
      </w:pPr>
    </w:p>
    <w:p w:rsidR="00035295" w:rsidRPr="00A46676" w:rsidRDefault="00983219">
      <w:pPr>
        <w:autoSpaceDE w:val="0"/>
        <w:autoSpaceDN w:val="0"/>
        <w:spacing w:after="0" w:line="230" w:lineRule="auto"/>
        <w:rPr>
          <w:lang w:val="ru-RU"/>
        </w:rPr>
      </w:pPr>
      <w:r w:rsidRPr="00A4667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035295" w:rsidRPr="00A46676" w:rsidRDefault="00983219">
      <w:pPr>
        <w:tabs>
          <w:tab w:val="left" w:pos="180"/>
        </w:tabs>
        <w:autoSpaceDE w:val="0"/>
        <w:autoSpaceDN w:val="0"/>
        <w:spacing w:before="346" w:after="0" w:line="262" w:lineRule="auto"/>
        <w:ind w:right="144"/>
        <w:rPr>
          <w:lang w:val="ru-RU"/>
        </w:rPr>
      </w:pPr>
      <w:r w:rsidRPr="00A46676">
        <w:rPr>
          <w:lang w:val="ru-RU"/>
        </w:rPr>
        <w:tab/>
      </w:r>
      <w:r w:rsidRPr="00A4667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Знания о физической культуре.</w:t>
      </w: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Понятие «физическая культура» как занятия физическими упражнениями и спортом по укреплению здоровья, физическому развитию и физической подготовке.</w:t>
      </w:r>
    </w:p>
    <w:p w:rsidR="00035295" w:rsidRPr="00A46676" w:rsidRDefault="00983219">
      <w:pPr>
        <w:autoSpaceDE w:val="0"/>
        <w:autoSpaceDN w:val="0"/>
        <w:spacing w:before="70" w:after="0" w:line="230" w:lineRule="auto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Связь физических упражнений с движениями животных и трудовыми действиями древних людей.</w:t>
      </w:r>
    </w:p>
    <w:p w:rsidR="00035295" w:rsidRPr="00A46676" w:rsidRDefault="0098321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4667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Способы самостоятельной деятельности</w:t>
      </w: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. Режим дня и правила его составления и соблюдения.</w:t>
      </w:r>
    </w:p>
    <w:p w:rsidR="00035295" w:rsidRPr="00A46676" w:rsidRDefault="00983219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A4667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Физическое </w:t>
      </w:r>
      <w:proofErr w:type="spellStart"/>
      <w:r w:rsidRPr="00A4667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совершенствование</w:t>
      </w:r>
      <w:proofErr w:type="gramStart"/>
      <w:r w:rsidRPr="00A4667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.</w:t>
      </w:r>
      <w:r w:rsidRPr="00A46676">
        <w:rPr>
          <w:rFonts w:ascii="Times New Roman" w:eastAsia="Times New Roman" w:hAnsi="Times New Roman"/>
          <w:i/>
          <w:color w:val="000000"/>
          <w:sz w:val="24"/>
          <w:lang w:val="ru-RU"/>
        </w:rPr>
        <w:t>О</w:t>
      </w:r>
      <w:proofErr w:type="gramEnd"/>
      <w:r w:rsidRPr="00A46676">
        <w:rPr>
          <w:rFonts w:ascii="Times New Roman" w:eastAsia="Times New Roman" w:hAnsi="Times New Roman"/>
          <w:i/>
          <w:color w:val="000000"/>
          <w:sz w:val="24"/>
          <w:lang w:val="ru-RU"/>
        </w:rPr>
        <w:t>здоровительная</w:t>
      </w:r>
      <w:proofErr w:type="spellEnd"/>
      <w:r w:rsidRPr="00A4667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физическая культура.</w:t>
      </w: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 xml:space="preserve"> 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035295" w:rsidRPr="00A46676" w:rsidRDefault="00983219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A46676">
        <w:rPr>
          <w:lang w:val="ru-RU"/>
        </w:rPr>
        <w:tab/>
      </w:r>
      <w:r w:rsidRPr="00A46676">
        <w:rPr>
          <w:rFonts w:ascii="Times New Roman" w:eastAsia="Times New Roman" w:hAnsi="Times New Roman"/>
          <w:i/>
          <w:color w:val="000000"/>
          <w:sz w:val="24"/>
          <w:lang w:val="ru-RU"/>
        </w:rPr>
        <w:t>Спортивно-оздоровительная физическая культура.</w:t>
      </w: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Правила поведения на уроках физической культуры, подбора одежды для занятий в спортивном зале и на открытом воздухе.</w:t>
      </w:r>
    </w:p>
    <w:p w:rsidR="00035295" w:rsidRPr="00A46676" w:rsidRDefault="00983219">
      <w:pPr>
        <w:autoSpaceDE w:val="0"/>
        <w:autoSpaceDN w:val="0"/>
        <w:spacing w:before="72" w:after="0"/>
        <w:ind w:right="576" w:firstLine="180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Гимнастика с основами акробатики. 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месте; повороты направо и налево; передвижение в колонне по одному с равномерной скоростью.</w:t>
      </w:r>
    </w:p>
    <w:p w:rsidR="00035295" w:rsidRPr="00A46676" w:rsidRDefault="0098321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A46676">
        <w:rPr>
          <w:lang w:val="ru-RU"/>
        </w:rPr>
        <w:tab/>
      </w: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Гимнастические упражнения: стилизованные способы передвижения ходьбой и бегом; упражнения с гимнастическим мячом и гимнастической скакалкой; стилизованные гимнастические прыжки.</w:t>
      </w:r>
    </w:p>
    <w:p w:rsidR="00035295" w:rsidRPr="00A46676" w:rsidRDefault="00983219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 xml:space="preserve">Акробатические упражнения: подъём туловища из </w:t>
      </w:r>
      <w:proofErr w:type="gramStart"/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положения</w:t>
      </w:r>
      <w:proofErr w:type="gramEnd"/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 xml:space="preserve"> лёжа на спине и животе; подъём ног из положения лёжа на животе; сгибание рук в положении упор лёжа; прыжки в группировке, толчком двумя ногами; прыжки в упоре на руки, толчком двумя ногами.</w:t>
      </w:r>
    </w:p>
    <w:p w:rsidR="00035295" w:rsidRPr="00A46676" w:rsidRDefault="00983219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A46676">
        <w:rPr>
          <w:lang w:val="ru-RU"/>
        </w:rPr>
        <w:tab/>
      </w: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 xml:space="preserve">Лыжная подготовка. 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  <w:r w:rsidRPr="00A46676">
        <w:rPr>
          <w:lang w:val="ru-RU"/>
        </w:rPr>
        <w:tab/>
      </w: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Лёгкая атлетика. Равномерная ходьба и равномерный бег. Прыжки в длину и высоту с места толчком двумя ногами, в высоту с прямого разбега.</w:t>
      </w:r>
    </w:p>
    <w:p w:rsidR="00035295" w:rsidRPr="00A46676" w:rsidRDefault="0098321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Подвижные и спортивные игры. Считалки для самостоятельной организации подвижных игр.</w:t>
      </w:r>
    </w:p>
    <w:p w:rsidR="00035295" w:rsidRPr="00A46676" w:rsidRDefault="00983219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proofErr w:type="spellStart"/>
      <w:r w:rsidRPr="00A46676">
        <w:rPr>
          <w:rFonts w:ascii="Times New Roman" w:eastAsia="Times New Roman" w:hAnsi="Times New Roman"/>
          <w:i/>
          <w:color w:val="000000"/>
          <w:sz w:val="24"/>
          <w:lang w:val="ru-RU"/>
        </w:rPr>
        <w:t>Прикладно</w:t>
      </w:r>
      <w:proofErr w:type="spellEnd"/>
      <w:r w:rsidRPr="00A46676">
        <w:rPr>
          <w:rFonts w:ascii="Times New Roman" w:eastAsia="Times New Roman" w:hAnsi="Times New Roman"/>
          <w:i/>
          <w:color w:val="000000"/>
          <w:sz w:val="24"/>
          <w:lang w:val="ru-RU"/>
        </w:rPr>
        <w:t>-ориентированная физическая культура</w:t>
      </w: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. Развитие основных физических каче</w:t>
      </w:r>
      <w:proofErr w:type="gramStart"/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ств ср</w:t>
      </w:r>
      <w:proofErr w:type="gramEnd"/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035295" w:rsidRPr="00A46676" w:rsidRDefault="00035295">
      <w:pPr>
        <w:rPr>
          <w:lang w:val="ru-RU"/>
        </w:rPr>
        <w:sectPr w:rsidR="00035295" w:rsidRPr="00A46676">
          <w:pgSz w:w="11900" w:h="16840"/>
          <w:pgMar w:top="298" w:right="624" w:bottom="1440" w:left="666" w:header="720" w:footer="720" w:gutter="0"/>
          <w:cols w:space="720" w:equalWidth="0">
            <w:col w:w="10610" w:space="0"/>
          </w:cols>
          <w:docGrid w:linePitch="360"/>
        </w:sectPr>
      </w:pPr>
    </w:p>
    <w:p w:rsidR="00035295" w:rsidRPr="00A46676" w:rsidRDefault="00035295">
      <w:pPr>
        <w:autoSpaceDE w:val="0"/>
        <w:autoSpaceDN w:val="0"/>
        <w:spacing w:after="78" w:line="220" w:lineRule="exact"/>
        <w:rPr>
          <w:lang w:val="ru-RU"/>
        </w:rPr>
      </w:pPr>
    </w:p>
    <w:p w:rsidR="00035295" w:rsidRPr="00A46676" w:rsidRDefault="00983219">
      <w:pPr>
        <w:autoSpaceDE w:val="0"/>
        <w:autoSpaceDN w:val="0"/>
        <w:spacing w:after="0" w:line="230" w:lineRule="auto"/>
        <w:rPr>
          <w:lang w:val="ru-RU"/>
        </w:rPr>
      </w:pPr>
      <w:r w:rsidRPr="00A46676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035295" w:rsidRPr="00A46676" w:rsidRDefault="00983219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A46676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035295" w:rsidRPr="00A46676" w:rsidRDefault="00983219">
      <w:pPr>
        <w:tabs>
          <w:tab w:val="left" w:pos="180"/>
        </w:tabs>
        <w:autoSpaceDE w:val="0"/>
        <w:autoSpaceDN w:val="0"/>
        <w:spacing w:before="190" w:after="0" w:line="283" w:lineRule="auto"/>
        <w:rPr>
          <w:lang w:val="ru-RU"/>
        </w:rPr>
      </w:pPr>
      <w:r w:rsidRPr="00A46676">
        <w:rPr>
          <w:lang w:val="ru-RU"/>
        </w:rPr>
        <w:tab/>
      </w: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  <w:r w:rsidRPr="00A46676">
        <w:rPr>
          <w:lang w:val="ru-RU"/>
        </w:rPr>
        <w:tab/>
      </w: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должны отражать готовность </w:t>
      </w:r>
      <w:proofErr w:type="gramStart"/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 xml:space="preserve"> руководствоваться ценностями и приобретение первоначального опыта деятельности на их основе:</w:t>
      </w:r>
    </w:p>
    <w:p w:rsidR="00035295" w:rsidRPr="00A46676" w:rsidRDefault="00983219">
      <w:pPr>
        <w:autoSpaceDE w:val="0"/>
        <w:autoSpaceDN w:val="0"/>
        <w:spacing w:before="180" w:after="0" w:line="262" w:lineRule="auto"/>
        <w:ind w:left="420" w:right="432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—  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</w:t>
      </w:r>
    </w:p>
    <w:p w:rsidR="00035295" w:rsidRPr="00A46676" w:rsidRDefault="00983219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035295" w:rsidRPr="00A46676" w:rsidRDefault="00983219">
      <w:pPr>
        <w:autoSpaceDE w:val="0"/>
        <w:autoSpaceDN w:val="0"/>
        <w:spacing w:before="238" w:after="0" w:line="262" w:lineRule="auto"/>
        <w:ind w:left="420" w:right="1440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—  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035295" w:rsidRPr="00A46676" w:rsidRDefault="00983219">
      <w:pPr>
        <w:autoSpaceDE w:val="0"/>
        <w:autoSpaceDN w:val="0"/>
        <w:spacing w:before="238" w:after="0" w:line="262" w:lineRule="auto"/>
        <w:ind w:left="420" w:right="576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—  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035295" w:rsidRPr="00A46676" w:rsidRDefault="00983219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—  стремление к формированию культуры здоровья, соблюдению правил здорового образа жизни;</w:t>
      </w:r>
    </w:p>
    <w:p w:rsidR="00035295" w:rsidRPr="00A46676" w:rsidRDefault="00983219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—  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035295" w:rsidRPr="00A46676" w:rsidRDefault="00983219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proofErr w:type="spellStart"/>
      <w:r w:rsidRPr="00A46676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</w:t>
      </w:r>
      <w:proofErr w:type="spellEnd"/>
      <w:r w:rsidRPr="00A4667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результаты</w:t>
      </w:r>
    </w:p>
    <w:p w:rsidR="00035295" w:rsidRPr="00A46676" w:rsidRDefault="00983219">
      <w:pPr>
        <w:autoSpaceDE w:val="0"/>
        <w:autoSpaceDN w:val="0"/>
        <w:spacing w:before="190" w:after="0"/>
        <w:ind w:right="720" w:firstLine="180"/>
        <w:rPr>
          <w:lang w:val="ru-RU"/>
        </w:rPr>
      </w:pPr>
      <w:proofErr w:type="spellStart"/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</w:t>
      </w:r>
      <w:proofErr w:type="spellStart"/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формируются на протяжении каждого года обучения.</w:t>
      </w:r>
    </w:p>
    <w:p w:rsidR="00035295" w:rsidRPr="00A46676" w:rsidRDefault="00983219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По окончании первого года обучения учащиеся научатся:</w:t>
      </w:r>
    </w:p>
    <w:p w:rsidR="00035295" w:rsidRPr="00A46676" w:rsidRDefault="0098321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A46676">
        <w:rPr>
          <w:rFonts w:ascii="Times New Roman" w:eastAsia="Times New Roman" w:hAnsi="Times New Roman"/>
          <w:i/>
          <w:color w:val="000000"/>
          <w:sz w:val="24"/>
          <w:lang w:val="ru-RU"/>
        </w:rPr>
        <w:t>познавательные УУД:</w:t>
      </w:r>
    </w:p>
    <w:p w:rsidR="00035295" w:rsidRPr="00A46676" w:rsidRDefault="00983219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—  находить общие и отличительные признаки в передвижениях человека и животных;</w:t>
      </w:r>
    </w:p>
    <w:p w:rsidR="00035295" w:rsidRPr="00A46676" w:rsidRDefault="00983219">
      <w:pPr>
        <w:autoSpaceDE w:val="0"/>
        <w:autoSpaceDN w:val="0"/>
        <w:spacing w:before="238" w:after="0" w:line="262" w:lineRule="auto"/>
        <w:ind w:left="420" w:right="1296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связь между бытовыми движениями древних людей и физическими упражнениями из современных видов спорта;</w:t>
      </w:r>
    </w:p>
    <w:p w:rsidR="00035295" w:rsidRPr="00A46676" w:rsidRDefault="00983219">
      <w:pPr>
        <w:autoSpaceDE w:val="0"/>
        <w:autoSpaceDN w:val="0"/>
        <w:spacing w:before="238" w:after="0" w:line="262" w:lineRule="auto"/>
        <w:ind w:left="420" w:right="1152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—  сравнивать способы передвижения ходьбой и бегом, находить между ними общие и отличительные признаки;</w:t>
      </w:r>
    </w:p>
    <w:p w:rsidR="00035295" w:rsidRPr="00A46676" w:rsidRDefault="00983219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—  выявлять признаки правильной и неправильной осанки, приводить возможные причины её нарушений;</w:t>
      </w:r>
    </w:p>
    <w:p w:rsidR="00035295" w:rsidRPr="00A46676" w:rsidRDefault="00983219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A46676">
        <w:rPr>
          <w:rFonts w:ascii="Times New Roman" w:eastAsia="Times New Roman" w:hAnsi="Times New Roman"/>
          <w:i/>
          <w:color w:val="000000"/>
          <w:sz w:val="24"/>
          <w:lang w:val="ru-RU"/>
        </w:rPr>
        <w:t>коммуникативные УУД:</w:t>
      </w:r>
    </w:p>
    <w:p w:rsidR="00035295" w:rsidRPr="00A46676" w:rsidRDefault="00983219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воспроизводить названия разучиваемых физических упражнений и их исходные положения; </w:t>
      </w:r>
    </w:p>
    <w:p w:rsidR="00035295" w:rsidRPr="00A46676" w:rsidRDefault="00035295">
      <w:pPr>
        <w:rPr>
          <w:lang w:val="ru-RU"/>
        </w:rPr>
        <w:sectPr w:rsidR="00035295" w:rsidRPr="00A46676">
          <w:pgSz w:w="11900" w:h="16840"/>
          <w:pgMar w:top="298" w:right="650" w:bottom="35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35295" w:rsidRPr="00A46676" w:rsidRDefault="00035295">
      <w:pPr>
        <w:autoSpaceDE w:val="0"/>
        <w:autoSpaceDN w:val="0"/>
        <w:spacing w:after="90" w:line="220" w:lineRule="exact"/>
        <w:rPr>
          <w:lang w:val="ru-RU"/>
        </w:rPr>
      </w:pPr>
    </w:p>
    <w:p w:rsidR="00035295" w:rsidRPr="00A46676" w:rsidRDefault="00983219">
      <w:pPr>
        <w:autoSpaceDE w:val="0"/>
        <w:autoSpaceDN w:val="0"/>
        <w:spacing w:after="0" w:line="262" w:lineRule="auto"/>
        <w:ind w:left="240" w:right="288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035295" w:rsidRPr="00A46676" w:rsidRDefault="00983219">
      <w:pPr>
        <w:autoSpaceDE w:val="0"/>
        <w:autoSpaceDN w:val="0"/>
        <w:spacing w:before="190" w:after="0" w:line="271" w:lineRule="auto"/>
        <w:ind w:left="240" w:right="144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учащихся и учителя; </w:t>
      </w:r>
    </w:p>
    <w:p w:rsidR="00035295" w:rsidRPr="00A46676" w:rsidRDefault="00983219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—  обсуждать правила проведения подвижных игр, обосновывать объективность определения победителей;</w:t>
      </w:r>
    </w:p>
    <w:p w:rsidR="00035295" w:rsidRPr="00A46676" w:rsidRDefault="00983219">
      <w:pPr>
        <w:autoSpaceDE w:val="0"/>
        <w:autoSpaceDN w:val="0"/>
        <w:spacing w:before="298" w:after="0" w:line="230" w:lineRule="auto"/>
        <w:rPr>
          <w:lang w:val="ru-RU"/>
        </w:rPr>
      </w:pPr>
      <w:r w:rsidRPr="00A46676">
        <w:rPr>
          <w:rFonts w:ascii="Times New Roman" w:eastAsia="Times New Roman" w:hAnsi="Times New Roman"/>
          <w:i/>
          <w:color w:val="000000"/>
          <w:sz w:val="24"/>
          <w:lang w:val="ru-RU"/>
        </w:rPr>
        <w:t>регулятивные УУД:</w:t>
      </w:r>
    </w:p>
    <w:p w:rsidR="00035295" w:rsidRPr="00A46676" w:rsidRDefault="00983219">
      <w:pPr>
        <w:autoSpaceDE w:val="0"/>
        <w:autoSpaceDN w:val="0"/>
        <w:spacing w:before="180" w:after="0" w:line="262" w:lineRule="auto"/>
        <w:ind w:left="240" w:right="288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комплексы физкультминуток, утренней зарядки, упражнений по профилактике нарушения и коррекции осанки; </w:t>
      </w:r>
    </w:p>
    <w:p w:rsidR="00035295" w:rsidRPr="00A46676" w:rsidRDefault="00983219">
      <w:pPr>
        <w:autoSpaceDE w:val="0"/>
        <w:autoSpaceDN w:val="0"/>
        <w:spacing w:before="190" w:after="0" w:line="262" w:lineRule="auto"/>
        <w:ind w:left="240" w:right="576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—  выполнять учебные задания по обучению новым физическим упражнениям и развитию физических качеств;</w:t>
      </w:r>
    </w:p>
    <w:p w:rsidR="00035295" w:rsidRPr="00A46676" w:rsidRDefault="00983219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—  проявлять уважительное отношение к участникам совместной игровой и соревновательной деятельности.</w:t>
      </w:r>
    </w:p>
    <w:p w:rsidR="00035295" w:rsidRPr="00A46676" w:rsidRDefault="00983219">
      <w:pPr>
        <w:autoSpaceDE w:val="0"/>
        <w:autoSpaceDN w:val="0"/>
        <w:spacing w:before="418" w:after="0" w:line="230" w:lineRule="auto"/>
        <w:rPr>
          <w:lang w:val="ru-RU"/>
        </w:rPr>
      </w:pPr>
      <w:r w:rsidRPr="00A46676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035295" w:rsidRPr="00A46676" w:rsidRDefault="00983219">
      <w:pPr>
        <w:autoSpaceDE w:val="0"/>
        <w:autoSpaceDN w:val="0"/>
        <w:spacing w:before="190" w:after="0" w:line="230" w:lineRule="auto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первом классе </w:t>
      </w:r>
      <w:proofErr w:type="gramStart"/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обучающийся</w:t>
      </w:r>
      <w:proofErr w:type="gramEnd"/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 xml:space="preserve"> научится:</w:t>
      </w:r>
    </w:p>
    <w:p w:rsidR="00035295" w:rsidRPr="00A46676" w:rsidRDefault="00983219">
      <w:pPr>
        <w:autoSpaceDE w:val="0"/>
        <w:autoSpaceDN w:val="0"/>
        <w:spacing w:before="178" w:after="0" w:line="262" w:lineRule="auto"/>
        <w:ind w:left="240" w:right="288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основных дневных дел и их распределение в индивидуальном режиме дня;</w:t>
      </w:r>
    </w:p>
    <w:p w:rsidR="00035295" w:rsidRPr="00A46676" w:rsidRDefault="00983219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—  соблюдать правила поведения на уроках физической культурой, приводить примеры подбора одежды для самостоятельных занятий;</w:t>
      </w:r>
    </w:p>
    <w:p w:rsidR="00035295" w:rsidRPr="00A46676" w:rsidRDefault="00983219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—  выполнять упражнения утренней зарядки и физкультминуток;</w:t>
      </w:r>
    </w:p>
    <w:p w:rsidR="00035295" w:rsidRPr="00A46676" w:rsidRDefault="00983219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причины нарушения осанки и демонстрировать упражнения по профилактике её нарушения;</w:t>
      </w:r>
    </w:p>
    <w:p w:rsidR="00035295" w:rsidRPr="00A46676" w:rsidRDefault="00983219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—  демонстрировать построение и перестроение из одной шеренги в две и в колонну по одному;</w:t>
      </w:r>
    </w:p>
    <w:p w:rsidR="00035295" w:rsidRPr="00A46676" w:rsidRDefault="00983219">
      <w:pPr>
        <w:autoSpaceDE w:val="0"/>
        <w:autoSpaceDN w:val="0"/>
        <w:spacing w:before="240" w:after="0" w:line="230" w:lineRule="auto"/>
        <w:ind w:left="240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—  выполнять ходьбу и бег с равномерной и изменяющейся скоростью передвижения;</w:t>
      </w:r>
    </w:p>
    <w:p w:rsidR="00035295" w:rsidRPr="00A46676" w:rsidRDefault="00983219">
      <w:pPr>
        <w:autoSpaceDE w:val="0"/>
        <w:autoSpaceDN w:val="0"/>
        <w:spacing w:before="240" w:after="0" w:line="262" w:lineRule="auto"/>
        <w:ind w:left="240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—  демонстрировать передвижения стилизованным гимнастическим шагом и бегом, прыжки на месте с поворотами в разные стороны и в длину толчком двумя ногами;</w:t>
      </w:r>
    </w:p>
    <w:p w:rsidR="00035295" w:rsidRPr="00A46676" w:rsidRDefault="00983219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—  передвигаться на лыжах ступающим и скользящим шагом (без палок);</w:t>
      </w:r>
    </w:p>
    <w:p w:rsidR="00035295" w:rsidRPr="00A46676" w:rsidRDefault="00983219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A46676">
        <w:rPr>
          <w:rFonts w:ascii="Times New Roman" w:eastAsia="Times New Roman" w:hAnsi="Times New Roman"/>
          <w:color w:val="000000"/>
          <w:sz w:val="24"/>
          <w:lang w:val="ru-RU"/>
        </w:rPr>
        <w:t>—  играть в подвижные игры с общеразвивающей направленностью.</w:t>
      </w:r>
    </w:p>
    <w:p w:rsidR="00035295" w:rsidRPr="00A46676" w:rsidRDefault="00035295">
      <w:pPr>
        <w:rPr>
          <w:lang w:val="ru-RU"/>
        </w:rPr>
        <w:sectPr w:rsidR="00035295" w:rsidRPr="00A46676">
          <w:pgSz w:w="11900" w:h="16840"/>
          <w:pgMar w:top="310" w:right="822" w:bottom="1440" w:left="846" w:header="720" w:footer="720" w:gutter="0"/>
          <w:cols w:space="720" w:equalWidth="0">
            <w:col w:w="10232" w:space="0"/>
          </w:cols>
          <w:docGrid w:linePitch="360"/>
        </w:sectPr>
      </w:pPr>
    </w:p>
    <w:p w:rsidR="00035295" w:rsidRPr="00A46676" w:rsidRDefault="00035295">
      <w:pPr>
        <w:autoSpaceDE w:val="0"/>
        <w:autoSpaceDN w:val="0"/>
        <w:spacing w:after="64" w:line="220" w:lineRule="exact"/>
        <w:rPr>
          <w:lang w:val="ru-RU"/>
        </w:rPr>
      </w:pPr>
    </w:p>
    <w:p w:rsidR="00035295" w:rsidRDefault="00983219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32"/>
        <w:gridCol w:w="3554"/>
        <w:gridCol w:w="528"/>
        <w:gridCol w:w="1106"/>
        <w:gridCol w:w="1140"/>
        <w:gridCol w:w="864"/>
        <w:gridCol w:w="5416"/>
        <w:gridCol w:w="1080"/>
        <w:gridCol w:w="1382"/>
      </w:tblGrid>
      <w:tr w:rsidR="00035295">
        <w:trPr>
          <w:trHeight w:hRule="exact" w:val="348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3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5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47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</w:tr>
      <w:tr w:rsidR="00035295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95" w:rsidRDefault="00035295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95" w:rsidRDefault="0003529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95" w:rsidRDefault="00035295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95" w:rsidRDefault="00035295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95" w:rsidRDefault="00035295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95" w:rsidRDefault="00035295"/>
        </w:tc>
      </w:tr>
      <w:tr w:rsidR="00035295" w:rsidRPr="00CE621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1.</w:t>
            </w:r>
            <w:r w:rsidRPr="00A4667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Знания о физической культуре</w:t>
            </w:r>
          </w:p>
        </w:tc>
      </w:tr>
      <w:tr w:rsidR="00035295">
        <w:trPr>
          <w:trHeight w:hRule="exact" w:val="1694"/>
        </w:trPr>
        <w:tc>
          <w:tcPr>
            <w:tcW w:w="4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Что понимается под физической культурой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06.09.2022 08.09.2022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6" w:after="0" w:line="254" w:lineRule="auto"/>
              <w:ind w:left="72" w:right="432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обсуждают рассказ учителя о видах спорта и занятиях физическими упражнениями, которым обучают школьников на уроках физической культуры, рассказывают об известных видах спорта и проводят примеры упражнений, которые умеют выполнять</w:t>
            </w:r>
            <w:proofErr w:type="gramStart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A46676">
              <w:rPr>
                <w:lang w:val="ru-RU"/>
              </w:rPr>
              <w:br/>
            </w:r>
            <w:proofErr w:type="gramEnd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Становление ценностного отношения к истории и развитию физической культуры народов России;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осознание её связи с трудовой деятельностью и укреплением здоровья человека;;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  <w:proofErr w:type="spellEnd"/>
          </w:p>
        </w:tc>
      </w:tr>
      <w:tr w:rsidR="00035295">
        <w:trPr>
          <w:trHeight w:hRule="exact" w:val="348"/>
        </w:trPr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09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Способы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самостоятельной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</w:tr>
      <w:tr w:rsidR="00035295">
        <w:trPr>
          <w:trHeight w:hRule="exact" w:val="92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Режим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дня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школьника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13.09.2022 15.09.2022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обсуждают предназначение режима дня, определяют основные дневные мероприятия первоклассника и распределяют их по часам с утра до вечера</w:t>
            </w:r>
            <w:proofErr w:type="gramStart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proofErr w:type="gramEnd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Формирование стремления к формированию культуры здоровья;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соблюдению правил здорового образа жизни.;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презентация</w:t>
            </w:r>
            <w:proofErr w:type="spellEnd"/>
          </w:p>
        </w:tc>
      </w:tr>
      <w:tr w:rsidR="00035295">
        <w:trPr>
          <w:trHeight w:hRule="exact" w:val="398"/>
        </w:trPr>
        <w:tc>
          <w:tcPr>
            <w:tcW w:w="3986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0988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ФИЗИЧЕСКОЕ СОВЕРШЕНСТВОВАНИЕ</w:t>
            </w:r>
          </w:p>
        </w:tc>
      </w:tr>
      <w:tr w:rsidR="00035295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Оздоровительная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</w:t>
            </w:r>
            <w:proofErr w:type="spellEnd"/>
          </w:p>
        </w:tc>
      </w:tr>
      <w:tr w:rsidR="00035295">
        <w:trPr>
          <w:trHeight w:hRule="exact" w:val="130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Личная гигиена и гигиенические процедуры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20.09.2022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знакомятся с понятием «личная гигиена», обсуждают положительную связь личной гигиены с состоянием здоровья человека</w:t>
            </w:r>
            <w:proofErr w:type="gramStart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A46676">
              <w:rPr>
                <w:lang w:val="ru-RU"/>
              </w:rPr>
              <w:br/>
            </w:r>
            <w:proofErr w:type="gramEnd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знакомятся с гигиеническими процедурами и правилами их выполнения, устанавливают время их проведения в режиме дня;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Формирование стремления к формированию культуры здоровья;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соблюдению правил здорового образа жизни;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цор</w:t>
            </w:r>
            <w:proofErr w:type="spellEnd"/>
          </w:p>
        </w:tc>
      </w:tr>
      <w:tr w:rsidR="00035295">
        <w:trPr>
          <w:trHeight w:hRule="exact" w:val="233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Осанка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человека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22.09.2022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gramStart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знакомятся с понятием «осанка человека», правильной и неправильной формой осанки, обсуждают её отличительные признаки;;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знакомятся с возможными причинами нарушения осанки и способами её профилактики;;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определяют целесообразность использования физических упражнений для профилактики нарушения осанки;;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упражнения для профилактики нарушения осанки (упражнения для формирования навыка </w:t>
            </w:r>
            <w:proofErr w:type="spellStart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прямостояния</w:t>
            </w:r>
            <w:proofErr w:type="spellEnd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упражнения для развития силы отдельных мышечных групп);</w:t>
            </w:r>
            <w:proofErr w:type="gramEnd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Формирование стремления к формированию культуры здоровья;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соблюдению правил здорового образа жизни;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эор</w:t>
            </w:r>
            <w:proofErr w:type="spellEnd"/>
          </w:p>
        </w:tc>
      </w:tr>
    </w:tbl>
    <w:p w:rsidR="00035295" w:rsidRDefault="00035295">
      <w:pPr>
        <w:autoSpaceDE w:val="0"/>
        <w:autoSpaceDN w:val="0"/>
        <w:spacing w:after="0" w:line="14" w:lineRule="exact"/>
      </w:pPr>
    </w:p>
    <w:p w:rsidR="00035295" w:rsidRDefault="00035295">
      <w:pPr>
        <w:sectPr w:rsidR="00035295">
          <w:pgSz w:w="16840" w:h="11900"/>
          <w:pgMar w:top="282" w:right="640" w:bottom="75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35295" w:rsidRDefault="0003529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32"/>
        <w:gridCol w:w="3554"/>
        <w:gridCol w:w="528"/>
        <w:gridCol w:w="1106"/>
        <w:gridCol w:w="1140"/>
        <w:gridCol w:w="864"/>
        <w:gridCol w:w="5416"/>
        <w:gridCol w:w="1080"/>
        <w:gridCol w:w="1382"/>
      </w:tblGrid>
      <w:tr w:rsidR="00035295">
        <w:trPr>
          <w:trHeight w:hRule="exact" w:val="228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27.09.2022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gramStart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обсуждают рассказ учителя о физкультминутке как комплексе физических упражнений, её предназначении в учебной деятельности учащихся младшего школьного возраста;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устанавливают положительную связь между физкультминутками и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предупреждением утомления во время учебной деятельности, приводят примеры её планирования в режиме учебного дня;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разучивают комплексы физкультминуток в положении сидя и стоя на месте (упражнения на усиление активности дыхания, кровообращения и внимания;</w:t>
            </w:r>
            <w:proofErr w:type="gramEnd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профилактики утомления мышц пальцев рук и спины);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Формирование стремления к формированию культуры здоровья;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соблюдению правил здорового образа жизни;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эор</w:t>
            </w:r>
            <w:proofErr w:type="spellEnd"/>
          </w:p>
        </w:tc>
      </w:tr>
      <w:tr w:rsidR="00035295">
        <w:trPr>
          <w:trHeight w:hRule="exact" w:val="348"/>
        </w:trPr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 w:rsidRPr="00CE621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4.</w:t>
            </w:r>
            <w:r w:rsidRPr="00A4667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Спортивно-оздоровительная физическая культура</w:t>
            </w:r>
          </w:p>
        </w:tc>
      </w:tr>
      <w:tr w:rsidR="00035295">
        <w:trPr>
          <w:trHeight w:hRule="exact" w:val="188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"Гимнастика с основами акробатики". </w:t>
            </w:r>
            <w:r w:rsidRPr="00A4667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Правила поведения на уроках физической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29.09.2022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proofErr w:type="gramStart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знакомятся с правилами поведения на уроках физической культуры, требованиями к обязательному их соблюдению;;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знакомятся с формой одежды для занятий физической культурой в спортивном зале и в домашних условиях, во время прогулок на открытом воздухе;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становление ценностного отношения к истории и развитию физической культуры народов России;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осознание её связи с трудовой деятельностью и укреплением здоровья человека;;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учебник</w:t>
            </w:r>
            <w:proofErr w:type="spellEnd"/>
          </w:p>
        </w:tc>
      </w:tr>
      <w:tr w:rsidR="00035295">
        <w:trPr>
          <w:trHeight w:hRule="exact" w:val="188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8" w:after="0" w:line="247" w:lineRule="auto"/>
              <w:ind w:left="72" w:right="864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"Гимнастика с основами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акробатики". </w:t>
            </w:r>
            <w:r w:rsidRPr="00A4667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04.10.2022 11.10.2022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знакомятся с понятием «исходное положение» и значением исходного положения для последующего выполнения упражнения;;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наблюдают образец техники учителя, уточняют требования к выполнению отдельных исходных положений;;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основные исходные положения для выполнения гимнастических упражнений, их названия и требования к выполнению (стойки; упоры; седы, </w:t>
            </w:r>
            <w:proofErr w:type="gramStart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положения</w:t>
            </w:r>
            <w:proofErr w:type="gramEnd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лёжа);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Формирование стремления к формированию культуры здоровья;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соблюдению правил здорового образа жизни;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учебник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эор</w:t>
            </w:r>
            <w:proofErr w:type="spellEnd"/>
          </w:p>
        </w:tc>
      </w:tr>
      <w:tr w:rsidR="00035295">
        <w:trPr>
          <w:trHeight w:hRule="exact" w:val="196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"Гимнастика с основами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акробатики". </w:t>
            </w:r>
            <w:r w:rsidRPr="00A4667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Строевые упражнения и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организующие команды на уроках физической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13.10.2022 20.10.2022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наблюдают и анализируют образец техники учителя, уточняют выполнение отдельных технических элементов;;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способы </w:t>
            </w:r>
            <w:proofErr w:type="gramStart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построения</w:t>
            </w:r>
            <w:proofErr w:type="gramEnd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стоя на месте (шеренга, колонна по одному, две шеренги, колонна по одному и по два);;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повороты, стоя на месте (вправо, влево);;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передвижение ходьбой в колонне по одному с равномерной скоростью;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Формирование стремления к формированию культуры здоровья;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соблюдению правил здорового образа жизни;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</w:tr>
    </w:tbl>
    <w:p w:rsidR="00035295" w:rsidRDefault="00035295">
      <w:pPr>
        <w:autoSpaceDE w:val="0"/>
        <w:autoSpaceDN w:val="0"/>
        <w:spacing w:after="0" w:line="14" w:lineRule="exact"/>
      </w:pPr>
    </w:p>
    <w:p w:rsidR="00035295" w:rsidRDefault="00035295">
      <w:pPr>
        <w:sectPr w:rsidR="00035295">
          <w:pgSz w:w="16840" w:h="11900"/>
          <w:pgMar w:top="284" w:right="640" w:bottom="129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35295" w:rsidRDefault="0003529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32"/>
        <w:gridCol w:w="3554"/>
        <w:gridCol w:w="528"/>
        <w:gridCol w:w="1106"/>
        <w:gridCol w:w="1140"/>
        <w:gridCol w:w="864"/>
        <w:gridCol w:w="5416"/>
        <w:gridCol w:w="1080"/>
        <w:gridCol w:w="1382"/>
      </w:tblGrid>
      <w:tr w:rsidR="00035295">
        <w:trPr>
          <w:trHeight w:hRule="exact" w:val="218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A46676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"Гимнастика с основами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акробатики".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Гимнастические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упражнения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25.10.2022 15.11.2022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наблюдают и анализируют образцы техники гимнастических упражнений учителя, уточняют выполнение отдельных элементов;;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стилизованные передвижения (гимнастический шаг;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гимнастический бег; чередование гимнастической ходьбы с гимнастическим бегом);;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упражнения с гимнастическим мячом (подбрасывание одной рукой и двумя руками; перекладывание с одной руки на другую;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прокатывание под ногами; поднимание ногами из </w:t>
            </w:r>
            <w:proofErr w:type="gramStart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положения</w:t>
            </w:r>
            <w:proofErr w:type="gramEnd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лёжа на полу);; Формирование стремления к формированию культуры здоровья;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соблюдению правил здорового образа жизни;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учебник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эор</w:t>
            </w:r>
            <w:proofErr w:type="spellEnd"/>
          </w:p>
        </w:tc>
      </w:tr>
      <w:tr w:rsidR="00035295">
        <w:trPr>
          <w:trHeight w:hRule="exact" w:val="92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45" w:lineRule="auto"/>
              <w:ind w:left="72" w:right="432"/>
            </w:pPr>
            <w:r w:rsidRPr="00A46676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"Гимнастика с основами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акробатики".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Акробатические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упражнения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17.11.2022 01.12.2022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обучаются подъёму туловища из </w:t>
            </w:r>
            <w:proofErr w:type="gramStart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положения</w:t>
            </w:r>
            <w:proofErr w:type="gramEnd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лёжа на спине и животе;; обучаются подъёму ног из положения лёжа на животе;;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Формирование стремления к формированию культуры здоровья; соблюдению правил здорового образа жизни;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</w:tr>
      <w:tr w:rsidR="00035295">
        <w:trPr>
          <w:trHeight w:hRule="exact" w:val="111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Модуль "Лыжная подготовка". Строевые команды в лыжной подготовке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06.12.2022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 образцу учителя разучивают выполнение строевых команд: «Лыжи на плечо!»; «Лыжи под руку!»; «Лыжи к ноге!», стоя на месте в одну шеренгу</w:t>
            </w:r>
            <w:proofErr w:type="gramStart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proofErr w:type="gramEnd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способы передвижения в колонне по два с лыжами в руках; Формирование стремления к формированию культуры здоровья;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соблюдению правил здорового образа жизни;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</w:tr>
      <w:tr w:rsidR="00035295">
        <w:trPr>
          <w:trHeight w:hRule="exact" w:val="323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4.7.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Модуль "Лыжная подготовка". Передвижение на лыжах ступающим и скользящим шагом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08.12.2022 09.02.2023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наблюдают и анализируют образец техники передвижения на лыжах учителя ступающим шагом, уточняют отдельные её элементы;;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имитационные упражнения техники передвижения на лыжах ступающим шагом, контролируют отдельные её элементы;;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и совершенствуют технику ступающего шага во время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передвижения по учебной дистанции;;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наблюдают и анализируют образец техники передвижения на лыжах учителя скользящим шагом, уточняют отдельные её элементы, сравнивают с техникой ступающего шага</w:t>
            </w:r>
            <w:proofErr w:type="gramEnd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gramStart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выделяют отличительные признаки;;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имитационные упражнения техники передвижения на лыжах скользящим шагом без лыж, контролируют отдельные её элементы (по фазам движения и в полной координации);;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технику передвижения скользящим шагом в полной координации и совершенствуют её во время прохождения учебной дистанции;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Формирование стремления к формированию культуры здоровья;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соблюдению правил здорового образа жизни;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  <w:proofErr w:type="spellEnd"/>
          </w:p>
        </w:tc>
      </w:tr>
      <w:tr w:rsidR="00035295">
        <w:trPr>
          <w:trHeight w:hRule="exact" w:val="244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4.8.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"Лёгкая атлетика". </w:t>
            </w:r>
            <w:r w:rsidRPr="00A4667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Равномерное передвижение в ходьбе и беге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14.02.2023 07.03.2023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обучаются равномерной ходьбе в колоне по одному с использованием лидера (передвижение учителя);;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обучаются равномерной ходьбе в колонне по одному с изменением скорости передвижения с использованием метронома;;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обучаются равномерному бегу в колонне по одному с невысокой скоростью с использованием лидера (передвижение учителя);;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обучаются равномерному бегу в колонне по одному с разной скоростью передвижения с использованием лидера;;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становление ценностного отношения к истории</w:t>
            </w:r>
            <w:proofErr w:type="gramEnd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развитию физической культуры народов России;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осознание её связи с трудовой деятельностью и укреплением здоровья человека</w:t>
            </w:r>
            <w:proofErr w:type="gramStart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  <w:proofErr w:type="spellEnd"/>
          </w:p>
        </w:tc>
      </w:tr>
    </w:tbl>
    <w:p w:rsidR="00035295" w:rsidRDefault="00035295">
      <w:pPr>
        <w:autoSpaceDE w:val="0"/>
        <w:autoSpaceDN w:val="0"/>
        <w:spacing w:after="0" w:line="14" w:lineRule="exact"/>
      </w:pPr>
    </w:p>
    <w:p w:rsidR="00035295" w:rsidRDefault="00035295">
      <w:pPr>
        <w:sectPr w:rsidR="00035295">
          <w:pgSz w:w="16840" w:h="11900"/>
          <w:pgMar w:top="284" w:right="640" w:bottom="70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35295" w:rsidRDefault="0003529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32"/>
        <w:gridCol w:w="3554"/>
        <w:gridCol w:w="528"/>
        <w:gridCol w:w="1106"/>
        <w:gridCol w:w="1140"/>
        <w:gridCol w:w="864"/>
        <w:gridCol w:w="5416"/>
        <w:gridCol w:w="1080"/>
        <w:gridCol w:w="1382"/>
      </w:tblGrid>
      <w:tr w:rsidR="00035295">
        <w:trPr>
          <w:trHeight w:hRule="exact" w:val="246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4.9.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"Лёгкая атлетика". </w:t>
            </w:r>
            <w:r w:rsidRPr="00A4667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Прыжок в длину с места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09.03.2023 21.03.2023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знакомятся с образцом учителя и правилами его выполнения (расположение у стартовой линии, принятие исходного положения перед прыжком;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выполнение приземления после фазы полёта; измерение результата после приземления</w:t>
            </w:r>
            <w:proofErr w:type="gramStart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);; </w:t>
            </w:r>
            <w:r w:rsidRPr="00A46676">
              <w:rPr>
                <w:lang w:val="ru-RU"/>
              </w:rPr>
              <w:br/>
            </w:r>
            <w:proofErr w:type="gramEnd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одновременное отталкивание двумя ногами (прыжки вверх из </w:t>
            </w:r>
            <w:proofErr w:type="spellStart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полуприседа</w:t>
            </w:r>
            <w:proofErr w:type="spellEnd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 месте; с поворотом в правую и левую сторону</w:t>
            </w:r>
            <w:proofErr w:type="gramStart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);; </w:t>
            </w:r>
            <w:r w:rsidRPr="00A46676">
              <w:rPr>
                <w:lang w:val="ru-RU"/>
              </w:rPr>
              <w:br/>
            </w:r>
            <w:proofErr w:type="gramEnd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обучаются приземлению после спрыгивания с горки матов;;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обучаются прыжку в длину с места в полной координации;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становление ценностного отношения к истории и развитию физической культуры народов России;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осознание её связи с трудовой деятельностью и укреплением здоровья человека;;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</w:tr>
      <w:tr w:rsidR="00035295">
        <w:trPr>
          <w:trHeight w:hRule="exact" w:val="303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"Лёгкая атлетика". </w:t>
            </w:r>
            <w:r w:rsidRPr="00A4667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Прыжок в длину и в высоту с прямого разбега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23.03.2023 11.04.2023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наблюдают выполнение образца техники прыжка в высоту с прямого разбега, анализируют основные его фазы (разбег, отталкивание, полёт, приземление</w:t>
            </w:r>
            <w:proofErr w:type="gramStart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);; </w:t>
            </w:r>
            <w:proofErr w:type="gramEnd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фазу приземления (после прыжка вверх толчком двумя ногами; </w:t>
            </w:r>
            <w:proofErr w:type="gramStart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после прыжка вверх-вперёд толчком двумя ногами с невысокой площадки);; разучивают фазу отталкивания (прыжки на одной ноге по разметкам, </w:t>
            </w:r>
            <w:r w:rsidRPr="00A46676">
              <w:rPr>
                <w:lang w:val="ru-RU"/>
              </w:rPr>
              <w:br/>
            </w:r>
            <w:proofErr w:type="spellStart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многоскоки</w:t>
            </w:r>
            <w:proofErr w:type="spellEnd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прыжки толчком одной ногой вперёд-вверх с места и с разбега с приземлением);;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фазы разбега (бег по разметкам с ускорением; бег с ускорением и последующим отталкиванием);;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разучивают выполнение прыжка в длину с места, толчком двумя в полной координации;</w:t>
            </w:r>
            <w:proofErr w:type="gramEnd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становление ценностного отношения к истории и развитию физической культуры народов России;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осознание её связи с трудовой деятельностью и укреплением здоровья человека</w:t>
            </w:r>
            <w:proofErr w:type="gramStart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  <w:proofErr w:type="spellEnd"/>
          </w:p>
        </w:tc>
      </w:tr>
      <w:tr w:rsidR="00035295">
        <w:trPr>
          <w:trHeight w:hRule="exact" w:val="246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45" w:lineRule="auto"/>
              <w:ind w:left="72" w:right="1008"/>
            </w:pPr>
            <w:r w:rsidRPr="00A46676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"Подвижные и спортивные игры".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Подвижные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игры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13.04.2023 27.04.2023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gramStart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считалки для проведения совместных подвижных игр;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используют их при распределении игровых ролей среди играющих;;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игровые действия и правила подвижных игр, обучаются способам организации и подготовки игровых площадок;;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обучаются самостоятельной организации и проведению подвижных игр (по учебным группам);;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играют в разученные подвижные игры;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Формирование проявлений уважительного отношения к соперникам во время соревновательной деятельности;</w:t>
            </w:r>
            <w:proofErr w:type="gramEnd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стремление оказывать первую помощь при травмах и ушибах;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уважительное отношение к содержанию национальных подвижных игр; этнокультурным формам и видам соревновательной деятельности</w:t>
            </w:r>
            <w:proofErr w:type="gramStart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эор</w:t>
            </w:r>
            <w:proofErr w:type="spellEnd"/>
          </w:p>
        </w:tc>
      </w:tr>
      <w:tr w:rsidR="00035295">
        <w:trPr>
          <w:trHeight w:hRule="exact" w:val="348"/>
        </w:trPr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49</w:t>
            </w:r>
          </w:p>
        </w:tc>
        <w:tc>
          <w:tcPr>
            <w:tcW w:w="109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 w:rsidRPr="00CE621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 5. </w:t>
            </w:r>
            <w:proofErr w:type="spellStart"/>
            <w:r w:rsidRPr="00A4667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Прикладно</w:t>
            </w:r>
            <w:proofErr w:type="spellEnd"/>
            <w:r w:rsidRPr="00A4667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-ориентированная физическая культура</w:t>
            </w:r>
          </w:p>
        </w:tc>
      </w:tr>
      <w:tr w:rsidR="00035295">
        <w:trPr>
          <w:trHeight w:hRule="exact" w:val="131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Рефлексия: демонстрация прироста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показателей физических качеств к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нормативным требованиям комплекса ГТО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02.05.2023 30.05.2023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демонстрация прироста показателей физических качеств к нормативным требованиям комплекса ГТО;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способствующая проявлению интереса к исследованию индивидуальных особенностей физического развития и физической подготовленности; влияния занятий физической культурой и спортом на их показатели</w:t>
            </w:r>
            <w:proofErr w:type="gramStart"/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</w:tr>
      <w:tr w:rsidR="00035295">
        <w:trPr>
          <w:trHeight w:hRule="exact" w:val="348"/>
        </w:trPr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09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328"/>
        </w:trPr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36</w:t>
            </w:r>
          </w:p>
        </w:tc>
        <w:tc>
          <w:tcPr>
            <w:tcW w:w="8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</w:tbl>
    <w:p w:rsidR="00035295" w:rsidRDefault="00035295">
      <w:pPr>
        <w:autoSpaceDE w:val="0"/>
        <w:autoSpaceDN w:val="0"/>
        <w:spacing w:after="0" w:line="14" w:lineRule="exact"/>
      </w:pPr>
    </w:p>
    <w:p w:rsidR="00035295" w:rsidRDefault="00035295">
      <w:pPr>
        <w:sectPr w:rsidR="00035295">
          <w:pgSz w:w="16840" w:h="11900"/>
          <w:pgMar w:top="284" w:right="640" w:bottom="32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35295" w:rsidRDefault="00035295">
      <w:pPr>
        <w:sectPr w:rsidR="00035295">
          <w:pgSz w:w="16840" w:h="11900"/>
          <w:pgMar w:top="1440" w:right="1440" w:bottom="1440" w:left="1440" w:header="720" w:footer="720" w:gutter="0"/>
          <w:cols w:space="720" w:equalWidth="0">
            <w:col w:w="15534" w:space="0"/>
          </w:cols>
          <w:docGrid w:linePitch="360"/>
        </w:sectPr>
      </w:pPr>
    </w:p>
    <w:p w:rsidR="00035295" w:rsidRDefault="00035295">
      <w:pPr>
        <w:autoSpaceDE w:val="0"/>
        <w:autoSpaceDN w:val="0"/>
        <w:spacing w:after="78" w:line="220" w:lineRule="exact"/>
      </w:pPr>
    </w:p>
    <w:p w:rsidR="00035295" w:rsidRDefault="00983219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035295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71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035295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95" w:rsidRDefault="00035295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95" w:rsidRDefault="00035295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95" w:rsidRDefault="00035295"/>
        </w:tc>
      </w:tr>
      <w:tr w:rsidR="0003529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ТБ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уроке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физическойкультуры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Что понимается под </w:t>
            </w:r>
            <w:r w:rsidRPr="00A46676">
              <w:rPr>
                <w:lang w:val="ru-RU"/>
              </w:rPr>
              <w:br/>
            </w:r>
            <w:r w:rsidRPr="00A466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физической культурой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13.09.2022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 w:right="129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Личная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гигиена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гигиенические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Осанка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Утренняя зарядка </w:t>
            </w:r>
            <w:r w:rsidRPr="00A46676">
              <w:rPr>
                <w:lang w:val="ru-RU"/>
              </w:rPr>
              <w:br/>
            </w:r>
            <w:proofErr w:type="spellStart"/>
            <w:r w:rsidRPr="00A466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ифизкультминутка</w:t>
            </w:r>
            <w:proofErr w:type="spellEnd"/>
            <w:r w:rsidRPr="00A466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 режиме </w:t>
            </w:r>
            <w:proofErr w:type="spellStart"/>
            <w:r w:rsidRPr="00A466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дняшкольника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Гимнастика с основами акробатики. Техника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71" w:lineRule="auto"/>
              <w:ind w:left="72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основамиакробатики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Исходныеположения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166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100" w:after="0" w:line="271" w:lineRule="auto"/>
              <w:ind w:left="72" w:right="720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Гимнастика с </w:t>
            </w:r>
            <w:r w:rsidRPr="00A46676">
              <w:rPr>
                <w:lang w:val="ru-RU"/>
              </w:rPr>
              <w:br/>
            </w:r>
            <w:proofErr w:type="spellStart"/>
            <w:r w:rsidRPr="00A466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основамиакробатики</w:t>
            </w:r>
            <w:proofErr w:type="spellEnd"/>
            <w:r w:rsidRPr="00A466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Исходные положения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06.10.2022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Гимнастика с </w:t>
            </w:r>
            <w:r w:rsidRPr="00A46676">
              <w:rPr>
                <w:lang w:val="ru-RU"/>
              </w:rPr>
              <w:br/>
            </w:r>
            <w:proofErr w:type="spellStart"/>
            <w:r w:rsidRPr="00A466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основамиакробатики</w:t>
            </w:r>
            <w:proofErr w:type="spellEnd"/>
            <w:r w:rsidRPr="00A466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Исходные положения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A46676" w:rsidRDefault="00983219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A466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Гимнастика с </w:t>
            </w:r>
            <w:r w:rsidRPr="00A46676">
              <w:rPr>
                <w:lang w:val="ru-RU"/>
              </w:rPr>
              <w:br/>
            </w:r>
            <w:proofErr w:type="spellStart"/>
            <w:r w:rsidRPr="00A466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основамиакробатики</w:t>
            </w:r>
            <w:proofErr w:type="spellEnd"/>
            <w:r w:rsidRPr="00A466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035295" w:rsidRPr="00A46676" w:rsidRDefault="00983219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proofErr w:type="spellStart"/>
            <w:r w:rsidRPr="00A466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Строевыеупражнения</w:t>
            </w:r>
            <w:proofErr w:type="spellEnd"/>
            <w:r w:rsidRPr="00A466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организующие команды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035295" w:rsidRDefault="00035295">
      <w:pPr>
        <w:autoSpaceDE w:val="0"/>
        <w:autoSpaceDN w:val="0"/>
        <w:spacing w:after="0" w:line="14" w:lineRule="exact"/>
      </w:pPr>
    </w:p>
    <w:p w:rsidR="00035295" w:rsidRDefault="00035295">
      <w:pPr>
        <w:sectPr w:rsidR="00035295">
          <w:pgSz w:w="11900" w:h="16840"/>
          <w:pgMar w:top="298" w:right="650" w:bottom="101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35295" w:rsidRDefault="0003529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03529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Гимнастика с </w:t>
            </w:r>
            <w:r w:rsidRPr="0085170B">
              <w:rPr>
                <w:lang w:val="ru-RU"/>
              </w:rPr>
              <w:br/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основамиакробатики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035295" w:rsidRPr="0085170B" w:rsidRDefault="00983219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Строевыеупражнения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организующие команды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Гимнастика с основами </w:t>
            </w:r>
            <w:r w:rsidRPr="0085170B">
              <w:rPr>
                <w:lang w:val="ru-RU"/>
              </w:rPr>
              <w:br/>
            </w: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акробатики. Строевые </w:t>
            </w:r>
            <w:r w:rsidRPr="0085170B">
              <w:rPr>
                <w:lang w:val="ru-RU"/>
              </w:rPr>
              <w:br/>
            </w: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упражнения и </w:t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организующи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екоманды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 уроках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акробатики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акробатики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27.10.2022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акробатики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 w:rsidRPr="0085170B">
              <w:rPr>
                <w:rFonts w:ascii="Times New Roman" w:eastAsia="Times New Roman" w:hAnsi="Times New Roman"/>
                <w:color w:val="FF0000"/>
                <w:sz w:val="24"/>
              </w:rPr>
              <w:t>Гимнастика</w:t>
            </w:r>
            <w:proofErr w:type="spellEnd"/>
            <w:r w:rsidRPr="0085170B">
              <w:rPr>
                <w:rFonts w:ascii="Times New Roman" w:eastAsia="Times New Roman" w:hAnsi="Times New Roman"/>
                <w:color w:val="FF0000"/>
                <w:sz w:val="24"/>
              </w:rPr>
              <w:t xml:space="preserve"> с </w:t>
            </w:r>
            <w:proofErr w:type="spellStart"/>
            <w:r w:rsidRPr="0085170B">
              <w:rPr>
                <w:rFonts w:ascii="Times New Roman" w:eastAsia="Times New Roman" w:hAnsi="Times New Roman"/>
                <w:color w:val="FF0000"/>
                <w:sz w:val="24"/>
              </w:rPr>
              <w:t>основами</w:t>
            </w:r>
            <w:proofErr w:type="spellEnd"/>
            <w:r w:rsidRPr="0085170B">
              <w:rPr>
                <w:rFonts w:ascii="Times New Roman" w:eastAsia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Pr="0085170B">
              <w:rPr>
                <w:rFonts w:ascii="Times New Roman" w:eastAsia="Times New Roman" w:hAnsi="Times New Roman"/>
                <w:color w:val="FF0000"/>
                <w:sz w:val="24"/>
              </w:rPr>
              <w:t>акробатики</w:t>
            </w:r>
            <w:proofErr w:type="spellEnd"/>
            <w:r w:rsidRPr="0085170B">
              <w:rPr>
                <w:rFonts w:ascii="Times New Roman" w:eastAsia="Times New Roman" w:hAnsi="Times New Roman"/>
                <w:color w:val="FF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акробатики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Гимнастика с основами </w:t>
            </w:r>
            <w:r w:rsidRPr="0085170B">
              <w:rPr>
                <w:lang w:val="ru-RU"/>
              </w:rPr>
              <w:br/>
            </w: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акробатики. Акробатические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Гимнастика с основами </w:t>
            </w:r>
            <w:r w:rsidRPr="0085170B">
              <w:rPr>
                <w:lang w:val="ru-RU"/>
              </w:rPr>
              <w:br/>
            </w: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акробатики. Акробатические упражнения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Гимнастика с основами </w:t>
            </w:r>
            <w:r w:rsidRPr="0085170B">
              <w:rPr>
                <w:lang w:val="ru-RU"/>
              </w:rPr>
              <w:br/>
            </w: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акробатики. Акробатические упражнения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Гимнастика с основами </w:t>
            </w:r>
            <w:r w:rsidRPr="0085170B">
              <w:rPr>
                <w:lang w:val="ru-RU"/>
              </w:rPr>
              <w:br/>
            </w: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акробатики. Акробатические упражнения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Гимнастика с основами </w:t>
            </w:r>
            <w:r w:rsidRPr="0085170B">
              <w:rPr>
                <w:lang w:val="ru-RU"/>
              </w:rPr>
              <w:br/>
            </w: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акробатики. Акробатические </w:t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упражнения</w:t>
            </w:r>
            <w:proofErr w:type="gram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одготовка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Лыжная подготовка.</w:t>
            </w:r>
          </w:p>
          <w:p w:rsidR="00035295" w:rsidRPr="0085170B" w:rsidRDefault="00983219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Строевые команды в лыжной подготовке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Лыжная </w:t>
            </w:r>
            <w:r w:rsidRPr="0085170B">
              <w:rPr>
                <w:lang w:val="ru-RU"/>
              </w:rPr>
              <w:br/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подготовка</w:t>
            </w:r>
            <w:proofErr w:type="gram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ередвижение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 лыжах ступающим и </w:t>
            </w:r>
            <w:r w:rsidRPr="0085170B">
              <w:rPr>
                <w:lang w:val="ru-RU"/>
              </w:rPr>
              <w:br/>
            </w: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скользящим шагом.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13.12.2022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035295" w:rsidRDefault="00035295">
      <w:pPr>
        <w:autoSpaceDE w:val="0"/>
        <w:autoSpaceDN w:val="0"/>
        <w:spacing w:after="0" w:line="14" w:lineRule="exact"/>
      </w:pPr>
    </w:p>
    <w:p w:rsidR="00035295" w:rsidRDefault="00035295">
      <w:pPr>
        <w:sectPr w:rsidR="00035295">
          <w:pgSz w:w="11900" w:h="16840"/>
          <w:pgMar w:top="284" w:right="650" w:bottom="48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35295" w:rsidRDefault="0003529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03529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Лыжная </w:t>
            </w:r>
            <w:r w:rsidRPr="0085170B">
              <w:rPr>
                <w:lang w:val="ru-RU"/>
              </w:rPr>
              <w:br/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подготовка</w:t>
            </w:r>
            <w:proofErr w:type="gram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ередвижение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 лыжах ступающим и </w:t>
            </w:r>
            <w:r w:rsidRPr="0085170B">
              <w:rPr>
                <w:lang w:val="ru-RU"/>
              </w:rPr>
              <w:br/>
            </w: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скользящим шагом.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Лыжная </w:t>
            </w:r>
            <w:r w:rsidRPr="0085170B">
              <w:rPr>
                <w:lang w:val="ru-RU"/>
              </w:rPr>
              <w:br/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подготовка</w:t>
            </w:r>
            <w:proofErr w:type="gram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ередвижение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 лыжах ступающим и </w:t>
            </w:r>
            <w:r w:rsidRPr="0085170B">
              <w:rPr>
                <w:lang w:val="ru-RU"/>
              </w:rPr>
              <w:br/>
            </w: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скользящим шагом.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 w:line="278" w:lineRule="auto"/>
              <w:ind w:left="72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Лыжная </w:t>
            </w:r>
            <w:r w:rsidRPr="0085170B">
              <w:rPr>
                <w:lang w:val="ru-RU"/>
              </w:rPr>
              <w:br/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подготовка</w:t>
            </w:r>
            <w:proofErr w:type="gram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ередвижение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 лыжах ступающим и </w:t>
            </w:r>
            <w:r w:rsidRPr="0085170B">
              <w:rPr>
                <w:lang w:val="ru-RU"/>
              </w:rPr>
              <w:br/>
            </w: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скользящим шагом.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Лыжная </w:t>
            </w:r>
            <w:r w:rsidRPr="0085170B">
              <w:rPr>
                <w:lang w:val="ru-RU"/>
              </w:rPr>
              <w:br/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подготовка</w:t>
            </w:r>
            <w:proofErr w:type="gram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ередвижение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 лыжах ступающим и </w:t>
            </w:r>
            <w:r w:rsidRPr="0085170B">
              <w:rPr>
                <w:lang w:val="ru-RU"/>
              </w:rPr>
              <w:br/>
            </w: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скользящим шагом.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Лыжная </w:t>
            </w:r>
            <w:r w:rsidRPr="0085170B">
              <w:rPr>
                <w:lang w:val="ru-RU"/>
              </w:rPr>
              <w:br/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подготовка</w:t>
            </w:r>
            <w:proofErr w:type="gram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ередвижение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 лыжах ступающим и </w:t>
            </w:r>
            <w:r w:rsidRPr="0085170B">
              <w:rPr>
                <w:lang w:val="ru-RU"/>
              </w:rPr>
              <w:br/>
            </w: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скользящим шагом.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Лыжная </w:t>
            </w:r>
            <w:r w:rsidRPr="0085170B">
              <w:rPr>
                <w:lang w:val="ru-RU"/>
              </w:rPr>
              <w:br/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подготовка</w:t>
            </w:r>
            <w:proofErr w:type="gram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ередвижение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 лыжах ступающим и </w:t>
            </w:r>
            <w:r w:rsidRPr="0085170B">
              <w:rPr>
                <w:lang w:val="ru-RU"/>
              </w:rPr>
              <w:br/>
            </w: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скользящим шагом.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Лыжная </w:t>
            </w:r>
            <w:r w:rsidRPr="0085170B">
              <w:rPr>
                <w:lang w:val="ru-RU"/>
              </w:rPr>
              <w:br/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подготовка</w:t>
            </w:r>
            <w:proofErr w:type="gram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ередвижение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 лыжах ступающим и </w:t>
            </w:r>
            <w:r w:rsidRPr="0085170B">
              <w:rPr>
                <w:lang w:val="ru-RU"/>
              </w:rPr>
              <w:br/>
            </w: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скользящим шагом.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Лыжная </w:t>
            </w:r>
            <w:r w:rsidRPr="0085170B">
              <w:rPr>
                <w:lang w:val="ru-RU"/>
              </w:rPr>
              <w:br/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подготовка</w:t>
            </w:r>
            <w:proofErr w:type="gram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ередвижение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 лыжах ступающим и </w:t>
            </w:r>
            <w:r w:rsidRPr="0085170B">
              <w:rPr>
                <w:lang w:val="ru-RU"/>
              </w:rPr>
              <w:br/>
            </w: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скользящим шагом.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Лыжная </w:t>
            </w:r>
            <w:r w:rsidRPr="0085170B">
              <w:rPr>
                <w:lang w:val="ru-RU"/>
              </w:rPr>
              <w:br/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подготовка</w:t>
            </w:r>
            <w:proofErr w:type="gram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ередвижение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 лыжах ступающим и </w:t>
            </w:r>
            <w:r w:rsidRPr="0085170B">
              <w:rPr>
                <w:lang w:val="ru-RU"/>
              </w:rPr>
              <w:br/>
            </w: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скользящим шагом.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Лыжная </w:t>
            </w:r>
            <w:r w:rsidRPr="0085170B">
              <w:rPr>
                <w:lang w:val="ru-RU"/>
              </w:rPr>
              <w:br/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подготовка</w:t>
            </w:r>
            <w:proofErr w:type="gram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ередвижение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 лыжах ступающим и </w:t>
            </w:r>
            <w:r w:rsidRPr="0085170B">
              <w:rPr>
                <w:lang w:val="ru-RU"/>
              </w:rPr>
              <w:br/>
            </w: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скользящим шагом.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035295" w:rsidRDefault="00035295">
      <w:pPr>
        <w:autoSpaceDE w:val="0"/>
        <w:autoSpaceDN w:val="0"/>
        <w:spacing w:after="0" w:line="14" w:lineRule="exact"/>
      </w:pPr>
    </w:p>
    <w:p w:rsidR="00035295" w:rsidRDefault="00035295">
      <w:pPr>
        <w:sectPr w:rsidR="00035295">
          <w:pgSz w:w="11900" w:h="16840"/>
          <w:pgMar w:top="284" w:right="650" w:bottom="6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35295" w:rsidRDefault="0003529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035295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Лыжная </w:t>
            </w:r>
            <w:r w:rsidRPr="0085170B">
              <w:rPr>
                <w:lang w:val="ru-RU"/>
              </w:rPr>
              <w:br/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подготовка</w:t>
            </w:r>
            <w:proofErr w:type="gram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ередвижение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 лыжах ступающим и </w:t>
            </w:r>
            <w:r w:rsidRPr="0085170B">
              <w:rPr>
                <w:lang w:val="ru-RU"/>
              </w:rPr>
              <w:br/>
            </w: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скользящим </w:t>
            </w:r>
            <w:r w:rsidRPr="0085170B">
              <w:rPr>
                <w:lang w:val="ru-RU"/>
              </w:rPr>
              <w:br/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шагом.Подготовка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 сдаче ВФСК ГТО.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Лыжная </w:t>
            </w:r>
            <w:r w:rsidRPr="0085170B">
              <w:rPr>
                <w:lang w:val="ru-RU"/>
              </w:rPr>
              <w:br/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подготовка</w:t>
            </w:r>
            <w:proofErr w:type="gram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ередвижение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 лыжах ступающим и </w:t>
            </w:r>
            <w:r w:rsidRPr="0085170B">
              <w:rPr>
                <w:lang w:val="ru-RU"/>
              </w:rPr>
              <w:br/>
            </w: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скользящим шагом.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Лыжная </w:t>
            </w:r>
            <w:r w:rsidRPr="0085170B">
              <w:rPr>
                <w:lang w:val="ru-RU"/>
              </w:rPr>
              <w:br/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подготовка</w:t>
            </w:r>
            <w:proofErr w:type="gram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ередвижение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 лыжах ступающим и </w:t>
            </w:r>
            <w:r w:rsidRPr="0085170B">
              <w:rPr>
                <w:lang w:val="ru-RU"/>
              </w:rPr>
              <w:br/>
            </w: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скользящим шагом.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Лёгкая атлетика.</w:t>
            </w:r>
          </w:p>
          <w:p w:rsidR="00035295" w:rsidRPr="0085170B" w:rsidRDefault="00983219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Равномерное передвижение в ходьбе и беге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Лёгкая атлетика. Развитие скоростных качеств.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Лёгкая атлетика.</w:t>
            </w:r>
          </w:p>
          <w:p w:rsidR="00035295" w:rsidRDefault="00983219">
            <w:pPr>
              <w:autoSpaceDE w:val="0"/>
              <w:autoSpaceDN w:val="0"/>
              <w:spacing w:before="70" w:after="0" w:line="271" w:lineRule="auto"/>
              <w:ind w:left="72" w:right="576"/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.Формирование навыков техники бега.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ускорением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71" w:lineRule="auto"/>
              <w:ind w:left="72" w:right="144"/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Лёгкая атлетика. Развитие скоростных качеств.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(30 м).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Лёгкая атлетика. Обучение технике выполнения прыжка в длину с места.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166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Лёгкая атлетика.</w:t>
            </w:r>
          </w:p>
          <w:p w:rsidR="00035295" w:rsidRPr="0085170B" w:rsidRDefault="00983219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Формирование навыков техники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14.03.2023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Лёгкая атлетика.</w:t>
            </w:r>
          </w:p>
          <w:p w:rsidR="00035295" w:rsidRPr="0085170B" w:rsidRDefault="00983219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Совершенствование навыка техники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Лёгкая атлетика. Прыжок в длину с разбега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Лёгкая атлетика. Обучение </w:t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вдлину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в высоту с прямого разбега.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23.03.2023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035295" w:rsidRDefault="00035295">
      <w:pPr>
        <w:autoSpaceDE w:val="0"/>
        <w:autoSpaceDN w:val="0"/>
        <w:spacing w:after="0" w:line="14" w:lineRule="exact"/>
      </w:pPr>
    </w:p>
    <w:p w:rsidR="00035295" w:rsidRDefault="00035295">
      <w:pPr>
        <w:sectPr w:rsidR="00035295">
          <w:pgSz w:w="11900" w:h="16840"/>
          <w:pgMar w:top="284" w:right="650" w:bottom="4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35295" w:rsidRDefault="0003529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03529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Лёгкая атлетика. Обучение в длину и в высоту с прямого разбега.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Лёгкая атлетика. Обучение в длину и в высоту с прямого разбега.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Лёгкая атлетика. Обучение в длину и в высоту с прямого разбега.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Лёгкая </w:t>
            </w:r>
            <w:r w:rsidRPr="0085170B">
              <w:rPr>
                <w:lang w:val="ru-RU"/>
              </w:rPr>
              <w:br/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атлетика</w:t>
            </w:r>
            <w:proofErr w:type="gram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.Ф</w:t>
            </w:r>
            <w:proofErr w:type="gram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ортмирование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70B">
              <w:rPr>
                <w:lang w:val="ru-RU"/>
              </w:rPr>
              <w:br/>
            </w: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техники выполнения прыжка </w:t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вдлину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в высоту с прямого разбега.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Демонстрация </w:t>
            </w:r>
            <w:r w:rsidRPr="0085170B">
              <w:rPr>
                <w:lang w:val="ru-RU"/>
              </w:rPr>
              <w:br/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приростапоказателей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70B">
              <w:rPr>
                <w:lang w:val="ru-RU"/>
              </w:rPr>
              <w:br/>
            </w:r>
            <w:proofErr w:type="gram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физических</w:t>
            </w:r>
            <w:proofErr w:type="gram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качествк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70B">
              <w:rPr>
                <w:lang w:val="ru-RU"/>
              </w:rPr>
              <w:br/>
            </w: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нормативным требованиям комплекса.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Подвижные и спортивные </w:t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игры</w:t>
            </w:r>
            <w:proofErr w:type="gram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.З</w:t>
            </w:r>
            <w:proofErr w:type="gram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акрепление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Подвижные и спортивные </w:t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игры</w:t>
            </w:r>
            <w:proofErr w:type="gram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овершенствование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навыков ведения мяча.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Подвижные и спортивные </w:t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игры</w:t>
            </w:r>
            <w:proofErr w:type="gram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овершенствование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навыков ведения мяча.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100" w:after="0" w:line="271" w:lineRule="auto"/>
              <w:ind w:left="72" w:right="432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Подвижные и спортивные </w:t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игры</w:t>
            </w:r>
            <w:proofErr w:type="gram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овершенствование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навыков ловли мяча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Демонстрация </w:t>
            </w:r>
            <w:r w:rsidRPr="0085170B">
              <w:rPr>
                <w:lang w:val="ru-RU"/>
              </w:rPr>
              <w:br/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приростапоказателей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70B">
              <w:rPr>
                <w:lang w:val="ru-RU"/>
              </w:rPr>
              <w:br/>
            </w:r>
            <w:proofErr w:type="gram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физических</w:t>
            </w:r>
            <w:proofErr w:type="gram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качествк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70B">
              <w:rPr>
                <w:lang w:val="ru-RU"/>
              </w:rPr>
              <w:br/>
            </w: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нормативным требованиям комплекса.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Демонстрация </w:t>
            </w:r>
            <w:r w:rsidRPr="0085170B">
              <w:rPr>
                <w:lang w:val="ru-RU"/>
              </w:rPr>
              <w:br/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приростапоказателей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70B">
              <w:rPr>
                <w:lang w:val="ru-RU"/>
              </w:rPr>
              <w:br/>
            </w:r>
            <w:proofErr w:type="gram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физических</w:t>
            </w:r>
            <w:proofErr w:type="gram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качествк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70B">
              <w:rPr>
                <w:lang w:val="ru-RU"/>
              </w:rPr>
              <w:br/>
            </w: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нормативным требованиям комплекса.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035295" w:rsidRDefault="00035295">
      <w:pPr>
        <w:autoSpaceDE w:val="0"/>
        <w:autoSpaceDN w:val="0"/>
        <w:spacing w:after="0" w:line="14" w:lineRule="exact"/>
      </w:pPr>
    </w:p>
    <w:p w:rsidR="00035295" w:rsidRDefault="00035295">
      <w:pPr>
        <w:sectPr w:rsidR="00035295">
          <w:pgSz w:w="11900" w:h="16840"/>
          <w:pgMar w:top="284" w:right="650" w:bottom="5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35295" w:rsidRDefault="0003529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035295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Демонстрация </w:t>
            </w:r>
            <w:r w:rsidRPr="0085170B">
              <w:rPr>
                <w:lang w:val="ru-RU"/>
              </w:rPr>
              <w:br/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приростапоказателей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70B">
              <w:rPr>
                <w:lang w:val="ru-RU"/>
              </w:rPr>
              <w:br/>
            </w:r>
            <w:proofErr w:type="gram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физических</w:t>
            </w:r>
            <w:proofErr w:type="gram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качествк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70B">
              <w:rPr>
                <w:lang w:val="ru-RU"/>
              </w:rPr>
              <w:br/>
            </w: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нормативным требованиям комплекса.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Демонстрация </w:t>
            </w:r>
            <w:r w:rsidRPr="0085170B">
              <w:rPr>
                <w:lang w:val="ru-RU"/>
              </w:rPr>
              <w:br/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приростапоказателей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70B">
              <w:rPr>
                <w:lang w:val="ru-RU"/>
              </w:rPr>
              <w:br/>
            </w:r>
            <w:proofErr w:type="gram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физических</w:t>
            </w:r>
            <w:proofErr w:type="gram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качествк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70B">
              <w:rPr>
                <w:lang w:val="ru-RU"/>
              </w:rPr>
              <w:br/>
            </w: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нормативным требованиям комплекса.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Демонстрация </w:t>
            </w:r>
            <w:r w:rsidRPr="0085170B">
              <w:rPr>
                <w:lang w:val="ru-RU"/>
              </w:rPr>
              <w:br/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приростапоказателей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70B">
              <w:rPr>
                <w:lang w:val="ru-RU"/>
              </w:rPr>
              <w:br/>
            </w:r>
            <w:proofErr w:type="gram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физических</w:t>
            </w:r>
            <w:proofErr w:type="gram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качествк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70B">
              <w:rPr>
                <w:lang w:val="ru-RU"/>
              </w:rPr>
              <w:br/>
            </w: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нормативным требованиям комплекса.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Демонстрация </w:t>
            </w:r>
            <w:r w:rsidRPr="0085170B">
              <w:rPr>
                <w:lang w:val="ru-RU"/>
              </w:rPr>
              <w:br/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приростапоказателей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70B">
              <w:rPr>
                <w:lang w:val="ru-RU"/>
              </w:rPr>
              <w:br/>
            </w:r>
            <w:proofErr w:type="gram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физических</w:t>
            </w:r>
            <w:proofErr w:type="gram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качествк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70B">
              <w:rPr>
                <w:lang w:val="ru-RU"/>
              </w:rPr>
              <w:br/>
            </w: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нормативным требованиям комплекса.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Демонстрация </w:t>
            </w:r>
            <w:r w:rsidRPr="0085170B">
              <w:rPr>
                <w:lang w:val="ru-RU"/>
              </w:rPr>
              <w:br/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приростапоказателей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70B">
              <w:rPr>
                <w:lang w:val="ru-RU"/>
              </w:rPr>
              <w:br/>
            </w:r>
            <w:proofErr w:type="gram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физических</w:t>
            </w:r>
            <w:proofErr w:type="gram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качествк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70B">
              <w:rPr>
                <w:lang w:val="ru-RU"/>
              </w:rPr>
              <w:br/>
            </w: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нормативным требованиям комплекса.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Демонстрация </w:t>
            </w:r>
            <w:r w:rsidRPr="0085170B">
              <w:rPr>
                <w:lang w:val="ru-RU"/>
              </w:rPr>
              <w:br/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приростапоказателей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70B">
              <w:rPr>
                <w:lang w:val="ru-RU"/>
              </w:rPr>
              <w:br/>
            </w:r>
            <w:proofErr w:type="gram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физических</w:t>
            </w:r>
            <w:proofErr w:type="gram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качествк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70B">
              <w:rPr>
                <w:lang w:val="ru-RU"/>
              </w:rPr>
              <w:br/>
            </w: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нормативным требованиям комплекса.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100" w:after="0" w:line="281" w:lineRule="auto"/>
              <w:ind w:left="72" w:right="288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Демонстрация </w:t>
            </w:r>
            <w:r w:rsidRPr="0085170B">
              <w:rPr>
                <w:lang w:val="ru-RU"/>
              </w:rPr>
              <w:br/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приростапоказателей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70B">
              <w:rPr>
                <w:lang w:val="ru-RU"/>
              </w:rPr>
              <w:br/>
            </w:r>
            <w:proofErr w:type="gram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физических</w:t>
            </w:r>
            <w:proofErr w:type="gram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качествк</w:t>
            </w:r>
            <w:proofErr w:type="spellEnd"/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70B">
              <w:rPr>
                <w:lang w:val="ru-RU"/>
              </w:rPr>
              <w:br/>
            </w: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нормативным требованиям комплекса.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3529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4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</w:tbl>
    <w:p w:rsidR="00035295" w:rsidRDefault="00035295">
      <w:pPr>
        <w:autoSpaceDE w:val="0"/>
        <w:autoSpaceDN w:val="0"/>
        <w:spacing w:after="0" w:line="14" w:lineRule="exact"/>
      </w:pPr>
    </w:p>
    <w:p w:rsidR="00035295" w:rsidRDefault="00035295">
      <w:pPr>
        <w:sectPr w:rsidR="00035295">
          <w:pgSz w:w="11900" w:h="16840"/>
          <w:pgMar w:top="284" w:right="650" w:bottom="4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35295" w:rsidRDefault="0003529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03529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4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492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4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035295"/>
        </w:tc>
      </w:tr>
      <w:tr w:rsidR="00035295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Pr="0085170B" w:rsidRDefault="0098321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85170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5295" w:rsidRDefault="009832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</w:t>
            </w:r>
          </w:p>
        </w:tc>
      </w:tr>
    </w:tbl>
    <w:p w:rsidR="00035295" w:rsidRDefault="00035295">
      <w:pPr>
        <w:autoSpaceDE w:val="0"/>
        <w:autoSpaceDN w:val="0"/>
        <w:spacing w:after="0" w:line="14" w:lineRule="exact"/>
      </w:pPr>
    </w:p>
    <w:p w:rsidR="00035295" w:rsidRDefault="00035295">
      <w:pPr>
        <w:sectPr w:rsidR="00035295">
          <w:pgSz w:w="11900" w:h="16840"/>
          <w:pgMar w:top="284" w:right="650" w:bottom="8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35295" w:rsidRDefault="00035295">
      <w:pPr>
        <w:autoSpaceDE w:val="0"/>
        <w:autoSpaceDN w:val="0"/>
        <w:spacing w:after="78" w:line="220" w:lineRule="exact"/>
      </w:pPr>
    </w:p>
    <w:p w:rsidR="00035295" w:rsidRDefault="00983219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035295" w:rsidRDefault="00983219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035295" w:rsidRPr="0085170B" w:rsidRDefault="00983219">
      <w:pPr>
        <w:autoSpaceDE w:val="0"/>
        <w:autoSpaceDN w:val="0"/>
        <w:spacing w:before="166" w:after="0"/>
        <w:ind w:right="288"/>
        <w:rPr>
          <w:lang w:val="ru-RU"/>
        </w:rPr>
      </w:pP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 xml:space="preserve">Физическая культура, 1-2 класс/Петрова Т.В., Копылов Ю.А., Полянская Н.В. и другие, Общество с ограниченной ответственностью «Издательский центр ВЕНТАНА-ГРАФ»; Акционерное </w:t>
      </w:r>
      <w:proofErr w:type="spellStart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общество</w:t>
      </w:r>
      <w:proofErr w:type="gramStart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«И</w:t>
      </w:r>
      <w:proofErr w:type="gramEnd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здательство</w:t>
      </w:r>
      <w:proofErr w:type="spellEnd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Просвещение»; </w:t>
      </w:r>
      <w:r w:rsidRPr="0085170B">
        <w:rPr>
          <w:lang w:val="ru-RU"/>
        </w:rPr>
        <w:br/>
      </w: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035295" w:rsidRPr="0085170B" w:rsidRDefault="00983219">
      <w:pPr>
        <w:autoSpaceDE w:val="0"/>
        <w:autoSpaceDN w:val="0"/>
        <w:spacing w:before="262" w:after="0" w:line="230" w:lineRule="auto"/>
        <w:rPr>
          <w:lang w:val="ru-RU"/>
        </w:rPr>
      </w:pPr>
      <w:r w:rsidRPr="0085170B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035295" w:rsidRPr="0085170B" w:rsidRDefault="00983219">
      <w:pPr>
        <w:autoSpaceDE w:val="0"/>
        <w:autoSpaceDN w:val="0"/>
        <w:spacing w:before="166" w:after="0" w:line="230" w:lineRule="auto"/>
        <w:rPr>
          <w:lang w:val="ru-RU"/>
        </w:rPr>
      </w:pP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Стадион, спортивный зал, мишени для метания, волейбольная сетка, Баскетбольный щит, Разметка</w:t>
      </w:r>
    </w:p>
    <w:p w:rsidR="00035295" w:rsidRPr="0085170B" w:rsidRDefault="00983219">
      <w:pPr>
        <w:autoSpaceDE w:val="0"/>
        <w:autoSpaceDN w:val="0"/>
        <w:spacing w:before="264" w:after="0" w:line="230" w:lineRule="auto"/>
        <w:rPr>
          <w:lang w:val="ru-RU"/>
        </w:rPr>
      </w:pPr>
      <w:r w:rsidRPr="0085170B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035295" w:rsidRPr="0085170B" w:rsidRDefault="00983219">
      <w:pPr>
        <w:autoSpaceDE w:val="0"/>
        <w:autoSpaceDN w:val="0"/>
        <w:spacing w:before="168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/.</w:t>
      </w:r>
    </w:p>
    <w:p w:rsidR="00035295" w:rsidRPr="0085170B" w:rsidRDefault="00983219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 xml:space="preserve">Раздел сайта корпорации «Российский учебник» «Начальное </w:t>
      </w:r>
      <w:r w:rsidRPr="0085170B">
        <w:rPr>
          <w:lang w:val="ru-RU"/>
        </w:rPr>
        <w:br/>
      </w: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образование»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rosuchebnik</w:t>
      </w:r>
      <w:proofErr w:type="spellEnd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metodicheskaja</w:t>
      </w:r>
      <w:proofErr w:type="spellEnd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pomosch</w:t>
      </w:r>
      <w:proofErr w:type="spellEnd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nachalnoe</w:t>
      </w:r>
      <w:proofErr w:type="spellEnd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obrazovanie</w:t>
      </w:r>
      <w:proofErr w:type="spellEnd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/«Открытый урок.</w:t>
      </w:r>
    </w:p>
    <w:p w:rsidR="00035295" w:rsidRPr="0085170B" w:rsidRDefault="00983219">
      <w:pPr>
        <w:autoSpaceDE w:val="0"/>
        <w:autoSpaceDN w:val="0"/>
        <w:spacing w:before="70" w:after="0"/>
        <w:ind w:right="7920"/>
        <w:rPr>
          <w:lang w:val="ru-RU"/>
        </w:rPr>
      </w:pP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Первое сентября»</w:t>
      </w:r>
      <w:r w:rsidRPr="0085170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urok</w:t>
      </w:r>
      <w:proofErr w:type="spellEnd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r>
        <w:rPr>
          <w:rFonts w:ascii="Times New Roman" w:eastAsia="Times New Roman" w:hAnsi="Times New Roman"/>
          <w:color w:val="000000"/>
          <w:sz w:val="24"/>
        </w:rPr>
        <w:t>sept</w:t>
      </w: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 w:rsidRPr="0085170B">
        <w:rPr>
          <w:lang w:val="ru-RU"/>
        </w:rPr>
        <w:br/>
      </w: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«Начальная школа»</w:t>
      </w:r>
      <w:r w:rsidRPr="0085170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nachalka</w:t>
      </w:r>
      <w:proofErr w:type="spellEnd"/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035295" w:rsidRPr="0085170B" w:rsidRDefault="00035295">
      <w:pPr>
        <w:rPr>
          <w:lang w:val="ru-RU"/>
        </w:rPr>
        <w:sectPr w:rsidR="00035295" w:rsidRPr="0085170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35295" w:rsidRPr="0085170B" w:rsidRDefault="00035295">
      <w:pPr>
        <w:autoSpaceDE w:val="0"/>
        <w:autoSpaceDN w:val="0"/>
        <w:spacing w:after="78" w:line="220" w:lineRule="exact"/>
        <w:rPr>
          <w:lang w:val="ru-RU"/>
        </w:rPr>
      </w:pPr>
    </w:p>
    <w:p w:rsidR="00035295" w:rsidRPr="0085170B" w:rsidRDefault="00983219">
      <w:pPr>
        <w:autoSpaceDE w:val="0"/>
        <w:autoSpaceDN w:val="0"/>
        <w:spacing w:after="0" w:line="230" w:lineRule="auto"/>
        <w:rPr>
          <w:lang w:val="ru-RU"/>
        </w:rPr>
      </w:pPr>
      <w:r w:rsidRPr="0085170B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035295" w:rsidRPr="0085170B" w:rsidRDefault="00983219">
      <w:pPr>
        <w:autoSpaceDE w:val="0"/>
        <w:autoSpaceDN w:val="0"/>
        <w:spacing w:before="346" w:after="0" w:line="302" w:lineRule="auto"/>
        <w:ind w:right="288"/>
        <w:rPr>
          <w:lang w:val="ru-RU"/>
        </w:rPr>
      </w:pPr>
      <w:r w:rsidRPr="0085170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85170B">
        <w:rPr>
          <w:lang w:val="ru-RU"/>
        </w:rPr>
        <w:br/>
      </w: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Стадион, спортивный зал, мишени для метания, волейбольная сетка, Баскетбольный щит, Разметка</w:t>
      </w:r>
    </w:p>
    <w:p w:rsidR="00035295" w:rsidRPr="0085170B" w:rsidRDefault="00983219">
      <w:pPr>
        <w:autoSpaceDE w:val="0"/>
        <w:autoSpaceDN w:val="0"/>
        <w:spacing w:before="262" w:after="0" w:line="302" w:lineRule="auto"/>
        <w:ind w:right="288"/>
        <w:rPr>
          <w:lang w:val="ru-RU"/>
        </w:rPr>
      </w:pPr>
      <w:r w:rsidRPr="0085170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85170B">
        <w:rPr>
          <w:lang w:val="ru-RU"/>
        </w:rPr>
        <w:br/>
      </w:r>
      <w:r w:rsidRPr="0085170B">
        <w:rPr>
          <w:rFonts w:ascii="Times New Roman" w:eastAsia="Times New Roman" w:hAnsi="Times New Roman"/>
          <w:color w:val="000000"/>
          <w:sz w:val="24"/>
          <w:lang w:val="ru-RU"/>
        </w:rPr>
        <w:t>Спортивный инвентарь: Свисток, секундомер, линейка, эстафетные палочки, мячи, кубики, кольца</w:t>
      </w:r>
    </w:p>
    <w:p w:rsidR="00035295" w:rsidRPr="0085170B" w:rsidRDefault="00035295">
      <w:pPr>
        <w:rPr>
          <w:lang w:val="ru-RU"/>
        </w:rPr>
        <w:sectPr w:rsidR="00035295" w:rsidRPr="0085170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83219" w:rsidRPr="0085170B" w:rsidRDefault="00983219">
      <w:pPr>
        <w:rPr>
          <w:lang w:val="ru-RU"/>
        </w:rPr>
      </w:pPr>
    </w:p>
    <w:sectPr w:rsidR="00983219" w:rsidRPr="0085170B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35295"/>
    <w:rsid w:val="0006063C"/>
    <w:rsid w:val="0015074B"/>
    <w:rsid w:val="0029639D"/>
    <w:rsid w:val="00326F90"/>
    <w:rsid w:val="0085170B"/>
    <w:rsid w:val="00983219"/>
    <w:rsid w:val="00A46676"/>
    <w:rsid w:val="00AA1D8D"/>
    <w:rsid w:val="00B47730"/>
    <w:rsid w:val="00CB0664"/>
    <w:rsid w:val="00CE62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830237-F686-45EC-B4F7-EED4CC29D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4824</Words>
  <Characters>27501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Админ</cp:lastModifiedBy>
  <cp:revision>7</cp:revision>
  <dcterms:created xsi:type="dcterms:W3CDTF">2013-12-23T23:15:00Z</dcterms:created>
  <dcterms:modified xsi:type="dcterms:W3CDTF">2023-10-23T14:13:00Z</dcterms:modified>
  <cp:category/>
</cp:coreProperties>
</file>