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84" w:rsidRDefault="00627F84">
      <w:pPr>
        <w:autoSpaceDE w:val="0"/>
        <w:autoSpaceDN w:val="0"/>
        <w:spacing w:after="78" w:line="220" w:lineRule="exact"/>
      </w:pPr>
    </w:p>
    <w:p w:rsidR="00627F84" w:rsidRPr="00475D93" w:rsidRDefault="002D5E6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27F84" w:rsidRPr="00475D93" w:rsidRDefault="002D5E66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627F84" w:rsidRPr="00475D93" w:rsidRDefault="002D5E66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627F84" w:rsidRPr="00475D93" w:rsidRDefault="002D5E66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627F84" w:rsidRPr="00475D93" w:rsidRDefault="002D5E66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627F84" w:rsidRPr="00475D93" w:rsidRDefault="002D5E66">
      <w:pPr>
        <w:autoSpaceDE w:val="0"/>
        <w:autoSpaceDN w:val="0"/>
        <w:spacing w:before="182" w:after="0" w:line="230" w:lineRule="auto"/>
        <w:ind w:right="354"/>
        <w:jc w:val="right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 </w:t>
      </w:r>
      <w:proofErr w:type="spellStart"/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627F84" w:rsidRPr="00475D93" w:rsidRDefault="00627F84">
      <w:pPr>
        <w:rPr>
          <w:lang w:val="ru-RU"/>
        </w:rPr>
        <w:sectPr w:rsidR="00627F84" w:rsidRPr="00475D93">
          <w:type w:val="continuous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627F84" w:rsidRPr="00475D93" w:rsidRDefault="002D5E66">
      <w:pPr>
        <w:autoSpaceDE w:val="0"/>
        <w:autoSpaceDN w:val="0"/>
        <w:spacing w:after="0" w:line="245" w:lineRule="auto"/>
        <w:ind w:left="352" w:right="1728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</w:t>
      </w:r>
    </w:p>
    <w:p w:rsidR="00627F84" w:rsidRPr="00475D93" w:rsidRDefault="002D5E66">
      <w:pPr>
        <w:autoSpaceDE w:val="0"/>
        <w:autoSpaceDN w:val="0"/>
        <w:spacing w:before="182" w:after="182" w:line="230" w:lineRule="auto"/>
        <w:ind w:left="352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627F84" w:rsidRPr="00475D93" w:rsidRDefault="00627F84">
      <w:pPr>
        <w:rPr>
          <w:lang w:val="ru-RU"/>
        </w:rPr>
        <w:sectPr w:rsidR="00627F84" w:rsidRPr="00475D93">
          <w:type w:val="nextColumn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627F84" w:rsidRPr="00475D93" w:rsidRDefault="00475D93">
      <w:pPr>
        <w:tabs>
          <w:tab w:val="left" w:pos="6332"/>
        </w:tabs>
        <w:autoSpaceDE w:val="0"/>
        <w:autoSpaceDN w:val="0"/>
        <w:spacing w:after="0" w:line="230" w:lineRule="auto"/>
        <w:ind w:left="2816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2D5E66"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2D5E66" w:rsidRPr="00475D93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</w:p>
    <w:p w:rsidR="00627F84" w:rsidRPr="00475D93" w:rsidRDefault="00475D93">
      <w:pPr>
        <w:tabs>
          <w:tab w:val="left" w:pos="6332"/>
        </w:tabs>
        <w:autoSpaceDE w:val="0"/>
        <w:autoSpaceDN w:val="0"/>
        <w:spacing w:before="182" w:after="0" w:line="230" w:lineRule="auto"/>
        <w:ind w:left="2816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 2023</w:t>
      </w:r>
      <w:r w:rsidR="002D5E66"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 </w:t>
      </w:r>
      <w:r w:rsidR="002D5E66" w:rsidRPr="00475D93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2D5E66" w:rsidRPr="00475D9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627F84" w:rsidRPr="00475D93" w:rsidRDefault="002D5E66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2332502)</w:t>
      </w:r>
    </w:p>
    <w:p w:rsidR="00627F84" w:rsidRPr="00475D93" w:rsidRDefault="002D5E66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627F84" w:rsidRPr="00475D93" w:rsidRDefault="002D5E66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4 класса начального общего образования </w:t>
      </w:r>
      <w:r w:rsidRPr="00475D93">
        <w:rPr>
          <w:lang w:val="ru-RU"/>
        </w:rPr>
        <w:br/>
      </w:r>
      <w:r w:rsidR="00475D93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627F84" w:rsidRPr="00475D93" w:rsidRDefault="002D5E66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Бубенцова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Васильевна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627F84" w:rsidRPr="00475D93" w:rsidRDefault="00475D93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627F84" w:rsidRPr="00475D93" w:rsidRDefault="00627F84">
      <w:pPr>
        <w:rPr>
          <w:lang w:val="ru-RU"/>
        </w:rPr>
        <w:sectPr w:rsidR="00627F84" w:rsidRPr="00475D93">
          <w:type w:val="continuous"/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78" w:line="220" w:lineRule="exact"/>
        <w:rPr>
          <w:lang w:val="ru-RU"/>
        </w:rPr>
      </w:pPr>
    </w:p>
    <w:p w:rsidR="00627F84" w:rsidRPr="00475D93" w:rsidRDefault="002D5E66">
      <w:pPr>
        <w:autoSpaceDE w:val="0"/>
        <w:autoSpaceDN w:val="0"/>
        <w:spacing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27F84" w:rsidRPr="00475D93" w:rsidRDefault="002D5E66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627F84" w:rsidRPr="00475D93" w:rsidRDefault="002D5E66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кому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627F84" w:rsidRPr="00475D93" w:rsidRDefault="002D5E6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том возрастных особенностей обучающихся начальных классов.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УУД (определённые волевые усилия, </w:t>
      </w:r>
      <w:r w:rsidRPr="00475D93">
        <w:rPr>
          <w:lang w:val="ru-RU"/>
        </w:rPr>
        <w:br/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еле — «Совместная деятельность».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</w:t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ную составляющую по данному учебному предмету.</w:t>
      </w:r>
    </w:p>
    <w:p w:rsidR="00627F84" w:rsidRPr="00475D93" w:rsidRDefault="002D5E6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дмета «Технология». Её особенность состоит в формирован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художественных идей для мастера; природа как источник сырья, этнокультурные традиции. </w:t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ьности.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627F84" w:rsidRPr="00475D93" w:rsidRDefault="002D5E66">
      <w:pPr>
        <w:autoSpaceDE w:val="0"/>
        <w:autoSpaceDN w:val="0"/>
        <w:spacing w:before="70" w:after="0" w:line="262" w:lineRule="auto"/>
        <w:ind w:right="720"/>
        <w:jc w:val="center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а также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66" w:line="220" w:lineRule="exact"/>
        <w:rPr>
          <w:lang w:val="ru-RU"/>
        </w:rPr>
      </w:pPr>
    </w:p>
    <w:p w:rsidR="00627F84" w:rsidRPr="00475D93" w:rsidRDefault="002D5E66">
      <w:pPr>
        <w:autoSpaceDE w:val="0"/>
        <w:autoSpaceDN w:val="0"/>
        <w:spacing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духовного и нравственного развития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школьного возраста.</w:t>
      </w:r>
    </w:p>
    <w:p w:rsidR="00627F84" w:rsidRPr="00475D93" w:rsidRDefault="002D5E66">
      <w:pPr>
        <w:autoSpaceDE w:val="0"/>
        <w:autoSpaceDN w:val="0"/>
        <w:spacing w:before="70" w:after="0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стремления активно знакомиться с историей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627F84" w:rsidRPr="00475D93" w:rsidRDefault="002D5E6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627F84" w:rsidRPr="00475D93" w:rsidRDefault="002D5E6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ности, коммуникабельности, чувства ответственности, умения искать и использовать информацию.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2" w:after="0" w:line="281" w:lineRule="auto"/>
        <w:ind w:right="14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базе освоения культурологических и конструкторск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-графической грамотности, умения работать с простейшей технологической документацией (рисунок, ч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ертёж, эскиз, схема);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развитие сенсомоторных процессов, психомоторной координации, глазомера через формиров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ание практических умений;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развитие познавательных психических процессов и приёмов умственной деятельности посредств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ом включения мыслительных операций в ходе выполнения практических заданий;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традициям, понимания ценности предшествующих культур, отражённых в материальном мире;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активности и инициативности;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тношения к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окружающей</w:t>
      </w:r>
      <w:proofErr w:type="gramEnd"/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86" w:right="704" w:bottom="37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66" w:line="220" w:lineRule="exact"/>
        <w:rPr>
          <w:lang w:val="ru-RU"/>
        </w:rPr>
      </w:pPr>
    </w:p>
    <w:p w:rsidR="00627F84" w:rsidRPr="00475D93" w:rsidRDefault="002D5E66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природе, осознание взаимосвязи рукотворного мира с миром природы;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положительного отношения к коллективному труду, применение правил культуры общения, проявление уважения к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взглядам и мнению других людей.</w:t>
      </w:r>
    </w:p>
    <w:p w:rsidR="00627F84" w:rsidRPr="00475D93" w:rsidRDefault="002D5E66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4 классе — 34 часа (по 1 часу в неделю).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78" w:line="220" w:lineRule="exact"/>
        <w:rPr>
          <w:lang w:val="ru-RU"/>
        </w:rPr>
      </w:pPr>
    </w:p>
    <w:p w:rsidR="00627F84" w:rsidRPr="00475D93" w:rsidRDefault="002D5E66">
      <w:pPr>
        <w:autoSpaceDE w:val="0"/>
        <w:autoSpaceDN w:val="0"/>
        <w:spacing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346" w:after="0" w:line="281" w:lineRule="auto"/>
        <w:ind w:right="14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опасностями (пожарные, космонавты, химики и др.).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Информационный мир, его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место и влияние на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жизнь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27F84" w:rsidRPr="00475D93" w:rsidRDefault="002D5E66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и развитие традиций прошлого в творчестве современных мастеров. Бережное и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627F84" w:rsidRPr="00475D93" w:rsidRDefault="002D5E66">
      <w:pPr>
        <w:autoSpaceDE w:val="0"/>
        <w:autoSpaceDN w:val="0"/>
        <w:spacing w:before="70" w:after="0" w:line="281" w:lineRule="auto"/>
        <w:ind w:right="720"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Элементарная творческая и проектная деятельность (реализация заданного или собственного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замысла, поиск оптимальных конструктивных и технологических решений). Коллективные, групповые и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индивидуальные проекты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условиям в выполнении учебных проектов.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71" w:lineRule="auto"/>
        <w:ind w:right="1008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627F84" w:rsidRPr="00475D93" w:rsidRDefault="002D5E6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измерений, вычислений 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построений для решения практических задач. Внесение дополнений и изменений в условные графические изображения в соответствии с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дополнительными/изменёнными требованиями к изделию.</w:t>
      </w:r>
    </w:p>
    <w:p w:rsidR="00627F84" w:rsidRPr="00475D93" w:rsidRDefault="002D5E6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Технология обработки бумаги и картона. Подбор материалов в соответствии с з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умений выполнять разные способы разметки с помощью ч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ертёжных инструментов. Освоение доступных художественных техник.</w:t>
      </w:r>
    </w:p>
    <w:p w:rsidR="00627F84" w:rsidRPr="00475D93" w:rsidRDefault="002D5E6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мости от её назначения, моды, времени. Подбор текстильных материалов в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Простейший ремонт изделий.</w:t>
      </w:r>
    </w:p>
    <w:p w:rsidR="00627F84" w:rsidRPr="00475D93" w:rsidRDefault="002D5E6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Технология обработки синтетических мате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риалов. Пластик, поролон, полиэтилен. Общее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знакомство, сравнение свойств. Самостоятельное определение технологий их обработки в сравнении с освоенными материалами.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Комбинированное использование разных материалов.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</w:t>
      </w: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Современные требования к техническим устройствам (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экологичность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, безопасность, эргономичность и др.).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Конструирование и моделирование изделий из различных материалов, в том числе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наборо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в«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Конструктор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» по проектному заданию или собственному замыслу. Поиск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птимальных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и доступных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66" w:line="220" w:lineRule="exact"/>
        <w:rPr>
          <w:lang w:val="ru-RU"/>
        </w:rPr>
      </w:pPr>
    </w:p>
    <w:p w:rsidR="00627F84" w:rsidRPr="00475D93" w:rsidRDefault="002D5E66">
      <w:pPr>
        <w:autoSpaceDE w:val="0"/>
        <w:autoSpaceDN w:val="0"/>
        <w:spacing w:after="0" w:line="271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ых работ.</w:t>
      </w:r>
    </w:p>
    <w:p w:rsidR="00627F84" w:rsidRPr="00475D93" w:rsidRDefault="002D5E6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ции робота. Презентация робота.</w:t>
      </w:r>
    </w:p>
    <w:p w:rsidR="00627F84" w:rsidRPr="00475D93" w:rsidRDefault="002D5E66">
      <w:pPr>
        <w:autoSpaceDE w:val="0"/>
        <w:autoSpaceDN w:val="0"/>
        <w:spacing w:before="190" w:after="0" w:line="262" w:lineRule="auto"/>
        <w:ind w:left="180" w:right="1296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Работа с доступной информацией в Интернете и на цифровых носителях информации.</w:t>
      </w:r>
    </w:p>
    <w:p w:rsidR="00627F84" w:rsidRPr="00475D93" w:rsidRDefault="002D5E66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Электронные и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медиаресурсы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в художественно-конструкторской, проектной, предметной преобразующей деят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ельности.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другой.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Ун</w:t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иверсальные учебные действия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Познавательные УУД: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конструкции предложенных образцов изделий;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конструир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овать и моделировать изделия из различных материалов по образцу, рисунку,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простейшему чертежу, эскизу, схеме с использованием общепринятых условных обозначений и по заданным условиям;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выстраивать последовательность практических действий и технологически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х операций; подбирать материал и инструменты; выполнять экономную разметку; сборку, отделку изделия;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простые задачи на преобразование конструкции;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работу в соответствии с инструкцией, устной или письменной;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соотносить результат работ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ы с заданным алгоритмом, проверять изделия в действии, вносить необходимые дополнения и изменения;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выполн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ять действия анализа и синтеза, сравнения, классификации предметов/изделий с учётом указанных критериев;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второстепенные составляющие конструкции.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анализа информации производить выбор наиболее эффективных способов работы; </w:t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ково-символические средства для решения задач в умственной или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материализованной форме, выполнять действия моделирования, работать с моделями;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осуществлять поиск дополнительной информации по тематике творческих и проектных работ;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использовать рисунки 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з ресурса компьютера в оформлении изделий и др.;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Коммуникативные УУД: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участия в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диалоге: ставить вопросы, аргументировать и доказывать свою точку зрения, уважительно относиться к чужому мнению;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описывать факты из истории развития ремёсел на Руси и в России, высказывать своё отношение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86" w:right="752" w:bottom="318" w:left="666" w:header="720" w:footer="720" w:gutter="0"/>
          <w:cols w:space="720" w:equalWidth="0">
            <w:col w:w="10482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66" w:line="220" w:lineRule="exact"/>
        <w:rPr>
          <w:lang w:val="ru-RU"/>
        </w:rPr>
      </w:pPr>
    </w:p>
    <w:p w:rsidR="00627F84" w:rsidRPr="00475D93" w:rsidRDefault="002D5E66">
      <w:pPr>
        <w:tabs>
          <w:tab w:val="left" w:pos="180"/>
        </w:tabs>
        <w:autoSpaceDE w:val="0"/>
        <w:autoSpaceDN w:val="0"/>
        <w:spacing w:after="0" w:line="281" w:lineRule="auto"/>
        <w:ind w:right="432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предметам декоративно-прикладного искусства разных народов РФ;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тексты-рассуждения: раскрывать последовательность операций при работе с разными материалами;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осознавать культурно-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Регулятивные УУД: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понимать и принимать учебную задачу, самостоятельно определять цели учебно-познавательной де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ятельности;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практическую работу в соответствии с поставленной целью и выполнять её в соответствии с планом;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еобходимого результата;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контроля/самоконтроля и оценки; процесса и результата деятельности, при необходимости вносить коррективы в выполняемые действия;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задания.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</w:t>
      </w:r>
      <w:r w:rsidRPr="00475D9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проявлять интерес к деятельности своих товарищей и результ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атам их работы; в доброжелательной форме комментировать и оценивать их достижения;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 процессе анализа и оценки совместной деятельности высказывать свои предложения и пожелания;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выслушивать и принимать к сведению мнение одноклассников, их советы и пожелан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ия; с уважением относиться к разной оценке своих достижений.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86" w:right="706" w:bottom="1440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78" w:line="220" w:lineRule="exact"/>
        <w:rPr>
          <w:lang w:val="ru-RU"/>
        </w:rPr>
      </w:pPr>
    </w:p>
    <w:p w:rsidR="00627F84" w:rsidRPr="00475D93" w:rsidRDefault="002D5E66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ОБУЧАЮЩЕГОСЯ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ние к труду и творчеству мастеров;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сохранению окружающей среды;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понимание культурно-историчес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среды; эстетические чув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ства — эмоционально-положительное восприятие и понимание красоты форм и образов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: организованн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ость, аккуратность, трудолюбие, ответственность, умение справляться с доступными проблемами; </w:t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627F84" w:rsidRPr="00475D93" w:rsidRDefault="002D5E66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изученного), использовать изуч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енную терминологию в своих устных и письменных высказываниях;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технологического и декоративно-художественного характера) по изучаемой тематике;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лий в соответствии с технической, технологической или декоративно-художественной задачей;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ости.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ства представления информации для решения задач в умственной и материализованной форме; выполнять действия моделирования,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66" w:line="220" w:lineRule="exact"/>
        <w:rPr>
          <w:lang w:val="ru-RU"/>
        </w:rPr>
      </w:pPr>
    </w:p>
    <w:p w:rsidR="00627F84" w:rsidRPr="00475D93" w:rsidRDefault="002D5E6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нструкциям учителя или представленным в других информационных источниках.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агать; выслушивать разные мнения, учитывать их в диалоге;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ения (небольшие тексты) об объекте, его строении, свойствах и способах создания;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рационально организовывать свою работу (подготовка рабочего места, поддержание 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наведение порядка, уборка после работы);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между выполняемыми действиями и их резу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льтатами, прогнозировать действия для получения необходимых результатов;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сам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орегуляцию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ктивное сотрудничество;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627F84" w:rsidRPr="00475D93" w:rsidRDefault="002D5E6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</w:t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РЕЗУЛЬТАТЫ ОСВОЕНИЯ КУРСА «ТЕХНОЛОГИЯ»</w:t>
      </w:r>
    </w:p>
    <w:p w:rsidR="00627F84" w:rsidRPr="00475D93" w:rsidRDefault="002D5E6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четвёртом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обучающийся научится: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кусства (в рамках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изученного), о наиболее значимых окружающих производствах;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планировать 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78" w:line="220" w:lineRule="exact"/>
        <w:rPr>
          <w:lang w:val="ru-RU"/>
        </w:rPr>
      </w:pPr>
    </w:p>
    <w:p w:rsidR="00627F84" w:rsidRPr="00475D93" w:rsidRDefault="002D5E66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элементарные основы бытовой культуры, выполнять доступные действия по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самообслуживанию и доступные виды домашнего труда;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нными ручными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стро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ч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ками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решать простейшие задачи рационали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усвоенных правил дизайна решать простейшие художественно-конструкторские задачи 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по созданию изделий с заданной функцией;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работать с доступной и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нформацией; работать в программах </w:t>
      </w:r>
      <w:r>
        <w:rPr>
          <w:rFonts w:ascii="Times New Roman" w:eastAsia="Times New Roman" w:hAnsi="Times New Roman"/>
          <w:color w:val="000000"/>
          <w:sz w:val="24"/>
        </w:rPr>
        <w:t>Word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Power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Point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льности;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lang w:val="ru-RU"/>
        </w:rPr>
        <w:tab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распределении ролей, координировать собственную работу в общем проце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ссе.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782" w:bottom="1440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64" w:line="220" w:lineRule="exact"/>
        <w:rPr>
          <w:lang w:val="ru-RU"/>
        </w:rPr>
      </w:pPr>
    </w:p>
    <w:p w:rsidR="00627F84" w:rsidRDefault="002D5E6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046"/>
        <w:gridCol w:w="530"/>
        <w:gridCol w:w="1104"/>
        <w:gridCol w:w="1140"/>
        <w:gridCol w:w="804"/>
        <w:gridCol w:w="5200"/>
        <w:gridCol w:w="828"/>
        <w:gridCol w:w="1382"/>
      </w:tblGrid>
      <w:tr w:rsidR="00627F8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27F8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27F84" w:rsidRDefault="00627F84"/>
        </w:tc>
      </w:tr>
      <w:tr w:rsidR="00627F84" w:rsidRPr="00475D93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627F8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Профессии и технологии современного мира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правила безопасной работы, выбирать инструменты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приспособления в зависимости от технологии изготавливаемых изделий.</w:t>
            </w:r>
          </w:p>
          <w:p w:rsidR="00627F84" w:rsidRPr="00475D93" w:rsidRDefault="002D5E66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Рационально и безопасно использовать и хранить инструменты, с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которыми ученики работают на уроках;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современные производства и профессии, связанные с обработкой материалов,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аналогичных 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используемым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уроках технологии;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достижений науки в развитии технического прогресса.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современные производства и профессии, связанные с обработкой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материалов, аналогичных используемым на уроках технологии;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профессии и технологии современного мира, использование достижений науки в развитии технического прогресса;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влияние современных технологий и преобразующей деятельности челов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ека на окружающую среду, способы её защиты;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традиций и праздников народов России, ремёсел, обычаев и производств, связанных с изучаемыми материалами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производствами;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Изобретение и использование синтетических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материалов с определёнными заданными свойствами в различных отраслях и профессиях. Нефть как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универсальное сырьё. Материалы, получаемые из нефти (пластик, стеклоткань, пенопласт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 синтетических материалов с определёнными заданными свойствами в различных отраслях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профессиях;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использование нефти в производстве как универсального сырья.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Называть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получаемые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нефти;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Профессии, связанные с опасностями (пожарные, космонавты, химики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профессии и технологии современного мира, использование достижений науки в развитии технического прогресса;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влияние современных технологий и преобразующей деятельности человека на окружающую среду, способы её защиты;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традиций и праздников народов России, ремёсел, обычаев и производств, связанных с изучаемыми материалами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производства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2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Информационный мир, его место и влияние на </w:t>
            </w:r>
            <w:proofErr w:type="gram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жизнь</w:t>
            </w:r>
            <w:proofErr w:type="gram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 деятельность людей. Влияние современных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технологий и преобразующей деятельности человека на окружающую среду, способы её защиты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рабочее место в зависимости от вида работы и выбранных материалов;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Поддерживать порядок во время работы; убирать рабочее место по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окончании практической работы;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уборки, поддержания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порядка рабочего места людьми разных профессий;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6840" w:h="11900"/>
          <w:pgMar w:top="282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046"/>
        <w:gridCol w:w="530"/>
        <w:gridCol w:w="1104"/>
        <w:gridCol w:w="1140"/>
        <w:gridCol w:w="804"/>
        <w:gridCol w:w="5200"/>
        <w:gridCol w:w="828"/>
        <w:gridCol w:w="1382"/>
      </w:tblGrid>
      <w:tr w:rsidR="00627F8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Сохранение и развитие традиций прошлого в творчестве современных мастеров. Бережное и 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уважительное отношение людей к культурным традициям. Изготовление изделий с учётом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традиционных правил и современных технологий (лепка, вязание, шитьё, вышивка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52" w:lineRule="auto"/>
              <w:ind w:left="72" w:right="144"/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свойства материала при изготовлении изделия и заменять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 на аналогичный по свойствам;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 синтетических материалов с определёнными заданными свойствами в различных отраслях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профессиях;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использование нефти в производстве как универсального сырья.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Наз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получаемые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нефти;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20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технологических решений)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учётом традиционных правил и современных технологий (лепка, шитьё, вышивка и др.);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конструктивные и художественные свойства материалов в зависимости от поставленной задачи;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 выбирать материалы в соответствии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конструктивными особенностями изделия;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этапы выполнения изделия на основе анализа образца, графической инструкции и самостоятельно;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в зависимости от свойств материалов технологические приёмы их обработки;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Коллективные, групповые и </w:t>
            </w:r>
            <w:proofErr w:type="gram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индивидуальные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проекты</w:t>
            </w:r>
            <w:proofErr w:type="gram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основе содержания материала, изучаемого в течение учебного года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правила безопасной работы, выбирать инструменты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приспособления в зависимости от технологии изготавливаемых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изделий.</w:t>
            </w:r>
          </w:p>
          <w:p w:rsidR="00627F84" w:rsidRPr="00475D93" w:rsidRDefault="002D5E66">
            <w:pPr>
              <w:autoSpaceDE w:val="0"/>
              <w:autoSpaceDN w:val="0"/>
              <w:spacing w:before="20" w:after="0" w:line="252" w:lineRule="auto"/>
              <w:ind w:left="72" w:right="43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Рационально и безопасно использовать и хранить инструменты, с которыми ученики работают на уроках;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инструменты по назначению: режущие, колющие, чертёжные;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Проверять и определять исправность инструментов;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3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0" w:lineRule="auto"/>
              <w:ind w:left="72" w:right="312"/>
              <w:jc w:val="both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рабочее место в зависимости от вида работы и выбранных материалов;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Поддерживать порядок во время работы; убирать рабочее место по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окончании практической работы;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уборки, поддержания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порядка рабочего места людьми разных профессий;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</w:tr>
      <w:tr w:rsidR="00627F84" w:rsidRPr="00475D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  <w:tr w:rsidR="00627F84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Синтетические материалы — ткани, полимеры (пластик, поролон). Их свойства. Создание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синтетических материалов с 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заданными свойствами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анализировать конструкцию изделия, обсуждать варианты изготовления изделия. 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изделия на основе знаний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представлений о технологическом процессе; анализировать устройство и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назначение изделия; выстраивать последовательность практических действий и технологических операций; подбирать материалы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инструменты; выполнять экономную разметку, обработку с целью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получения деталей, сборку, отделку изделия, проверку изделия в действи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и, внесение необходимых дополнений и изменений;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и изготавливать изделие с опорой на инструкцию или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творческий замысел;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необходимости вносить коррективы в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выполняемые действия;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6840" w:h="11900"/>
          <w:pgMar w:top="284" w:right="640" w:bottom="7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046"/>
        <w:gridCol w:w="530"/>
        <w:gridCol w:w="1104"/>
        <w:gridCol w:w="1140"/>
        <w:gridCol w:w="804"/>
        <w:gridCol w:w="5200"/>
        <w:gridCol w:w="828"/>
        <w:gridCol w:w="1382"/>
      </w:tblGrid>
      <w:tr w:rsidR="00627F8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Использование измерений, вычислений и построений для решения практических задач. Внесение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дополнений и изменений в условные графические изображения в соотв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етствии с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дополнительными/изменёнными требованиями к изделию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и изготавливать изделие с опорой на инструкцию или творческий замысел; при необходимости вносить коррективы в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выполняемые действия;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простейшие задачи рационализаторского характера по изменению конструкции изделия: на достраивание, придание новых свойств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конструкции в связи с изменением функционального назначения изделия; Читать и анализировать графические схемы, чертежи развёрт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ок,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технических рисунков изделий; создавать эскизы развёрток по образцу и заданным условиям;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80" w:after="0" w:line="250" w:lineRule="auto"/>
              <w:ind w:left="72" w:right="43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Технология обработки бумаги и картона. Подбор материалов в соответствии с замыслом,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особенностями конструкции изделия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 использование свойств бумаги и картона при выполнении изделия;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Определение оптимальных способов разметки деталей, сборки изделия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анализировать графические схемы, чертежи развёрток,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технических рисунков изделий; создавать эскизы развёрток по образцу и заданным условиям;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известные способы и приёмы работы с пластичными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 для реализации со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бственного замысла;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способов отделки. Комбинирование разных материалов в одном изделии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Выстраивать простые чертежи/эскизы развёртки изделия. Выполнять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разметку деталей с опорой на простейший чертёж, эскиз. Решать задачи на внесение необходимых дополнений и изменений в схему, чертёж, эскиз; Читать и анализировать графические схемы, чертежи развёрток,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технических рисунков изделий; создавать эскизы развёрт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 по образцу и заданным условиям;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Совершенствование умений выполнять разные способы разметки с помощью чертёжных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инструментов.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Освоение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доступных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Узнавать, называть, выполнять и выбирать технологические приёмы ручной обработки материалов в зависимости от их свойств;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пластические массы для изготовления сложных композиций (как для изготовления деталей, так и в качестве соединительного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атериала);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Технология обработки текстильных материалов.</w:t>
            </w:r>
          </w:p>
          <w:p w:rsidR="00627F84" w:rsidRPr="00475D93" w:rsidRDefault="002D5E66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Обобщённое представление о видах тканей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(натуральные, искусственные, синтетические), их свойствах и областей использования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натуральные (растительного и животного происхождения) и химические (искусственные и синтетические) ткани, определять свойства синтетических тканей. 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синтетических и натуральных тканей;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возможности использования специф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ических свойств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синтетических тканей для изготовления специальной одежды;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ткани различного происхождения (внешний вид, толщина, прозрачность, гладкость, </w:t>
            </w:r>
            <w:proofErr w:type="spell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намокаемость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и/или выбирать текстильные и волокнистые материалы для выполнен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ия изделия, объяснять свой выбор;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выбирать виды ниток и ткани в зависимости от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выполняемых работ и назначения изделия;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Дизайн одежды в зависимости от её назначения, моды, времени. Подбор текстильных материалов в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соответствии с замыслом, особенностями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конструкции изделия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материалов одежды разных времён;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выполнять практическую работу с опорой на рисунки, схемы, чертежи;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технологию обработки текстильных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046"/>
        <w:gridCol w:w="530"/>
        <w:gridCol w:w="1104"/>
        <w:gridCol w:w="1140"/>
        <w:gridCol w:w="804"/>
        <w:gridCol w:w="5200"/>
        <w:gridCol w:w="828"/>
        <w:gridCol w:w="1382"/>
      </w:tblGrid>
      <w:tr w:rsidR="00627F84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Раскрой деталей по готовым лекалам (выкройкам), </w:t>
            </w:r>
            <w:proofErr w:type="spell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</w:t>
            </w:r>
            <w:proofErr w:type="gram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</w:t>
            </w:r>
            <w:proofErr w:type="spell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475D93">
              <w:rPr>
                <w:lang w:val="ru-RU"/>
              </w:rPr>
              <w:br/>
            </w:r>
            <w:proofErr w:type="spell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ственным</w:t>
            </w:r>
            <w:proofErr w:type="spell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несложным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54" w:lineRule="auto"/>
              <w:ind w:left="72"/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ручные строчки для сшивания и отделки изделий;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раскрой деталей по готовым собственным несложным лекалам (выкройкам);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конструкторско-технологические задачи через наблюдения и рассуждения, упражнения;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отделку изделия аппликацией, вышивкой и отделочными материалами;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работу над изделием в группах;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 народов России.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аксессуаров в одежде;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Строчка петельного стежка и её варианты («</w:t>
            </w:r>
            <w:proofErr w:type="spell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тамбур</w:t>
            </w:r>
            <w:proofErr w:type="gram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»и</w:t>
            </w:r>
            <w:proofErr w:type="spellEnd"/>
            <w:proofErr w:type="gram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др.), её назначение (соединение и отделка деталей) и/или строчки петлеобразного и крестообразного стежков 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(соединительные и отделочные)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самостоятельно контролировать и при необходимости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порядок на рабочем месте;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применять освоенные правила безопасной работы инструментами и аккуратной р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аботы с материалами;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Подбор ручных строчек для сшивания и отделки изделий.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Простейший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изделий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применять освоенные правила безопасной работы инструментами и аккуратной работы с материалами;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необходимые инструментов и приспособления для ручного труда в соответствии с конструктивными особенностями изделий;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ткани различного происхождения (внешний вид, толщина, прозрачность, гладкость, </w:t>
            </w:r>
            <w:proofErr w:type="spell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намокаемость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Технология обработки синтетических материалов.</w:t>
            </w:r>
          </w:p>
          <w:p w:rsidR="00627F84" w:rsidRPr="00475D93" w:rsidRDefault="002D5E66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Пластик, поролон, полиэтилен. Общее знакомство, 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свойств.  Самостоятельное определение технологий их обработки в сравнении с освоенными материалами.</w:t>
            </w:r>
          </w:p>
          <w:p w:rsidR="00627F84" w:rsidRDefault="002D5E66">
            <w:pPr>
              <w:autoSpaceDE w:val="0"/>
              <w:autoSpaceDN w:val="0"/>
              <w:spacing w:before="18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Комбинированное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свою деятельность: подготавливать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 в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процессе выполнения изделия самостоятельно контролировать и при необходимости восстанавливать порядок на рабочем месте;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</w:tr>
      <w:tr w:rsidR="00627F8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627F84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Современные требования к техническим устройствам (</w:t>
            </w:r>
            <w:proofErr w:type="spell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экологичность</w:t>
            </w:r>
            <w:proofErr w:type="spell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безопасность, эргономичность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размещать инструменты и материалы в соответствии с индивидуальными особенностями 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обучающихся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процессе выполнения изделия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контролировать и при необходимости восстанавливать порядок на рабочем месте;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практической работе осн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овные инструменты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приспособления для ручного труда (гаечный ключ, отвёртка), применяя правила безопасной и аккуратной работы;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 основе анализа образца самостоятельно выбирать необходимые детали на каждом этапе сборки;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6840" w:h="11900"/>
          <w:pgMar w:top="284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046"/>
        <w:gridCol w:w="530"/>
        <w:gridCol w:w="1104"/>
        <w:gridCol w:w="1140"/>
        <w:gridCol w:w="804"/>
        <w:gridCol w:w="5200"/>
        <w:gridCol w:w="828"/>
        <w:gridCol w:w="1382"/>
      </w:tblGrid>
      <w:tr w:rsidR="00627F84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Конструирование и моделирование изделий из различных материалов, в том числе </w:t>
            </w:r>
            <w:proofErr w:type="spell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наборо</w:t>
            </w:r>
            <w:proofErr w:type="gram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в«</w:t>
            </w:r>
            <w:proofErr w:type="gram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Конструктор</w:t>
            </w:r>
            <w:proofErr w:type="spellEnd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» по проектному заданию или собственному замыслу.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основные этапы конструирования изделий с опорой на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готовую модель, схему, план работы, заданным условиям; понимать информацию, представленную в разных формах;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обсуждать конструктивные особенности изделий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сложной конструкции; подбирать технологию изготовления сложной конструкции;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Поиск оптимальных и доступных новых решений конструкторско-технологических проблем на всех этапах аналитического и технологического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процесса при выполнении индивидуальных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творческих и коллективных проектных работ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необходимые для выполнения изделия детали конструктора (при необходимости 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заменить на доступные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и виды соединений (подвижное или неподвижное);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навыки работы с металлическим конструктором;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Презентовать готовые конструкции при выполнени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творческих и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коллективных проектных работ;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Робототехника. Конструктивные, соединительные элементы и основные узлы робота.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Инструменты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детали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создания робота. Конструирование робота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конструкцию изделия по рисунку, чертежу, схеме,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готовому образцу; выделять детали, форму и способы соединения деталей; Повторять в конструкции изделия конструктивные особенности реальных предметов и объектов;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на основе анализа готового образца план выполнения изделия; Анализировать последовательность операций технологического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производственного процесса изготовления изделий и соотносить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последовательностью выполнения изделия на уроке;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Составление алгоритма действий робота. Программирование, тестирование робота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общие конструктивные особенности реальных объектов и выполняемых изделий;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изделие по собственному замыслу;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Учитывать при выполнении практической работы современные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требования к техническим устройствам (</w:t>
            </w:r>
            <w:proofErr w:type="spell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экологичность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безопасность, эргономичность и др.);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поиск оптимальных и доступных новых решений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конструкторско-технологических проблем на всех эт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апах аналитического и технологического процесса при выполнении индивидуальных творческих и коллективных проектных работ (изменение конструкции изделия,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способов отделки, соединения деталей и др.);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правила безопасной работы;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Организовывать рабо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чее место;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Преобразование конструкции робота. Презентация робота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 называть конструктивные, соединительные элементы и основные узлы робота;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необходимые инструменты и детали для создания робота; 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Конструировать робота в соответствии со схемой, чертежом, образцом, инструкцией, собственным замыслом;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простой алгоритм действий робота;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Программировать робота выполнять простейшие доступные операции; Сравнивать с образцом и тестировать робота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простейшее преобразование конструкции робота;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Презентовать робота (в том числе с использованием средств ИКТ);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32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046"/>
        <w:gridCol w:w="530"/>
        <w:gridCol w:w="1104"/>
        <w:gridCol w:w="1140"/>
        <w:gridCol w:w="804"/>
        <w:gridCol w:w="5200"/>
        <w:gridCol w:w="828"/>
        <w:gridCol w:w="1382"/>
      </w:tblGrid>
      <w:tr w:rsidR="00627F8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627F8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Работа с доступной информацией в Интернете и на цифровых носителях информации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самостоятельно соблюдать правила пользования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персональным компьютером. Называть и определять назначение основных устройств компьютера (с которыми работали на уроках);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современные требования к техническим устройствам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экологичность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безопасность, эргономичность и др.);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 отбирать разные виды информации в Интернете по заданным критериям, для презентации проекта;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Электронные и медиа-ресурсы в художественно-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конструкторской, проектной, предметной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преобразующей деятельности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способы получения, передачи и хранения информации;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компьютер для поиска, хранения и воспроизведения информации;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Работа с готовыми цифровыми материалами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помощью учителя создавать печатные публикации с использованием изображений на экране компьютера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оформлять слайды презентации (выбор шрифта, размера, цвета шрифта, выравнивание абзаца); работать с доступной информацией; работать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PowerPoint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другой);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Осваивать правила работы в программе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</w:t>
            </w:r>
            <w:proofErr w:type="spellEnd"/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другой). Создавать и сохранять с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лайды презентации в программе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</w:t>
            </w:r>
            <w:proofErr w:type="spellEnd"/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0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информацией; работать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PowerPoint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 другой); Выбирать средства ИКТ, компьютерные программы для презентации разработанных проектов;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Создание презентаций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PowerPoint</w:t>
            </w:r>
            <w:r w:rsidRPr="00475D9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или другой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правила работы в программе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</w:t>
            </w:r>
            <w:proofErr w:type="spellEnd"/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другой). Создавать и сохранять слайды презентации в программе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</w:t>
            </w:r>
            <w:proofErr w:type="spellEnd"/>
            <w:proofErr w:type="gramStart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другой); Набирать текст и размещать его на слайде программы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PowerPoint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другой), размещать иллюстративный материал на сла</w:t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йде, выбирать дизайн слайда;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средства ИКТ, компьютерные программы для презентации разработанных проектов;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27F84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</w:tr>
      <w:tr w:rsidR="00627F84">
        <w:trPr>
          <w:trHeight w:hRule="exact" w:val="330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25.5</w:t>
            </w: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6840" w:h="11900"/>
          <w:pgMar w:top="284" w:right="640" w:bottom="12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78" w:line="220" w:lineRule="exact"/>
      </w:pPr>
    </w:p>
    <w:p w:rsidR="00627F84" w:rsidRDefault="002D5E6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627F8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627F8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84" w:rsidRDefault="00627F8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84" w:rsidRDefault="00627F84"/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в мире техники.</w:t>
            </w:r>
          </w:p>
          <w:p w:rsidR="00627F84" w:rsidRPr="00475D93" w:rsidRDefault="002D5E6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Информационные технологии.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такое научно-технический прогресс.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Научно-технические открытия и достижения 20-начала 21 века.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Мой помощник компьютер.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умеют компьютеры.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Компьютеры в быту. Как создать документ.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Компьютеры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медицине.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Форматирование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Компьютеры и прогнозирование погоды.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вставить рисунок в документ.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Компьютеры в учреждениях, на предприятиях.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Создание таблиц.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Компьютерная презентация.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Создание презентациии.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Вставка рисунков, фотографий.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Эффекты анимации.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Современное производство.</w:t>
            </w:r>
          </w:p>
          <w:p w:rsidR="00627F84" w:rsidRDefault="002D5E6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Совершенствование технологий.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 для современного </w:t>
            </w:r>
            <w:proofErr w:type="spellStart"/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производства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ёрное</w:t>
            </w:r>
            <w:proofErr w:type="spellEnd"/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золото.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изготовляют из нефти.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Добыча и переработка сырья. Горюче-смазочные материалы.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Синтетические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вторичное сырьё.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 в опасности.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475D93">
              <w:rPr>
                <w:lang w:val="ru-RU"/>
              </w:rPr>
              <w:br/>
            </w: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строительных технологий. О чём рассказывает дом.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 для семьи. В доме.</w:t>
            </w:r>
          </w:p>
          <w:p w:rsidR="00627F84" w:rsidRDefault="002D5E66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Расходование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71" w:lineRule="auto"/>
              <w:ind w:left="72"/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дом стал небоскрёбом. Какие бывают города</w:t>
            </w:r>
            <w:proofErr w:type="gramStart"/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Дизайн. Художественное конструирование.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 техники.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 рекламной продукции.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 интерьера.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Дизайн одежды. Пять задач дизайнера-модельера.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Отделка одежды. Аксессуары в одежде.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627F8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Будущее начинается сегодня.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627F8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Совершенствование технологий: достижения и проблемы.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27F84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Pr="00475D93" w:rsidRDefault="002D5E6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7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2D5E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84" w:rsidRDefault="00627F84"/>
        </w:tc>
      </w:tr>
    </w:tbl>
    <w:p w:rsidR="00627F84" w:rsidRDefault="00627F84">
      <w:pPr>
        <w:autoSpaceDE w:val="0"/>
        <w:autoSpaceDN w:val="0"/>
        <w:spacing w:after="0" w:line="14" w:lineRule="exact"/>
      </w:pPr>
    </w:p>
    <w:p w:rsidR="00627F84" w:rsidRDefault="00627F84">
      <w:pPr>
        <w:sectPr w:rsidR="00627F8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Default="00627F84">
      <w:pPr>
        <w:autoSpaceDE w:val="0"/>
        <w:autoSpaceDN w:val="0"/>
        <w:spacing w:after="78" w:line="220" w:lineRule="exact"/>
      </w:pPr>
    </w:p>
    <w:p w:rsidR="00627F84" w:rsidRDefault="002D5E6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27F84" w:rsidRDefault="002D5E66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27F84" w:rsidRPr="00475D93" w:rsidRDefault="002D5E66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Технология, 4 класс/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27F84" w:rsidRPr="00475D93" w:rsidRDefault="002D5E66">
      <w:pPr>
        <w:autoSpaceDE w:val="0"/>
        <w:autoSpaceDN w:val="0"/>
        <w:spacing w:before="262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27F84" w:rsidRPr="00475D93" w:rsidRDefault="002D5E66">
      <w:pPr>
        <w:autoSpaceDE w:val="0"/>
        <w:autoSpaceDN w:val="0"/>
        <w:spacing w:before="166" w:after="0" w:line="262" w:lineRule="auto"/>
        <w:ind w:right="2736"/>
        <w:rPr>
          <w:lang w:val="ru-RU"/>
        </w:rPr>
      </w:pP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Технология. Программа.1-4 класс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 к учебнику Технология, 4 класс/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Е.А.</w:t>
      </w:r>
    </w:p>
    <w:p w:rsidR="00627F84" w:rsidRPr="00475D93" w:rsidRDefault="002D5E66">
      <w:pPr>
        <w:autoSpaceDE w:val="0"/>
        <w:autoSpaceDN w:val="0"/>
        <w:spacing w:before="264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27F84" w:rsidRPr="00475D93" w:rsidRDefault="002D5E66">
      <w:pPr>
        <w:autoSpaceDE w:val="0"/>
        <w:autoSpaceDN w:val="0"/>
        <w:spacing w:before="168" w:after="0"/>
        <w:ind w:right="144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ресурсов. - Режим доступа: </w:t>
      </w:r>
      <w:r w:rsidRPr="00475D9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</w:rPr>
        <w:t>llection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75D93">
        <w:rPr>
          <w:lang w:val="ru-RU"/>
        </w:rPr>
        <w:br/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Образовательные платформы: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ЯКласс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ЯндексУчебник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, РЭШ, </w:t>
      </w:r>
      <w:proofErr w:type="spell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F84" w:rsidRPr="00475D93" w:rsidRDefault="00627F84">
      <w:pPr>
        <w:autoSpaceDE w:val="0"/>
        <w:autoSpaceDN w:val="0"/>
        <w:spacing w:after="78" w:line="220" w:lineRule="exact"/>
        <w:rPr>
          <w:lang w:val="ru-RU"/>
        </w:rPr>
      </w:pPr>
    </w:p>
    <w:p w:rsidR="00627F84" w:rsidRPr="00475D93" w:rsidRDefault="002D5E66">
      <w:pPr>
        <w:autoSpaceDE w:val="0"/>
        <w:autoSpaceDN w:val="0"/>
        <w:spacing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27F84" w:rsidRPr="00475D93" w:rsidRDefault="002D5E66">
      <w:pPr>
        <w:autoSpaceDE w:val="0"/>
        <w:autoSpaceDN w:val="0"/>
        <w:spacing w:before="346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627F84" w:rsidRPr="00475D93" w:rsidRDefault="002D5E66">
      <w:pPr>
        <w:autoSpaceDE w:val="0"/>
        <w:autoSpaceDN w:val="0"/>
        <w:spacing w:before="166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Эк</w:t>
      </w: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ран.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Мультимедийные презентации.</w:t>
      </w:r>
    </w:p>
    <w:p w:rsidR="00627F84" w:rsidRPr="00475D93" w:rsidRDefault="002D5E66">
      <w:pPr>
        <w:autoSpaceDE w:val="0"/>
        <w:autoSpaceDN w:val="0"/>
        <w:spacing w:before="70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ЦОР</w:t>
      </w:r>
    </w:p>
    <w:p w:rsidR="00627F84" w:rsidRPr="00475D93" w:rsidRDefault="002D5E66">
      <w:pPr>
        <w:autoSpaceDE w:val="0"/>
        <w:autoSpaceDN w:val="0"/>
        <w:spacing w:before="262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627F84" w:rsidRPr="00475D93" w:rsidRDefault="002D5E66">
      <w:pPr>
        <w:autoSpaceDE w:val="0"/>
        <w:autoSpaceDN w:val="0"/>
        <w:spacing w:before="168" w:after="0" w:line="230" w:lineRule="auto"/>
        <w:rPr>
          <w:lang w:val="ru-RU"/>
        </w:rPr>
      </w:pPr>
      <w:r w:rsidRPr="00475D93">
        <w:rPr>
          <w:rFonts w:ascii="Times New Roman" w:eastAsia="Times New Roman" w:hAnsi="Times New Roman"/>
          <w:color w:val="000000"/>
          <w:sz w:val="24"/>
          <w:lang w:val="ru-RU"/>
        </w:rPr>
        <w:t>Набор инструментов для работы с различными материалами в соответствии с программой обучения</w:t>
      </w:r>
    </w:p>
    <w:p w:rsidR="00627F84" w:rsidRPr="00475D93" w:rsidRDefault="00627F84">
      <w:pPr>
        <w:rPr>
          <w:lang w:val="ru-RU"/>
        </w:rPr>
        <w:sectPr w:rsidR="00627F84" w:rsidRPr="00475D9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D5E66" w:rsidRPr="00475D93" w:rsidRDefault="002D5E66">
      <w:pPr>
        <w:rPr>
          <w:lang w:val="ru-RU"/>
        </w:rPr>
      </w:pPr>
    </w:p>
    <w:sectPr w:rsidR="002D5E66" w:rsidRPr="00475D9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5E66"/>
    <w:rsid w:val="00326F90"/>
    <w:rsid w:val="00475D93"/>
    <w:rsid w:val="00627F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3E38E-53B5-45B6-9A51-0D10B1FE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7027</Words>
  <Characters>40060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2023-10-14T16:42:00Z</dcterms:modified>
  <cp:category/>
</cp:coreProperties>
</file>