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94" w:rsidRDefault="007D6594">
      <w:pPr>
        <w:autoSpaceDE w:val="0"/>
        <w:autoSpaceDN w:val="0"/>
        <w:spacing w:after="78" w:line="220" w:lineRule="exact"/>
      </w:pPr>
    </w:p>
    <w:p w:rsidR="007D6594" w:rsidRPr="00B020DC" w:rsidRDefault="00F9063D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D6594" w:rsidRPr="00B020DC" w:rsidRDefault="00F9063D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7D6594" w:rsidRPr="00B020DC" w:rsidRDefault="00F9063D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администрации Верховажского муниципального района</w:t>
      </w:r>
    </w:p>
    <w:p w:rsidR="007D6594" w:rsidRPr="00B020DC" w:rsidRDefault="00F9063D">
      <w:pPr>
        <w:autoSpaceDE w:val="0"/>
        <w:autoSpaceDN w:val="0"/>
        <w:spacing w:before="670" w:after="1376" w:line="230" w:lineRule="auto"/>
        <w:ind w:left="1794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МБОУ "Климушинская начальная школа-детский сад"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40"/>
      </w:tblGrid>
      <w:tr w:rsidR="007D6594">
        <w:trPr>
          <w:trHeight w:hRule="exact" w:val="55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60" w:after="0" w:line="245" w:lineRule="auto"/>
              <w:ind w:left="1296"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60" w:after="0" w:line="245" w:lineRule="auto"/>
              <w:ind w:left="99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</w:t>
            </w:r>
          </w:p>
        </w:tc>
      </w:tr>
    </w:tbl>
    <w:p w:rsidR="007D6594" w:rsidRDefault="007D6594">
      <w:pPr>
        <w:autoSpaceDE w:val="0"/>
        <w:autoSpaceDN w:val="0"/>
        <w:spacing w:after="0" w:line="60" w:lineRule="exact"/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4540"/>
        <w:gridCol w:w="3400"/>
      </w:tblGrid>
      <w:tr w:rsidR="007D6594" w:rsidRPr="00B020DC">
        <w:trPr>
          <w:trHeight w:hRule="exact" w:val="958"/>
        </w:trPr>
        <w:tc>
          <w:tcPr>
            <w:tcW w:w="4540" w:type="dxa"/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60" w:after="0" w:line="230" w:lineRule="auto"/>
              <w:ind w:right="362"/>
              <w:jc w:val="right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______________Бубенцова Е.В.</w:t>
            </w:r>
          </w:p>
          <w:p w:rsidR="007D6594" w:rsidRPr="00B020DC" w:rsidRDefault="00B020DC">
            <w:pPr>
              <w:autoSpaceDE w:val="0"/>
              <w:autoSpaceDN w:val="0"/>
              <w:spacing w:before="182" w:after="0" w:line="245" w:lineRule="auto"/>
              <w:ind w:left="1416" w:right="1440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7</w:t>
            </w:r>
            <w:r w:rsidR="00F9063D" w:rsidRPr="00B020D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F9063D" w:rsidRPr="00B020D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"29" 05. 2023</w:t>
            </w:r>
            <w:r w:rsidR="00F9063D" w:rsidRPr="00B020D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60" w:after="0" w:line="230" w:lineRule="auto"/>
              <w:ind w:left="39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______________Бубенцова Е.В.</w:t>
            </w:r>
          </w:p>
          <w:p w:rsidR="007D6594" w:rsidRPr="00B020DC" w:rsidRDefault="00B020DC">
            <w:pPr>
              <w:autoSpaceDE w:val="0"/>
              <w:autoSpaceDN w:val="0"/>
              <w:spacing w:before="182" w:after="0" w:line="245" w:lineRule="auto"/>
              <w:ind w:left="392" w:right="144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№22</w:t>
            </w:r>
            <w:r w:rsidR="00F9063D" w:rsidRPr="00B020D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F9063D" w:rsidRPr="00B020D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"29" 05 2023</w:t>
            </w:r>
            <w:r w:rsidR="00F9063D" w:rsidRPr="00B020D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</w:tr>
    </w:tbl>
    <w:p w:rsidR="007D6594" w:rsidRPr="00B020DC" w:rsidRDefault="00F9063D">
      <w:pPr>
        <w:autoSpaceDE w:val="0"/>
        <w:autoSpaceDN w:val="0"/>
        <w:spacing w:before="978" w:after="0" w:line="230" w:lineRule="auto"/>
        <w:ind w:right="3646"/>
        <w:jc w:val="right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ind w:right="4418"/>
        <w:jc w:val="right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2304972)</w:t>
      </w:r>
    </w:p>
    <w:p w:rsidR="007D6594" w:rsidRPr="00B020DC" w:rsidRDefault="00F9063D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ind w:right="4270"/>
        <w:jc w:val="right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7D6594" w:rsidRPr="00B020DC" w:rsidRDefault="00F9063D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для 3 класса начального общего образования</w:t>
      </w:r>
    </w:p>
    <w:p w:rsidR="007D6594" w:rsidRPr="00B020DC" w:rsidRDefault="00B020DC">
      <w:pPr>
        <w:autoSpaceDE w:val="0"/>
        <w:autoSpaceDN w:val="0"/>
        <w:spacing w:before="70" w:after="0" w:line="230" w:lineRule="auto"/>
        <w:ind w:right="3556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на 2023</w:t>
      </w:r>
      <w:r w:rsidR="00F9063D"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2024</w:t>
      </w:r>
      <w:r w:rsidR="00F9063D"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7D6594" w:rsidRPr="00B020DC" w:rsidRDefault="00F9063D">
      <w:pPr>
        <w:autoSpaceDE w:val="0"/>
        <w:autoSpaceDN w:val="0"/>
        <w:spacing w:before="2112" w:after="0" w:line="230" w:lineRule="auto"/>
        <w:ind w:right="30"/>
        <w:jc w:val="right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Составитель: Бубенцова Елена Васильевна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7D6594" w:rsidRPr="00B020DC" w:rsidRDefault="00B020DC" w:rsidP="00B020DC">
      <w:pPr>
        <w:autoSpaceDE w:val="0"/>
        <w:autoSpaceDN w:val="0"/>
        <w:spacing w:before="2830" w:after="0" w:line="230" w:lineRule="auto"/>
        <w:ind w:right="4130"/>
        <w:jc w:val="right"/>
        <w:rPr>
          <w:lang w:val="ru-RU"/>
        </w:rPr>
        <w:sectPr w:rsidR="007D6594" w:rsidRPr="00B020DC">
          <w:pgSz w:w="11900" w:h="16840"/>
          <w:pgMar w:top="298" w:right="874" w:bottom="398" w:left="1440" w:header="720" w:footer="720" w:gutter="0"/>
          <w:cols w:space="720" w:equalWidth="0">
            <w:col w:w="9586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 2023</w:t>
      </w:r>
      <w:bookmarkStart w:id="0" w:name="_GoBack"/>
      <w:bookmarkEnd w:id="0"/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78" w:line="220" w:lineRule="exact"/>
        <w:rPr>
          <w:lang w:val="ru-RU"/>
        </w:rPr>
      </w:pPr>
    </w:p>
    <w:p w:rsidR="007D6594" w:rsidRPr="00B020DC" w:rsidRDefault="00F9063D">
      <w:pPr>
        <w:autoSpaceDE w:val="0"/>
        <w:autoSpaceDN w:val="0"/>
        <w:spacing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D6594" w:rsidRPr="00B020DC" w:rsidRDefault="00F9063D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учебному предмету «Технология» включает: пояснительную записку, содержание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обучения, планируемые результаты освоения программы учебного предмета, тематическое планирование.</w:t>
      </w:r>
    </w:p>
    <w:p w:rsidR="007D6594" w:rsidRPr="00B020DC" w:rsidRDefault="00F9063D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структуре учебного плана, а также подходы к отбору содержания, планируемым результатам и тематическому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7D6594" w:rsidRPr="00B020DC" w:rsidRDefault="00F9063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познавательных универсальных учебных действиях выделен специальный раздел «Работа с информацией».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С учётом того, что выполнение правил совместной деятельности строится на интеграции регулятивных УУД (определённые волевые усилия,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саморегуляция, самоконтроль, проявление терпения и доброжелательности при налаживании отношений) и коммуникативных УУД (спо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включают личностные, метапредметные результаты за период обучения, а также предметные достижения млад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шего школьника за каждый год обучения в начальной школе.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7D6594" w:rsidRPr="00B020DC" w:rsidRDefault="00F9063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образования, обозначенными в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 ФГОС НОО, данная программа обеспечивает реализацию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ностями в укреплении фундамента для развития умственной деятельности обучающихся начальных классов.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 курсе технологии осуществляется реализация широкого спектра межпредметных связей.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 с учетом основ геометрии, работа с геометрическими фигурами, телами, именованными числами.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Окружающий </w:t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мир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 в процессе анализа заданий и обсуждения результатов практической деятельности.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7D6594" w:rsidRPr="00B020DC" w:rsidRDefault="00F9063D">
      <w:pPr>
        <w:autoSpaceDE w:val="0"/>
        <w:autoSpaceDN w:val="0"/>
        <w:spacing w:before="70" w:after="0" w:line="262" w:lineRule="auto"/>
        <w:ind w:right="720"/>
        <w:jc w:val="center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ность как необходимая составляющая целостного процесса интеллектуального, а также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66" w:line="220" w:lineRule="exact"/>
        <w:rPr>
          <w:lang w:val="ru-RU"/>
        </w:rPr>
      </w:pPr>
    </w:p>
    <w:p w:rsidR="007D6594" w:rsidRPr="00B020DC" w:rsidRDefault="00F9063D">
      <w:pPr>
        <w:autoSpaceDE w:val="0"/>
        <w:autoSpaceDN w:val="0"/>
        <w:spacing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духовного и нравственного развития обучающихся младшего школьного возраста.</w:t>
      </w:r>
    </w:p>
    <w:p w:rsidR="007D6594" w:rsidRPr="00B020DC" w:rsidRDefault="00F9063D">
      <w:pPr>
        <w:autoSpaceDE w:val="0"/>
        <w:autoSpaceDN w:val="0"/>
        <w:spacing w:before="70" w:after="0"/>
        <w:ind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Продуктивная предметная деятельность на уроках технологии является ос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новой формирования познавательных способностей школьников, стремления активно знакомиться с историей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7D6594" w:rsidRPr="00B020DC" w:rsidRDefault="00F9063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7D6594" w:rsidRPr="00B020DC" w:rsidRDefault="00F9063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2" w:after="0" w:line="281" w:lineRule="auto"/>
        <w:ind w:right="144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чающихся, формирование у них функциональной грамотности на базе освоения культурологических и конструкторско-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ских умений, представленных в содержании учебного предмета.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ертёж, эскиз, схема);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развитие сенсомоторных процессов, психомоторной координации, глазомера через формиров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ание практических умений;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развитие познавательных психических процессов и приёмов умственной деятельности посредств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ом включения мыслительных операций в ходе выполнения практических заданий;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традициям, понимания ценности предшествующих культур, отражённых в материальном мире;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активности и инициативности;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становление экологического сознания, внимательного и вдумчивого о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тношения к окружающей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86" w:right="704" w:bottom="37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66" w:line="220" w:lineRule="exact"/>
        <w:rPr>
          <w:lang w:val="ru-RU"/>
        </w:rPr>
      </w:pPr>
    </w:p>
    <w:p w:rsidR="007D6594" w:rsidRPr="00B020DC" w:rsidRDefault="00F9063D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природе, осознание взаимосвязи рукотворного мира с миром природы;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ию других людей.</w:t>
      </w:r>
    </w:p>
    <w:p w:rsidR="007D6594" w:rsidRPr="00B020DC" w:rsidRDefault="00F9063D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3 классе — 34 часа (по 1 часу в неделю).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78" w:line="220" w:lineRule="exact"/>
        <w:rPr>
          <w:lang w:val="ru-RU"/>
        </w:rPr>
      </w:pPr>
    </w:p>
    <w:p w:rsidR="007D6594" w:rsidRPr="00B020DC" w:rsidRDefault="00F9063D">
      <w:pPr>
        <w:autoSpaceDE w:val="0"/>
        <w:autoSpaceDN w:val="0"/>
        <w:spacing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7D6594" w:rsidRPr="00B020DC" w:rsidRDefault="00F9063D">
      <w:pPr>
        <w:autoSpaceDE w:val="0"/>
        <w:autoSpaceDN w:val="0"/>
        <w:spacing w:before="346" w:after="0" w:line="262" w:lineRule="auto"/>
        <w:ind w:left="180" w:right="1008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Непрерывность процесса деятельностного освоения мира человеком и создания культуры.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Материальные и духовные потребности человека как движущие силы прогресса.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</w:t>
      </w:r>
    </w:p>
    <w:p w:rsidR="007D6594" w:rsidRPr="00B020DC" w:rsidRDefault="00F9063D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Современные производства и профессии, связанные с обработкой материалов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, аналогичных используемым на уроках технологии.</w:t>
      </w:r>
    </w:p>
    <w:p w:rsidR="007D6594" w:rsidRPr="00B020DC" w:rsidRDefault="00F9063D">
      <w:pPr>
        <w:autoSpaceDE w:val="0"/>
        <w:autoSpaceDN w:val="0"/>
        <w:spacing w:before="70" w:after="0" w:line="274" w:lineRule="auto"/>
        <w:ind w:right="144"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ющей среды (общее представление).</w:t>
      </w:r>
    </w:p>
    <w:p w:rsidR="007D6594" w:rsidRPr="00B020DC" w:rsidRDefault="00F9063D">
      <w:pPr>
        <w:autoSpaceDE w:val="0"/>
        <w:autoSpaceDN w:val="0"/>
        <w:spacing w:before="70" w:after="0"/>
        <w:ind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жёсткость конструкции (трубчатые сооружения, треуг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ольник как устойчивая геометрическая форма и др.).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7D6594" w:rsidRPr="00B020DC" w:rsidRDefault="00F9063D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Элементарная творческая и проектная деятельность. Коллективные, групповые и индивидуальные проек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:rsidR="007D6594" w:rsidRPr="00B020DC" w:rsidRDefault="00F9063D">
      <w:pPr>
        <w:autoSpaceDE w:val="0"/>
        <w:autoSpaceDN w:val="0"/>
        <w:spacing w:before="190" w:after="0" w:line="262" w:lineRule="auto"/>
        <w:ind w:left="180" w:right="1296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Некоторые (доступные в обработ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ке) виды искусственных и синтетических материалов.</w:t>
      </w:r>
    </w:p>
    <w:p w:rsidR="007D6594" w:rsidRPr="00B020DC" w:rsidRDefault="00F9063D">
      <w:pPr>
        <w:autoSpaceDE w:val="0"/>
        <w:autoSpaceDN w:val="0"/>
        <w:spacing w:before="70" w:after="0" w:line="281" w:lineRule="auto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технологий и способов обработки материалов в различных видах изделий;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сравнительный анализ технологий при использовании того или иного материала (например, аппликация из бумаги и ткани, колла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Инструменты и приспособления (циркуль, угольник, канцелярский нож, ши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ло и др.); называние и выполнение приёмов их рационального и безопасного использования.</w:t>
      </w:r>
    </w:p>
    <w:p w:rsidR="007D6594" w:rsidRPr="00B020DC" w:rsidRDefault="00F9063D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Углубление общих представлений о технологическом процессе (анализ устройства и назначения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7D6594" w:rsidRPr="00B020DC" w:rsidRDefault="00F9063D">
      <w:pPr>
        <w:autoSpaceDE w:val="0"/>
        <w:autoSpaceDN w:val="0"/>
        <w:spacing w:before="70" w:after="0"/>
        <w:ind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Технология обработки бумаги и картона. Виды картона (гофрированный, толстый, тонкий, цветной и др.). Чтение и построение прос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Выполнение рицовки на к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артоне с помощью канцелярского ножа, выполнение отверстий шилом.</w:t>
      </w:r>
    </w:p>
    <w:p w:rsidR="007D6594" w:rsidRPr="00B020DC" w:rsidRDefault="00F9063D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78" w:line="220" w:lineRule="exact"/>
        <w:rPr>
          <w:lang w:val="ru-RU"/>
        </w:rPr>
      </w:pPr>
    </w:p>
    <w:p w:rsidR="007D6594" w:rsidRPr="00B020DC" w:rsidRDefault="00F9063D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дополнительных материалов.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Комбинирование разных материалов в одном изделии.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моделирование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и моделирование изделий из различных материалов, в том числе наборов«Конструктор» по заданным условиям (технико-технологическим, функциональным, декорат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:rsidR="007D6594" w:rsidRPr="00B020DC" w:rsidRDefault="00F9063D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Создание простых макетов и моделей архитектурных сооружений, технических устройств, бытовых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нструкции в развёртку (и наоборот).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ции, используемые человеком в быту: телевидение, радио, печатные издания, персональный компьютер и др.</w:t>
      </w:r>
    </w:p>
    <w:p w:rsidR="007D6594" w:rsidRPr="00B020DC" w:rsidRDefault="00F9063D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тв компьютера для ввода, вывода и обработки информации. Работа с доступной информацией (книги, музеи, беседы (мастер-классы) с мастерами, Интернет[1], видео, </w:t>
      </w:r>
      <w:r>
        <w:rPr>
          <w:rFonts w:ascii="Times New Roman" w:eastAsia="Times New Roman" w:hAnsi="Times New Roman"/>
          <w:color w:val="000000"/>
          <w:sz w:val="24"/>
        </w:rPr>
        <w:t>DVD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). Работа с текстовым редактором </w:t>
      </w:r>
      <w:r>
        <w:rPr>
          <w:rFonts w:ascii="Times New Roman" w:eastAsia="Times New Roman" w:hAnsi="Times New Roman"/>
          <w:color w:val="000000"/>
          <w:sz w:val="24"/>
        </w:rPr>
        <w:t>Microsoft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Word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другим.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Познавательные УУД: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изученного);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предложенных образцов с выделением существенных и несущественных признаков;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ыполнять работу в соответствии с инструкцией, устной или письменной, а также графически представленной в схеме, таблице;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способы доработки конструкций с учётом предложенных условий;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 изделия по самостоятельно предложенному су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щественному признаку (используемый материал, форма, размер, назначение, способ сборки);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читать и воспроизводить простой чертёж/эскиз развёртки изделия;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восстанавливать нарушенную последовательность выполнения изделия.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анализиро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вать и использовать знаково-символические средства представления информации для создания моделей и макетов изучаемых объектов;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на основе анализа информации производить выбор наиболее эффективных способов работы; </w:t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информации для выполнения учебных заданий с использованием учебной литературы;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задач, в том числе Интернет под руководством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учителя.</w:t>
      </w:r>
    </w:p>
    <w:p w:rsidR="007D6594" w:rsidRPr="00B020DC" w:rsidRDefault="00F9063D">
      <w:pPr>
        <w:autoSpaceDE w:val="0"/>
        <w:autoSpaceDN w:val="0"/>
        <w:spacing w:before="70" w:after="0" w:line="271" w:lineRule="auto"/>
        <w:ind w:left="180" w:right="720"/>
        <w:rPr>
          <w:lang w:val="ru-RU"/>
        </w:rPr>
      </w:pPr>
      <w:r w:rsidRPr="00B020D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Коммуникативные УУД: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строить монологическое высказывание, владеть диалогической формой коммуникации; строить рассуждения в форме связи простых суждений об объекте, его строении, свойствах и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98" w:right="726" w:bottom="416" w:left="666" w:header="720" w:footer="720" w:gutter="0"/>
          <w:cols w:space="720" w:equalWidth="0">
            <w:col w:w="10508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66" w:line="220" w:lineRule="exact"/>
        <w:rPr>
          <w:lang w:val="ru-RU"/>
        </w:rPr>
      </w:pPr>
    </w:p>
    <w:p w:rsidR="007D6594" w:rsidRPr="00B020DC" w:rsidRDefault="00F9063D">
      <w:pPr>
        <w:tabs>
          <w:tab w:val="left" w:pos="180"/>
        </w:tabs>
        <w:autoSpaceDE w:val="0"/>
        <w:autoSpaceDN w:val="0"/>
        <w:spacing w:after="0"/>
        <w:ind w:right="144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способа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х создания;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описывать предметы рукотворного мира, оценивать их достоинства;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Регулятивные УУД: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принимать и сохранять учебную задачу, осуществлять поиск с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редств для её решения;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контроля и оценки; выявлять ошибки и недочёты по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результатам работы, устанавливать их причины и искать способы устранения;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проявлять волевую саморегуляцию при выполнении задания.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выбирать себе партнёров по совместной деятельности не только по симпатии, но и по деловым качес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твам;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справедливо распределять работу, договариваться, приходить к общему решению, отвечать за общий результат работы;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роли лидера, подчинённого, соблюдать равноправие и дружелюбие;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осуществлять взаимопомощь, проявлять ответственность при в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ыполнении своей части работы.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86" w:right="946" w:bottom="1440" w:left="666" w:header="720" w:footer="720" w:gutter="0"/>
          <w:cols w:space="720" w:equalWidth="0">
            <w:col w:w="10288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78" w:line="220" w:lineRule="exact"/>
        <w:rPr>
          <w:lang w:val="ru-RU"/>
        </w:rPr>
      </w:pPr>
    </w:p>
    <w:p w:rsidR="007D6594" w:rsidRPr="00B020DC" w:rsidRDefault="00F9063D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ОСВОЕНИЯ УЧЕБНОГО ПРЕДМЕТА «ТЕХНОЛОГИЯ»НА УРОВНЕ НАЧАЛЬНОГО ОБЩЕГО ОБРАЗОВАНИЯ 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ворчеству мастеров;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сосуществования рукотворного мира с миром природы; ответственное отношение к сохранению окружающей среды;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понимание культурно-исторической ценности тр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проявление способности к эстетической оценке окружающей предметной среды; эстетические чувства — эмоциона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льно-положительное восприятие и понимание красоты форм и образов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природных объектов, образцов мировой и отечественной художественной культуры;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проявление устойчивых волевых качества и способность к саморегуляции: организованность, аккуратно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сть, трудолюбие, ответственность, умение справляться с доступными проблемами; </w:t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7D6594" w:rsidRPr="00B020DC" w:rsidRDefault="00F9063D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К концу обуч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ения у обучающегося формируются следующие универсальные учебные действия.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зываниях;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делать обобщения (технико-технологического и декоративно-художественного харак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тера) по изучаемой тематике;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и декоративно-художественной задачей;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ля решения задач в умственной и материализованной форме; выполнять действия моделирования,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66" w:line="220" w:lineRule="exact"/>
        <w:rPr>
          <w:lang w:val="ru-RU"/>
        </w:rPr>
      </w:pPr>
    </w:p>
    <w:p w:rsidR="007D6594" w:rsidRPr="00B020DC" w:rsidRDefault="00F9063D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использовать средства информационно-коммуникационных технологий для решения учебных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информационных источниках.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в диалоге;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ии, свойствах и способах создания;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вы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полнять правила безопасности труда при выполнении работы;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я необходимых результатов;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проявлять волевую саморегуляцию при выполнении работы.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</w:t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деятельность: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7D6594" w:rsidRPr="00B020DC" w:rsidRDefault="00F9063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7D6594" w:rsidRPr="00B020DC" w:rsidRDefault="00F9063D">
      <w:pPr>
        <w:tabs>
          <w:tab w:val="left" w:pos="180"/>
        </w:tabs>
        <w:autoSpaceDE w:val="0"/>
        <w:autoSpaceDN w:val="0"/>
        <w:spacing w:before="190" w:after="0" w:line="286" w:lineRule="auto"/>
        <w:ind w:right="720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третьем 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классе обучающийся научится: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смысл понятий «чертёж развёртки», «канцелярский нож», «шило», «искусственный материал»;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выделять и называть характерные особенности изученных видов декоративно-прикладного искусства, проф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ессии мастеров прикладного искусства (в рамках изученного);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узнавать и называть по характерным особенностям образцов или по описанию изученные и распространённые в крае ремёсла;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называть и описывать свойства наиболее распространённых изучаемых искусств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енных и синтетических материалов (бумага, металлы, текстиль и др.);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78" w:line="220" w:lineRule="exact"/>
        <w:rPr>
          <w:lang w:val="ru-RU"/>
        </w:rPr>
      </w:pPr>
    </w:p>
    <w:p w:rsidR="007D6594" w:rsidRPr="00B020DC" w:rsidRDefault="00F9063D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читать чертёж развёртки и выполнять разметку развёрток с помощью чертёжных инструментов (линейка, угольник, циркуль);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узн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авать и называть линии чертежа (осевая и центровая);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безопасно пользоваться канцелярским ножом, шилом;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рицовку;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соединение деталей и отделку изделия освоенными ручными строчками;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решать простейшие задачи технико-технологического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 соответствии с технической или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декоративно-художественной задачей;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кон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изменять конструкцию изделия по заданным условиям;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выбирать способ соединения и соединительн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ый материал в зависимости от требований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конструкции;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несколько видов информационных технологий и соответствующих способов передачи информации (из реального окружения учащихся);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назначение основных устройств персонального компьютера для ввода, вывода и обработки информации;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основные правила безопасной работы на компьютере; </w:t>
      </w:r>
      <w:r w:rsidRPr="00B020DC">
        <w:rPr>
          <w:lang w:val="ru-RU"/>
        </w:rPr>
        <w:br/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использовать возможности компьютера и информационно-коммуникационных технологий для по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иска необходимой информации при выполнении обучающих, творческих и проектных заданий; </w:t>
      </w:r>
      <w:r w:rsidRPr="00B020DC">
        <w:rPr>
          <w:lang w:val="ru-RU"/>
        </w:rPr>
        <w:tab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98" w:right="1020" w:bottom="1440" w:left="666" w:header="720" w:footer="720" w:gutter="0"/>
          <w:cols w:space="720" w:equalWidth="0">
            <w:col w:w="10214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64" w:line="220" w:lineRule="exact"/>
        <w:rPr>
          <w:lang w:val="ru-RU"/>
        </w:rPr>
      </w:pPr>
    </w:p>
    <w:p w:rsidR="007D6594" w:rsidRDefault="00F9063D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36"/>
        <w:gridCol w:w="528"/>
        <w:gridCol w:w="1104"/>
        <w:gridCol w:w="1140"/>
        <w:gridCol w:w="806"/>
        <w:gridCol w:w="4310"/>
        <w:gridCol w:w="828"/>
        <w:gridCol w:w="1382"/>
      </w:tblGrid>
      <w:tr w:rsidR="007D659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</w:p>
        </w:tc>
      </w:tr>
      <w:tr w:rsidR="007D659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94" w:rsidRDefault="007D659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94" w:rsidRDefault="007D659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94" w:rsidRDefault="007D659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94" w:rsidRDefault="007D659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94" w:rsidRDefault="007D659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94" w:rsidRDefault="007D6594"/>
        </w:tc>
      </w:tr>
      <w:tr w:rsidR="007D6594" w:rsidRPr="00B020D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7D6594">
        <w:trPr>
          <w:trHeight w:hRule="exact" w:val="169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50" w:lineRule="auto"/>
              <w:ind w:left="72" w:right="432"/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Непрерывность процесса деятельностного освоения мира человеком и создания культуры.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Материальные и духовные потребности человека как движущие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силы прогресса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правила безопасной работы, выбор инструментов и приспособлений в зависимости от технологии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изготавливаемых изделий;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возможности использования изучаемых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 и приспособлений людьми разных профессий; п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ервоначальные представления о созидательном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нравственном значении труда в жизни человека и общества; уважительное отношение к труду и творчеству мастеров;;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Разнообразие творческой трудовой деятельности в современных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условиях. Разнообразие предметов рукотворного мира: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архитектура, техника, предметы быта и декоративно-прикладного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организовывать рабочее место в зависимости от вида работы и выбранных материалов;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Поддерживать порядок во время работы; убирать рабочее место по окончании практической работы;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поддержания порядка рабочего места людьми разных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роли человека и используемых им технол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огий в сохранении гармонического сосуществования рукотворного мира с миром природы; ответственное отношение к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сохранению окружающей среды;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культурно-исторической ценности традиций; отражённых в предметном мире; чувство сопричастности к культ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уре своего народа;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уважительное отношение к культурным традициям других народов;;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36"/>
        <w:gridCol w:w="528"/>
        <w:gridCol w:w="1104"/>
        <w:gridCol w:w="1140"/>
        <w:gridCol w:w="806"/>
        <w:gridCol w:w="4310"/>
        <w:gridCol w:w="828"/>
        <w:gridCol w:w="1382"/>
      </w:tblGrid>
      <w:tr w:rsidR="007D6594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Современные производства и профессии, связанные с обработкой материалов,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аналогичных используемым на уроках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поддержания порядка рабочего места людьми разных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свойства материалов при работе над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изделиями;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Учитывать при работе над и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зделием общие правила создания предметов рукотворного мира: соответствие формы,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размеров, материала и внешнего оформления изделия его назначению, стилевая гармония в предметном ансамбле; гармония предметной и окружающей среды (общее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представление);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сохранению окружающей среды;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культурно-исторической ценности традиций; отражённых в пре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дметном мире; чувство сопричастности к культуре своего народа;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уважительное отношение к культурным традициям других народов;;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Общие правила создания предметов рукотворного мира: соответствие формы, размеров, материала и внешнего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оформления изделия его назначению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варианты решения человеком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конструкторских инженерных задач (различные отрасли, профессии) на основе изучения природных законов —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жёсткость конструкции (трубчатые сооружения; треугольник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устойчивая геометрическая форма);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самостоятельно этапы изготовления изделия на основе анализа готового изделия, текстового и/или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слайдового плана, работы с технологической картой;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материалы и инструменты, необходимые для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 изделия в зависимости от вида работы, заменять их (с помощью учителя);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0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Стилевая гармония в предметном ансамбле; гармония предметной и окружающей среды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материалы и инструменты, необходимые для выполнения изделия в зависимости от вида работы, заменять их (с помощью учителя);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устройство изделия, определять в нём детали и способы их соединения;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роли человека и используемых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 технологий в сохранении гармонического сосуществования рукотворного мира с миром природы; ответственное отношение к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сохранению окружающей среды;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культурно-исторической ценности традиций; отражённых в предметном мире; чувство сопричастност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к культуре своего народа;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уважительное отношение к культурным традициям других народов;;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6840" w:h="11900"/>
          <w:pgMar w:top="284" w:right="640" w:bottom="9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36"/>
        <w:gridCol w:w="528"/>
        <w:gridCol w:w="1104"/>
        <w:gridCol w:w="1140"/>
        <w:gridCol w:w="806"/>
        <w:gridCol w:w="4310"/>
        <w:gridCol w:w="828"/>
        <w:gridCol w:w="1382"/>
      </w:tblGrid>
      <w:tr w:rsidR="007D659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Мир современной техники. Информационно-коммуникационные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технологии в жизни современного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разнообразие творческой трудовой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деятельности в современных условиях;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традиций и праздников народов России, ремёсел, обычаев и производств, связанных с изучаемыми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и производствами;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первоначальные представления о созидательном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нравственном значении труда в жизни человека и общества; уважительное отношение к труду и творчеству мастеров;;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23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поддержания порядка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рабочего места людьми разных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свойства материалов при работе над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изделиями;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Учитывать при работе над изделием общие правила создания предметов рукотворного мира: соответствие формы,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размеров, материала и внешнего оформления изделия его назначению, стилевая гармония в предметном ансамбле; гармония предметной и окружающей среды (общее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представление);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 и внимательное отношение к природе как источнику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сырьевых ресурсов и идей для технологий будущего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разнообразие творческой трудовой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деятельности в современных условиях;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творческой преобразующей деятельности;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творческой самореализации; мотивация к творческому труду;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устойчивых волевых качества и способность к саморегуляции: организованность;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готовность вступать в сотрудничество с другими людьми с учётом этики общения; проявление толерантности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доброжелательности.;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Элементар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ная творческая и проектная деятельность.</w:t>
            </w:r>
          </w:p>
          <w:p w:rsidR="007D6594" w:rsidRPr="00B020DC" w:rsidRDefault="00F9063D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Коллективные, групповые и индивидуальные проекты в рамках изучаемой тематики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правила безопасной работы, выбор инструментов и приспособлений в зависимости от технологии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изготавливаемых изделий;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возможности использования изучаемых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 приспособлений людьми разных профессий; Самостоятельно организовывать рабочее место в зависимости от вида работы и выбранных материалов;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Поддерживать порядок во время ра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боты; убирать рабочее место по окончании практической работы;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6840" w:h="11900"/>
          <w:pgMar w:top="284" w:right="640" w:bottom="7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36"/>
        <w:gridCol w:w="528"/>
        <w:gridCol w:w="1104"/>
        <w:gridCol w:w="1140"/>
        <w:gridCol w:w="806"/>
        <w:gridCol w:w="4310"/>
        <w:gridCol w:w="828"/>
        <w:gridCol w:w="1382"/>
      </w:tblGrid>
      <w:tr w:rsidR="007D6594">
        <w:trPr>
          <w:trHeight w:hRule="exact" w:val="39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Совместная работа в малых группах, осуществление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сотрудничества; распределение работы, выполнение социальных ролей (руководитель/лидер и подчинённый)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свойства материалов при работе над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изделиями;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Учитывать при работе над изделием общие правила создания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рукотворного мира: соответствие формы,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размеров, материала и внешнего оформления изделия его назначению, стилевая гармония в предметном ансамбле; гармония предметной и окружающей среды (общее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представление);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варианты решения чело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веком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конструкторских инженерных задач (различные отрасли, профессии) на основе изучения природных законов —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жёсткость конструкции (трубчатые сооружения; треугольник как устойчивая геометрическая форма);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самостоятельно этапы изготовления издел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ия на основе анализа готового изделия, текстового и/или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слайдового плана, работы с технологической картой;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материалы и инструменты, необходимые для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выполнения изделия в зависимости от вида работы, заменять их (с помощью учителя);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48"/>
        </w:trPr>
        <w:tc>
          <w:tcPr>
            <w:tcW w:w="5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</w:tr>
      <w:tr w:rsidR="007D6594" w:rsidRPr="00B020D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  <w:tr w:rsidR="007D659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Некоторые (доступные в обработке) виды искусственных и синтетических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организовывать свою деятельность: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картоном, правильно и рационально размещать инструменты и материалы в соответствии с индивидуальными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 обучающихся; под контролем учителя в процессе выполнения изделия контролировать и при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необходимости восстанавливать порядок на рабочем месте; убирать рабочее место;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9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Разнообразие технологий и способов обработки материалов в различных видах изделий; сравнительный анализ технологий при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использовании того или иного материала (например, аппликация из бумаги и ткани, коллаж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названия и назначение основных инструментов и приспособлений для ручного труда и выбирать необходимые инструменты и приспособления для вып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олнения изделий; проявление положительного отношения и интереса к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творческой преобразующей деятельности; стремление к творческой самореализации; мотивация к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творческому труду;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устойчивых волевых качества и способность к саморегуляции: организованность;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ничество с другими людьми с учётом этики общения; проявление толерантности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доброжелательности.;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6840" w:h="11900"/>
          <w:pgMar w:top="284" w:right="640" w:bottom="50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36"/>
        <w:gridCol w:w="528"/>
        <w:gridCol w:w="1104"/>
        <w:gridCol w:w="1140"/>
        <w:gridCol w:w="806"/>
        <w:gridCol w:w="4310"/>
        <w:gridCol w:w="828"/>
        <w:gridCol w:w="1382"/>
      </w:tblGrid>
      <w:tr w:rsidR="007D6594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приспособлений для ручного труда и выбирать необходимые инструменты и приспособления для выполнения изделий; Наблюдать, сравнивать, сопоставлять свойства изучаемых видов бумаги (состав, цвет, прочность); определять виды бумаги и картона (гофрированный, тол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стый, тонкий, цветной и др.). Самостоятельно выбирать вид бумаги для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изготовления изделия и объяснять свой выбор. Использовать свойства бумаги и картона при изготовлении объёмных изделий, создании декоративных композиций. Осваивать отдельные приёмы работы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бумагой, правила безопасной работы, правила разметки деталей. Выполнять рицовку на картоне с помощью канцелярского ножа, отверстия шилом;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Инструменты и приспособления (циркуль, угольник,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канцелярский нож, шило, и др.); называние и выполнение приёмов их рационального и безопасного использования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рационального и безопасного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использования инструментов (угольник, циркуль, игла, шило и др.);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8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54" w:lineRule="auto"/>
              <w:ind w:left="72" w:right="144"/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Углубление общих представлений о технологическом процессе (анализ устройства и назначения изделия; выстраивание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последовательности практических действий и технологических операций; подбор материалов и инструментов; экономная разметка материалов; обра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ботка с целью получения деталей, сборка, отделка изделия; проверка изделия в действии, внесение необходимых дополнений и изменений).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Биговка (рицовка)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сравнивать, сопоставлять свойства изучаемых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видов бумаги (состав, цвет, прочность); определять виды бумаги и картона (гофрированный, толстый, тонкий, цветной и др.). Самостоятельно выбирать вид бумаги для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изготовления изделия и объяснять свой выбор. Использовать свойства бумаги и картона при изгото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влении объёмных изделий, создании декоративных композиций. Осваивать отдельные приёмы работы с бумагой, правила безопасной работы, правила разметки деталей. Выполнять рицовку на картоне с помощью канцелярского ножа, отверстия шилом; Читать простейшие черте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 развёрток, схемы изготовления изделия и выполнять изделие по заданному чертежу под руководством учителя;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несложные расчёты размеров деталей изделия, ориентируясь на образец, эскиз или технический рисунок.</w:t>
            </w:r>
          </w:p>
          <w:p w:rsidR="007D6594" w:rsidRPr="00B020DC" w:rsidRDefault="00F9063D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Выстраивать простые чертежи/эскизы ра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звёртки изделия. Выполнять разметку деталей с опорой на простейший чертёж, эскиз. Решать задачи на внесение необходимых дополнений и изменений в схему, чертёж, эскиз;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36"/>
        <w:gridCol w:w="528"/>
        <w:gridCol w:w="1104"/>
        <w:gridCol w:w="1140"/>
        <w:gridCol w:w="806"/>
        <w:gridCol w:w="4310"/>
        <w:gridCol w:w="828"/>
        <w:gridCol w:w="1382"/>
      </w:tblGrid>
      <w:tr w:rsidR="007D6594">
        <w:trPr>
          <w:trHeight w:hRule="exact" w:val="55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Изготовление объёмных изделий из развёрток.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Преобразование развёрток несложных форм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анализировать конструкцию изделия,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варианты изготовления изделия, выполнять технологические операции в соответствии с общим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представлением о технологическом процессе (анализ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устройства и назначения изделия; выстраивание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 практических действий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технологически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 операций; подбор материалов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инструментов; экономная разметка; обработка с целью получения деталей, сборка, отделка изделия; проверка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 в действии, внесение необходимых дополнений и изменений);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творческой преобразующей деятельности; стремление к творческой самореализации; мотивация к творческому труду;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устойчивых волевых ка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чества и способность к саморегуляции: организованность;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готовность вступать в сотрудничество с другими людьми с учётом этики общения; проявление толерантности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доброжелательности.;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Технология обработки бумаги и картона. Виды картона (гофрированный, толстый, тонкий, цветной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несложные расчёты размеров деталей изделия, ориентируясь на образец, эскиз или технический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рисунок.</w:t>
            </w:r>
          </w:p>
          <w:p w:rsidR="007D6594" w:rsidRPr="00B020DC" w:rsidRDefault="00F9063D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Выстраивать простые чертежи/эскизы развёртки изделия. Выполнять разметку деталей с опорой на простейший чертёж, эскиз. Решать задачи на внесение необходимых дополнений и изменений в схему, чертёж, эскиз;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анализировать конструкцию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варианты изготовления изделия, выполнять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технологические операции в соответствии с общим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представлением о технологическом процессе (анализ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устройства и назначения изделия; выстраивание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 практических действий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технологических операций; подбор материалов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инструментов; экономная разметка; обработка с целью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получения деталей, сборка, отделка изделия; проверка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изделия в действии, внесение необходимых дополнений и изменений);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6840" w:h="11900"/>
          <w:pgMar w:top="284" w:right="640" w:bottom="118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36"/>
        <w:gridCol w:w="528"/>
        <w:gridCol w:w="1104"/>
        <w:gridCol w:w="1140"/>
        <w:gridCol w:w="806"/>
        <w:gridCol w:w="4310"/>
        <w:gridCol w:w="828"/>
        <w:gridCol w:w="1382"/>
      </w:tblGrid>
      <w:tr w:rsidR="007D6594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и построение простого чертежа/эскиза развёртки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 освоении новой технологии (художественной техники)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выполнения изделия анализировать конструкцию с опорой на образец;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планировать свою деятельность по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предложенному в учебнике, рабочей тетради образцу,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вносить коррективы в выполняемые действия;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простейшие задачи технико-технологиче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ского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Разметка деталей с опорой на простейший чертёж, эскиз. Решение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задач на внесение необходимых дополнений и изменений в схему, чертёж, эскиз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сборку узлов и конструкций с подвижным и неподвижным соединением деталей;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несложные конструкции изделий из бумаги и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картона по рисунку, простейшему чертежу или эскизу,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образцу и доступным заданным условиям. Применять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разнообразные технологии и способы обработки материалов в различных видах изделий; проводить сравнительный анализ технологий при использовании того или и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ного материала; Применять общие правила создания предметов рукотворного мира: соответствие формы, размеров, материала и внешнего оформления изделия его назначению;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Выполнение измерений, расчётов, несложных построений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Следовать общему представлению о стилевой гармонии в предметном ансамбле; гармонии предметной и окружающей среды;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технологический и практический смысл различных видов соединений в технических сооружениях, использовать их при решении простейших ко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нструкторских задач;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5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Выполнение рицовки на картоне с помощью канцелярского ножа, выполнение отверстий шилом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организовывать свою деятельность: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картоном, правильно и рационально размещать инструменты и материалы в соответствии с индивидуальными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особенностями; под контролем учителя в процессе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выполнения изделия проверять и восстанавливать порядок на рабочем месте; убирать рабочее место;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Технология обработки текстильных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образцы изделий;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текстильные материалы в соответствии с замыслом, особенностями конструкции изделия;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Подбирать ручные строчки (варианты строчки прямого и косого стежков) для сшивания и отделки изделий;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трикотажа и нетканых материалов для изготовления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образцы изделий;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текстильные материалы в соответствии с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замыслом, особенностями конструкции изделия;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образов природных объектов;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образцов мировой и отечественной художественной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культуры;;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6840" w:h="11900"/>
          <w:pgMar w:top="284" w:right="640" w:bottom="56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36"/>
        <w:gridCol w:w="528"/>
        <w:gridCol w:w="1104"/>
        <w:gridCol w:w="1140"/>
        <w:gridCol w:w="806"/>
        <w:gridCol w:w="4310"/>
        <w:gridCol w:w="828"/>
        <w:gridCol w:w="1382"/>
      </w:tblGrid>
      <w:tr w:rsidR="007D659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вариантов строчки косого стежка (крестик, стебельчатая и др.) и/или вариантов строчки петельного стежка для соединения деталей изделия и отделки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Подбирать ручные строчки (варианты строчки прямого и косого стежков) для сшивания и от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делки изделий;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раскрой деталей по готовым собственным несложным лекалам (выкройкам);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Пришивание пуговиц (с двумя-четырьмя отверстиями)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простейший ремонт изделий (пришивание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пуговиц);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образцов мировой и отечественной художественной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культуры;;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Изготовление швейных изделий из нескольких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отделку изделия аппликацией, вышивкой и отделочными материалами;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над изделием в группах;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исторические народные ремёсла, современные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производства и профессии, связанные с технологиями обработки текстильных материалов;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дополнительных материалов. Комбинирование разных материалов в одном изделии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раскрой деталей по готовым собственным несложным лекалам (выкройкам);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конструкторско-технологические задачи через наблюдения и рассуждения, упражнения;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исторические народные ремёсла, современные производства и профессии, связанны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 с технологиями обработки текстильных материалов;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48"/>
        </w:trPr>
        <w:tc>
          <w:tcPr>
            <w:tcW w:w="5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</w:tr>
      <w:tr w:rsidR="007D659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7D659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Конструирование и моделирование изделий из различных материалов, в том числе наборов «Конструктор» по заданным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условиям (технико-технологическим, функциональным, декоративно-художественным)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практической работе основные инструменты и приспособления для ручного труда (гаечный ключ,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отвёртка), применять правила безопасной и аккуратной работы;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детали конструктора (площадки, планки, оси, кронштейны, уголки, колёса, винты, гайки) и инструменты (отвёртка, гаечный ключ), необходимые на каждом этапе сборки;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Выделять крепёжные детали (винт, болт, гайка);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подвижного и неподвижного соединения деталей набора«Конструктор», их использование в изделиях; жёсткость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устойчивость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свойства металлического и пластмассового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конструкторов;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работы с конструктором: завинчивание и отвинчивание;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виды соединения деталей конструкции —подвижное и неподвижное, различать способы подвижного и неподвижного соединения деталей наборов типа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«Конструктор», их использование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изделиях, жёсткость и устойчивость конструкции;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36"/>
        <w:gridCol w:w="528"/>
        <w:gridCol w:w="1104"/>
        <w:gridCol w:w="1140"/>
        <w:gridCol w:w="806"/>
        <w:gridCol w:w="4310"/>
        <w:gridCol w:w="828"/>
        <w:gridCol w:w="1382"/>
      </w:tblGrid>
      <w:tr w:rsidR="007D6594">
        <w:trPr>
          <w:trHeight w:hRule="exact" w:val="22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Создание простых макетов и моделей архитектурных сооружений,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технических устройств, бытовых конструкций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конструкцию изделия по рисунку, простому чертежу, схеме, готовому образцу. Выделять детали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конструкции, называть их форму, расположение и определять способ соединения. Составлять план вы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полнения изделия; Конструировать и моделировать изделия из различных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материалов, в том числе с применением наборов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«Конструктор» по заданным условиям (технико-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технологическим, функциональным, декоративно-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художественным);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Повторять в конструкции изделия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конструктивные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реальных предметов и объектов;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Выполнение заданий на доработку конструкций (отдельных узлов, соединений) с учётом дополнительных условий (требований)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простые макеты и модели архитектурных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сооружений, технических устройств, бытовых конструкций; Дорабатывать конструкции (отдельных узлов, соединений) с учётом дополнительных условий (требований);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9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измерений и построений для решения практических задач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7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измерения и построения для решения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практических задач;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творческой преобразующей деятельности;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творческой самореализации; мотивация к творческому труду;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устойчивых волевых качества и способность к саморегуляции: организованность;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готовность вступать в сотрудничество с другими людьми с учётом этики общения; проявление толерантности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доброжелательности.;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Решение задач на мысленную трансформацию трёхмерной конструкции в развёртку (и наоборот)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задачи на трансформацию трёхмерной конструкции в развёртку (и наоборот);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первоначальные представления о созидательном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нравственном значении труда в жизни человека и общества; уважительное отношение к труду и творчеству мастеров;;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50"/>
        </w:trPr>
        <w:tc>
          <w:tcPr>
            <w:tcW w:w="5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</w:tr>
      <w:tr w:rsidR="007D659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7D6594">
        <w:trPr>
          <w:trHeight w:hRule="exact" w:val="14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Информационная среда, основные источники (органы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восприятия) информации, получаемой человеком.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Сохранение и передача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Различать, сравнивать источники информации, используемые человеком в быту: телевидение, радио, печатные издания,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персональный компьютер и др.;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значение ИКТ в жизни современного человека; Использовать компьютер для поиска, хранения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воспроизведения информации;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6840" w:h="11900"/>
          <w:pgMar w:top="284" w:right="640" w:bottom="4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36"/>
        <w:gridCol w:w="528"/>
        <w:gridCol w:w="1104"/>
        <w:gridCol w:w="1140"/>
        <w:gridCol w:w="806"/>
        <w:gridCol w:w="4310"/>
        <w:gridCol w:w="828"/>
        <w:gridCol w:w="1382"/>
      </w:tblGrid>
      <w:tr w:rsidR="007D659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Информационные технологии. Источники информации,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используемые человеком в быту: телевидение, радио, печатные издания, персональный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компьютер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правила набора текста, работу с программой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MicrosoftWord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(или другой), понимать её назначение.</w:t>
            </w:r>
          </w:p>
          <w:p w:rsidR="007D6594" w:rsidRPr="00B020DC" w:rsidRDefault="00F9063D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и сохранять документ в программе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MicrosoftWord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(или другой), форматировать (выбор шрифта, размера, цвета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шрифта, выравнивание абзаца) и печатать документ;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простейшие операции над готовыми файлами и папками (открывать, читать);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Современный информационный мир. Персональный компьютер 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небольшие тексты, редактировать их;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Воспринимать книгу как источник информации; на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блюдать и соотносить разные информационные объекты в учебнике (текст, иллюстративный материал, текстовый план,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слайдовый план) и делать выводы, умозаключения;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заполнять технологическую карту по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заданному образцу;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14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Работа с доступной информацией (книги, музеи, беседы (мастер-классы) с мастерами, Интернет, видео,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DVD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основные источники (органы восприятия) информации, получаемой человеком;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с доступной информацией (книги, музеи, беседы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(мастер-классы) с мастерами, Интернет, видео,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DVD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Выполнять преобразование информации, в том числе переводить текстовую информацию в табличную форму;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Работа с текстовым редактором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Microsoft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Word</w:t>
            </w:r>
            <w:r w:rsidRPr="00B020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или другим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преобразование информации, в том числе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переводить текстовую информацию в табличную форму; Использовать при защите проекта информацию,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представленную в учебнике в разных формах;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положительного отношения и интереса к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 видам 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творческой преобразующей деятельности; стремление к творческой самореализации; мотивация к творческому труду;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на результат; способность к различным видам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преобразующей деятельности;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проявление устойчивых волевых качества и способность к саморегуляции: организованность;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трудолюбие;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ответственность;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справляться с доступными проблемами;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готовность вступать в сотрудничество с другими людьми с учётом этики обще</w:t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ния; проявление толерантности и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доброжелательности.;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7D6594">
        <w:trPr>
          <w:trHeight w:hRule="exact" w:val="350"/>
        </w:trPr>
        <w:tc>
          <w:tcPr>
            <w:tcW w:w="5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</w:tr>
      <w:tr w:rsidR="007D6594">
        <w:trPr>
          <w:trHeight w:hRule="exact" w:val="328"/>
        </w:trPr>
        <w:tc>
          <w:tcPr>
            <w:tcW w:w="5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25.75</w:t>
            </w:r>
          </w:p>
        </w:tc>
        <w:tc>
          <w:tcPr>
            <w:tcW w:w="7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6840" w:h="11900"/>
          <w:pgMar w:top="284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sectPr w:rsidR="007D6594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78" w:line="220" w:lineRule="exact"/>
      </w:pPr>
    </w:p>
    <w:p w:rsidR="007D6594" w:rsidRDefault="00F9063D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</w:t>
      </w:r>
      <w:r>
        <w:rPr>
          <w:rFonts w:ascii="Times New Roman" w:eastAsia="Times New Roman" w:hAnsi="Times New Roman"/>
          <w:b/>
          <w:color w:val="000000"/>
          <w:sz w:val="24"/>
        </w:rPr>
        <w:t>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7D659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7D6594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94" w:rsidRDefault="007D659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94" w:rsidRDefault="007D659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94" w:rsidRDefault="007D659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94" w:rsidRDefault="007D6594"/>
        </w:tc>
      </w:tr>
      <w:tr w:rsidR="007D659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Информация и её </w:t>
            </w:r>
            <w:r w:rsidRPr="00B020DC">
              <w:rPr>
                <w:lang w:val="ru-RU"/>
              </w:rPr>
              <w:br/>
            </w: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преобразование. Какая бывает информация.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Учимся работать на компьютере. Включение компьютера.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Компьютерные программы.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с компакт-диском (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CD</w:t>
            </w: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DVD)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с интернетом.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Книга-источник информации. Как родилась книга.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Изобретение бумаги.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технологические этапы ручного изготовления бумаги.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Конструкции современных книг.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98" w:after="0" w:line="274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- строитель, созидатель, творец.Преобразование сырья и материалов.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Древние русские постройки.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Плоские и объёмные фигуры.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Изготовляем объёмные фигуры.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Изготовляем объёмные фигуры.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Доброе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мастерство.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1900" w:h="16840"/>
          <w:pgMar w:top="298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Разные времена-разная одежда. Русский костюм.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Какие бывают ткани.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Застёжки и отделка одежды.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 замысла - к результату:семь технологических карт.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Технологические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карты.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Технологические карты.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Преобразование энергии сил природы. Человек и стихии природы.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Огонь работает на человека.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печь.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Главный материал.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Ветер работает на человека. Устройство передаточного механизма.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Вода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работает на человека.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D659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Водяные двигатели.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Паровые двигатели.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Получение и использование электричества.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Электрическая цепь.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 истории изобретений.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 истории изобретений.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7D659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 истории изобретений.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D6594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Pr="00B020DC" w:rsidRDefault="00F9063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020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F906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25.75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594" w:rsidRDefault="007D6594"/>
        </w:tc>
      </w:tr>
    </w:tbl>
    <w:p w:rsidR="007D6594" w:rsidRDefault="007D6594">
      <w:pPr>
        <w:autoSpaceDE w:val="0"/>
        <w:autoSpaceDN w:val="0"/>
        <w:spacing w:after="0" w:line="14" w:lineRule="exact"/>
      </w:pPr>
    </w:p>
    <w:p w:rsidR="007D6594" w:rsidRDefault="007D6594">
      <w:pPr>
        <w:sectPr w:rsidR="007D659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D6594" w:rsidRDefault="007D6594">
      <w:pPr>
        <w:autoSpaceDE w:val="0"/>
        <w:autoSpaceDN w:val="0"/>
        <w:spacing w:after="78" w:line="220" w:lineRule="exact"/>
      </w:pPr>
    </w:p>
    <w:p w:rsidR="007D6594" w:rsidRDefault="00F9063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D6594" w:rsidRDefault="00F9063D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D6594" w:rsidRPr="00B020DC" w:rsidRDefault="00F9063D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Технология, 3 класс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/Лутцева Е.А.,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7D6594" w:rsidRPr="00B020DC" w:rsidRDefault="00F9063D">
      <w:pPr>
        <w:autoSpaceDE w:val="0"/>
        <w:autoSpaceDN w:val="0"/>
        <w:spacing w:before="262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D6594" w:rsidRPr="00B020DC" w:rsidRDefault="00F9063D">
      <w:pPr>
        <w:autoSpaceDE w:val="0"/>
        <w:autoSpaceDN w:val="0"/>
        <w:spacing w:before="166" w:after="0" w:line="262" w:lineRule="auto"/>
        <w:ind w:right="2736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Лутцева Е.А. Технология. Программа.1-4 класс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Методические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рекомендации к учебнику Технология, 3 класс/Лутцева Е.А.</w:t>
      </w:r>
    </w:p>
    <w:p w:rsidR="007D6594" w:rsidRPr="00B020DC" w:rsidRDefault="00F9063D">
      <w:pPr>
        <w:autoSpaceDE w:val="0"/>
        <w:autoSpaceDN w:val="0"/>
        <w:spacing w:before="264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D6594" w:rsidRPr="00B020DC" w:rsidRDefault="00F9063D">
      <w:pPr>
        <w:autoSpaceDE w:val="0"/>
        <w:autoSpaceDN w:val="0"/>
        <w:spacing w:before="168" w:after="0"/>
        <w:ind w:right="144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ресурсов. - Режим доступа: </w:t>
      </w:r>
      <w:r w:rsidRPr="00B020D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.со</w:t>
      </w:r>
      <w:r>
        <w:rPr>
          <w:rFonts w:ascii="Times New Roman" w:eastAsia="Times New Roman" w:hAnsi="Times New Roman"/>
          <w:color w:val="000000"/>
          <w:sz w:val="24"/>
        </w:rPr>
        <w:t>llection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020DC">
        <w:rPr>
          <w:lang w:val="ru-RU"/>
        </w:rPr>
        <w:br/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Образовательные платформы: ЯКласс, ЯндексУчебник, РЭШ, Учи.ру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uchebnik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mos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view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D6594" w:rsidRPr="00B020DC" w:rsidRDefault="007D6594">
      <w:pPr>
        <w:autoSpaceDE w:val="0"/>
        <w:autoSpaceDN w:val="0"/>
        <w:spacing w:after="78" w:line="220" w:lineRule="exact"/>
        <w:rPr>
          <w:lang w:val="ru-RU"/>
        </w:rPr>
      </w:pPr>
    </w:p>
    <w:p w:rsidR="007D6594" w:rsidRPr="00B020DC" w:rsidRDefault="00F9063D">
      <w:pPr>
        <w:autoSpaceDE w:val="0"/>
        <w:autoSpaceDN w:val="0"/>
        <w:spacing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7D6594" w:rsidRPr="00B020DC" w:rsidRDefault="00F9063D">
      <w:pPr>
        <w:autoSpaceDE w:val="0"/>
        <w:autoSpaceDN w:val="0"/>
        <w:spacing w:before="346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7D6594" w:rsidRPr="00B020DC" w:rsidRDefault="00F9063D">
      <w:pPr>
        <w:autoSpaceDE w:val="0"/>
        <w:autoSpaceDN w:val="0"/>
        <w:spacing w:before="166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проектор.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Компьюте</w:t>
      </w: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р.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Экран.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Мультимедийные презентации.</w:t>
      </w:r>
    </w:p>
    <w:p w:rsidR="007D6594" w:rsidRPr="00B020DC" w:rsidRDefault="00F9063D">
      <w:pPr>
        <w:autoSpaceDE w:val="0"/>
        <w:autoSpaceDN w:val="0"/>
        <w:spacing w:before="70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ЦОР</w:t>
      </w:r>
    </w:p>
    <w:p w:rsidR="007D6594" w:rsidRPr="00B020DC" w:rsidRDefault="00F9063D">
      <w:pPr>
        <w:autoSpaceDE w:val="0"/>
        <w:autoSpaceDN w:val="0"/>
        <w:spacing w:before="262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7D6594" w:rsidRPr="00B020DC" w:rsidRDefault="00F9063D">
      <w:pPr>
        <w:autoSpaceDE w:val="0"/>
        <w:autoSpaceDN w:val="0"/>
        <w:spacing w:before="168" w:after="0" w:line="230" w:lineRule="auto"/>
        <w:rPr>
          <w:lang w:val="ru-RU"/>
        </w:rPr>
      </w:pPr>
      <w:r w:rsidRPr="00B020DC">
        <w:rPr>
          <w:rFonts w:ascii="Times New Roman" w:eastAsia="Times New Roman" w:hAnsi="Times New Roman"/>
          <w:color w:val="000000"/>
          <w:sz w:val="24"/>
          <w:lang w:val="ru-RU"/>
        </w:rPr>
        <w:t>Набор инструментов для работы с различными материалами в соответствии с программой обучения</w:t>
      </w:r>
    </w:p>
    <w:p w:rsidR="007D6594" w:rsidRPr="00B020DC" w:rsidRDefault="007D6594">
      <w:pPr>
        <w:rPr>
          <w:lang w:val="ru-RU"/>
        </w:rPr>
        <w:sectPr w:rsidR="007D6594" w:rsidRPr="00B020D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063D" w:rsidRPr="00B020DC" w:rsidRDefault="00F9063D">
      <w:pPr>
        <w:rPr>
          <w:lang w:val="ru-RU"/>
        </w:rPr>
      </w:pPr>
    </w:p>
    <w:sectPr w:rsidR="00F9063D" w:rsidRPr="00B020D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6594"/>
    <w:rsid w:val="00AA1D8D"/>
    <w:rsid w:val="00B020DC"/>
    <w:rsid w:val="00B47730"/>
    <w:rsid w:val="00CB0664"/>
    <w:rsid w:val="00F906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6E5A9-EBF6-41AA-A4B3-BAFB5A5C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7755</Words>
  <Characters>44204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3</cp:revision>
  <dcterms:created xsi:type="dcterms:W3CDTF">2013-12-23T23:15:00Z</dcterms:created>
  <dcterms:modified xsi:type="dcterms:W3CDTF">2023-10-14T16:44:00Z</dcterms:modified>
  <cp:category/>
</cp:coreProperties>
</file>