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Default="009A5AF8">
      <w:pPr>
        <w:autoSpaceDE w:val="0"/>
        <w:autoSpaceDN w:val="0"/>
        <w:spacing w:after="78" w:line="220" w:lineRule="exact"/>
      </w:pPr>
    </w:p>
    <w:p w:rsidR="009A5AF8" w:rsidRPr="00CF7CF3" w:rsidRDefault="007E1BDE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A5AF8" w:rsidRPr="00CF7CF3" w:rsidRDefault="007E1BDE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9A5AF8" w:rsidRPr="00CF7CF3" w:rsidRDefault="007E1BDE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Верховажского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9A5AF8" w:rsidRPr="00CF7CF3" w:rsidRDefault="007E1BDE">
      <w:pPr>
        <w:autoSpaceDE w:val="0"/>
        <w:autoSpaceDN w:val="0"/>
        <w:spacing w:before="670" w:after="1376" w:line="230" w:lineRule="auto"/>
        <w:ind w:left="1794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Климушинская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40"/>
      </w:tblGrid>
      <w:tr w:rsidR="009A5AF8">
        <w:trPr>
          <w:trHeight w:hRule="exact" w:val="55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60" w:after="0" w:line="245" w:lineRule="auto"/>
              <w:ind w:left="1296"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СОГЛАСОВАНО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МБОУ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60" w:after="0" w:line="245" w:lineRule="auto"/>
              <w:ind w:left="992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</w:t>
            </w:r>
          </w:p>
        </w:tc>
      </w:tr>
    </w:tbl>
    <w:p w:rsidR="009A5AF8" w:rsidRDefault="009A5AF8">
      <w:pPr>
        <w:autoSpaceDE w:val="0"/>
        <w:autoSpaceDN w:val="0"/>
        <w:spacing w:after="0" w:line="60" w:lineRule="exact"/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4540"/>
        <w:gridCol w:w="3400"/>
      </w:tblGrid>
      <w:tr w:rsidR="009A5AF8" w:rsidRPr="00CF7CF3">
        <w:trPr>
          <w:trHeight w:hRule="exact" w:val="958"/>
        </w:trPr>
        <w:tc>
          <w:tcPr>
            <w:tcW w:w="4540" w:type="dxa"/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60" w:after="0" w:line="230" w:lineRule="auto"/>
              <w:ind w:right="362"/>
              <w:jc w:val="right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Бубенцова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Е.В.</w:t>
            </w:r>
          </w:p>
          <w:p w:rsidR="009A5AF8" w:rsidRPr="00CF7CF3" w:rsidRDefault="00CF7CF3">
            <w:pPr>
              <w:autoSpaceDE w:val="0"/>
              <w:autoSpaceDN w:val="0"/>
              <w:spacing w:before="182" w:after="0" w:line="245" w:lineRule="auto"/>
              <w:ind w:left="1416" w:right="1440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7</w:t>
            </w:r>
            <w:r w:rsidR="007E1BDE" w:rsidRPr="00CF7CF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7E1BDE" w:rsidRPr="00CF7CF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"29" 05  2023</w:t>
            </w:r>
            <w:r w:rsidR="007E1BDE" w:rsidRPr="00CF7CF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60" w:after="0" w:line="230" w:lineRule="auto"/>
              <w:ind w:left="39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Бубенцова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Е.В.</w:t>
            </w:r>
          </w:p>
          <w:p w:rsidR="009A5AF8" w:rsidRPr="00CF7CF3" w:rsidRDefault="00CF7CF3">
            <w:pPr>
              <w:autoSpaceDE w:val="0"/>
              <w:autoSpaceDN w:val="0"/>
              <w:spacing w:before="182" w:after="0" w:line="245" w:lineRule="auto"/>
              <w:ind w:left="392" w:right="144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№22</w:t>
            </w:r>
            <w:r w:rsidR="007E1BDE" w:rsidRPr="00CF7CF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7E1BDE" w:rsidRPr="00CF7CF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"29" 05 2023</w:t>
            </w:r>
            <w:r w:rsidR="007E1BDE" w:rsidRPr="00CF7CF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</w:tr>
    </w:tbl>
    <w:p w:rsidR="009A5AF8" w:rsidRPr="00CF7CF3" w:rsidRDefault="007E1BDE">
      <w:pPr>
        <w:autoSpaceDE w:val="0"/>
        <w:autoSpaceDN w:val="0"/>
        <w:spacing w:before="978" w:after="0" w:line="230" w:lineRule="auto"/>
        <w:ind w:right="3646"/>
        <w:jc w:val="right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9A5AF8" w:rsidRPr="00CF7CF3" w:rsidRDefault="007E1BDE">
      <w:pPr>
        <w:autoSpaceDE w:val="0"/>
        <w:autoSpaceDN w:val="0"/>
        <w:spacing w:before="70" w:after="0" w:line="230" w:lineRule="auto"/>
        <w:ind w:right="4418"/>
        <w:jc w:val="right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2289379)</w:t>
      </w:r>
    </w:p>
    <w:p w:rsidR="009A5AF8" w:rsidRPr="00CF7CF3" w:rsidRDefault="007E1BDE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9A5AF8" w:rsidRPr="00CF7CF3" w:rsidRDefault="007E1BDE">
      <w:pPr>
        <w:autoSpaceDE w:val="0"/>
        <w:autoSpaceDN w:val="0"/>
        <w:spacing w:before="70" w:after="0" w:line="230" w:lineRule="auto"/>
        <w:ind w:right="4270"/>
        <w:jc w:val="right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9A5AF8" w:rsidRPr="00CF7CF3" w:rsidRDefault="007E1BDE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для 2 класса начального общего образования</w:t>
      </w:r>
    </w:p>
    <w:p w:rsidR="009A5AF8" w:rsidRPr="00CF7CF3" w:rsidRDefault="00CF7CF3">
      <w:pPr>
        <w:autoSpaceDE w:val="0"/>
        <w:autoSpaceDN w:val="0"/>
        <w:spacing w:before="70" w:after="0" w:line="230" w:lineRule="auto"/>
        <w:ind w:right="3556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на 2023</w:t>
      </w:r>
      <w:r w:rsidR="007E1BDE"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2024</w:t>
      </w:r>
      <w:r w:rsidR="007E1BDE"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9A5AF8" w:rsidRPr="00CF7CF3" w:rsidRDefault="007E1BDE">
      <w:pPr>
        <w:autoSpaceDE w:val="0"/>
        <w:autoSpaceDN w:val="0"/>
        <w:spacing w:before="2112" w:after="0" w:line="230" w:lineRule="auto"/>
        <w:ind w:right="30"/>
        <w:jc w:val="right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Бубенцова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Елена Васильевна</w:t>
      </w:r>
    </w:p>
    <w:p w:rsidR="009A5AF8" w:rsidRPr="00CF7CF3" w:rsidRDefault="007E1BDE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9A5AF8" w:rsidRPr="00CF7CF3" w:rsidRDefault="00CF7CF3">
      <w:pPr>
        <w:autoSpaceDE w:val="0"/>
        <w:autoSpaceDN w:val="0"/>
        <w:spacing w:before="2830" w:after="0" w:line="230" w:lineRule="auto"/>
        <w:ind w:right="4130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  <w:bookmarkStart w:id="0" w:name="_GoBack"/>
      <w:bookmarkEnd w:id="0"/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298" w:right="874" w:bottom="398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9A5AF8" w:rsidRPr="00CF7CF3" w:rsidRDefault="009A5AF8">
      <w:pPr>
        <w:autoSpaceDE w:val="0"/>
        <w:autoSpaceDN w:val="0"/>
        <w:spacing w:after="78" w:line="220" w:lineRule="exact"/>
        <w:rPr>
          <w:lang w:val="ru-RU"/>
        </w:rPr>
      </w:pPr>
    </w:p>
    <w:p w:rsidR="009A5AF8" w:rsidRPr="00CF7CF3" w:rsidRDefault="007E1BDE">
      <w:pPr>
        <w:autoSpaceDE w:val="0"/>
        <w:autoSpaceDN w:val="0"/>
        <w:spacing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A5AF8" w:rsidRPr="00CF7CF3" w:rsidRDefault="007E1BDE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учебному предмету «Технология» включает: пояснительную записку, содержание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обучения, планируемые результаты освоения программы учебного предмета, тематическое планирование.</w:t>
      </w:r>
    </w:p>
    <w:p w:rsidR="009A5AF8" w:rsidRPr="00CF7CF3" w:rsidRDefault="007E1BD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структуре учебного плана, а также подходы к отбору содержания, планируемым результатам и тематическому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9A5AF8" w:rsidRPr="00CF7CF3" w:rsidRDefault="007E1BD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Во втором классе предлагается пропедевтический уровень формирования УУД, поскольку становление унив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ных УУД (определённые волевые усилия,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азделе — «Совместная деятельность».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</w:t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А «ТЕХНОЛОГИЯ»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ельную составляющую по данному учебному предмету.</w:t>
      </w:r>
    </w:p>
    <w:p w:rsidR="009A5AF8" w:rsidRPr="00CF7CF3" w:rsidRDefault="007E1BD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обновлённой концептуальной идеи учебного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предмета «Технология». Её особенность состоит в формирован</w:t>
      </w:r>
      <w:proofErr w:type="gram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ии у о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сов.</w:t>
      </w:r>
    </w:p>
    <w:p w:rsidR="009A5AF8" w:rsidRPr="00CF7CF3" w:rsidRDefault="007E1BD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— использование средств художественной выразительности, законов и правил декоративно-прикладного искусства и дизайна.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художественных идей для мастера; природа как источник сырья, этнокультурные традиции. </w:t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ьности.</w:t>
      </w:r>
    </w:p>
    <w:p w:rsidR="009A5AF8" w:rsidRPr="00CF7CF3" w:rsidRDefault="007E1BD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A5AF8" w:rsidRPr="00CF7CF3" w:rsidRDefault="009A5AF8">
      <w:pPr>
        <w:autoSpaceDE w:val="0"/>
        <w:autoSpaceDN w:val="0"/>
        <w:spacing w:after="78" w:line="220" w:lineRule="exact"/>
        <w:rPr>
          <w:lang w:val="ru-RU"/>
        </w:rPr>
      </w:pPr>
    </w:p>
    <w:p w:rsidR="009A5AF8" w:rsidRPr="00CF7CF3" w:rsidRDefault="007E1BDE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 процесса интеллектуального, а также духовного и нравственного развития обучающихся младшего школьного возраста.</w:t>
      </w:r>
    </w:p>
    <w:p w:rsidR="009A5AF8" w:rsidRPr="00CF7CF3" w:rsidRDefault="007E1BDE">
      <w:pPr>
        <w:autoSpaceDE w:val="0"/>
        <w:autoSpaceDN w:val="0"/>
        <w:spacing w:before="70" w:after="0"/>
        <w:ind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ивно знакомиться с историей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9A5AF8" w:rsidRPr="00CF7CF3" w:rsidRDefault="007E1BD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ыта преобразовательной творческой деятельности как предпосылки для успешной социализации личности младшего школьника.</w:t>
      </w:r>
    </w:p>
    <w:p w:rsidR="009A5AF8" w:rsidRPr="00CF7CF3" w:rsidRDefault="007E1BDE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абельности, чувства ответственности, умения искать и использовать информацию.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предмета является успешная социализация обучающихся, формирование у них функциональной грамотности на базе освоения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культурологических и конструкторск</w:t>
      </w:r>
      <w:proofErr w:type="gram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формирование общих представлений о культуре и организации тру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довой деятельности как важной части общей культуры человека;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, исторически развивающихся и современных производствах и профессиях;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чертёжно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едставлений о различных материалах, технологиях их обработки и соответствующих умений.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CF7CF3">
        <w:rPr>
          <w:lang w:val="ru-RU"/>
        </w:rPr>
        <w:tab/>
      </w:r>
      <w:proofErr w:type="gramStart"/>
      <w:r w:rsidRPr="00CF7CF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расширение культурного кругозора,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способности творческого использования полученных знаний и умений в практической деятельности;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ских заданий;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  <w:proofErr w:type="gramEnd"/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ных в материальном мире;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ого отношения к продуктивной созидательной деятельности,</w:t>
      </w:r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9A5AF8" w:rsidRPr="00CF7CF3" w:rsidRDefault="009A5AF8">
      <w:pPr>
        <w:autoSpaceDE w:val="0"/>
        <w:autoSpaceDN w:val="0"/>
        <w:spacing w:after="66" w:line="220" w:lineRule="exact"/>
        <w:rPr>
          <w:lang w:val="ru-RU"/>
        </w:rPr>
      </w:pPr>
    </w:p>
    <w:p w:rsidR="009A5AF8" w:rsidRPr="00CF7CF3" w:rsidRDefault="007E1BDE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становление экологического сознания, внимательного и вдумчивого отношения к окружающей приро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де, осознание взаимосвязи рукотворного мира с миром природы;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A5AF8" w:rsidRPr="00CF7CF3" w:rsidRDefault="007E1BDE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«ТЕХНОЛОГИЯ» В УЧЕБН</w:t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ОМ ПЛАНЕ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во 2 классе — 34 часа (по 1 часу в неделю)</w:t>
      </w:r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286" w:right="964" w:bottom="1440" w:left="666" w:header="720" w:footer="720" w:gutter="0"/>
          <w:cols w:space="720" w:equalWidth="0">
            <w:col w:w="10270" w:space="0"/>
          </w:cols>
          <w:docGrid w:linePitch="360"/>
        </w:sectPr>
      </w:pPr>
    </w:p>
    <w:p w:rsidR="009A5AF8" w:rsidRPr="00CF7CF3" w:rsidRDefault="009A5AF8">
      <w:pPr>
        <w:autoSpaceDE w:val="0"/>
        <w:autoSpaceDN w:val="0"/>
        <w:spacing w:after="78" w:line="220" w:lineRule="exact"/>
        <w:rPr>
          <w:lang w:val="ru-RU"/>
        </w:rPr>
      </w:pPr>
    </w:p>
    <w:p w:rsidR="009A5AF8" w:rsidRPr="00CF7CF3" w:rsidRDefault="007E1BDE">
      <w:pPr>
        <w:autoSpaceDE w:val="0"/>
        <w:autoSpaceDN w:val="0"/>
        <w:spacing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346" w:after="0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Рукотворный мир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выразительность. Средства художественной выразительности (композиция, цвет, тон и др.).</w:t>
      </w:r>
    </w:p>
    <w:p w:rsidR="009A5AF8" w:rsidRPr="00CF7CF3" w:rsidRDefault="007E1BDE">
      <w:pPr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Изготовление изделий с учётом данного принципа.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Элементарная творческая и проектная деятельность (создание замысла, его детализация и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воплощение). Несложные коллективные, групповые проекты.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свойств различных материалов. Выбор материалов по их декоративно-художественным и конструктивным свойствам.</w:t>
      </w:r>
    </w:p>
    <w:p w:rsidR="009A5AF8" w:rsidRPr="00CF7CF3" w:rsidRDefault="007E1BDE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proofErr w:type="gram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нейки (угольника, циркуля), формообразование деталей (сгибание, складывание тонкого картона и плотных видов бумаги и др.), сборка изделия (сшивание).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Подвижное соединение деталей изделия. Использование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соответствующих способов обработки материалов в завис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имости от вида и назначения изделия.</w:t>
      </w:r>
    </w:p>
    <w:p w:rsidR="009A5AF8" w:rsidRPr="00CF7CF3" w:rsidRDefault="007E1BD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) инструментами.</w:t>
      </w:r>
    </w:p>
    <w:p w:rsidR="009A5AF8" w:rsidRPr="00CF7CF3" w:rsidRDefault="007E1BDE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u w:val="single"/>
          <w:lang w:val="ru-RU"/>
        </w:rPr>
        <w:t>Технология обработки бумаги и картона.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умаги —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биговка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. Подвижное соединение деталей на проволоку, толстую нитку.</w:t>
      </w:r>
    </w:p>
    <w:p w:rsidR="009A5AF8" w:rsidRPr="00CF7CF3" w:rsidRDefault="007E1BD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u w:val="single"/>
          <w:lang w:val="ru-RU"/>
        </w:rPr>
        <w:t>Технология обработки текстильных материалов.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натуральног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ёлочка).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A5AF8" w:rsidRPr="00CF7CF3" w:rsidRDefault="007E1BD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дополнительных материалов (напри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мер, проволока, пряжа, бусины и др.).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</w:t>
      </w:r>
      <w:proofErr w:type="gramStart"/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моделирование</w:t>
      </w:r>
      <w:proofErr w:type="gramEnd"/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A5AF8" w:rsidRPr="00CF7CF3" w:rsidRDefault="009A5AF8">
      <w:pPr>
        <w:autoSpaceDE w:val="0"/>
        <w:autoSpaceDN w:val="0"/>
        <w:spacing w:after="96" w:line="220" w:lineRule="exact"/>
        <w:rPr>
          <w:lang w:val="ru-RU"/>
        </w:rPr>
      </w:pPr>
    </w:p>
    <w:p w:rsidR="009A5AF8" w:rsidRPr="00CF7CF3" w:rsidRDefault="007E1BDE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A5AF8" w:rsidRPr="00CF7CF3" w:rsidRDefault="007E1BDE">
      <w:pPr>
        <w:autoSpaceDE w:val="0"/>
        <w:autoSpaceDN w:val="0"/>
        <w:spacing w:before="70" w:after="0" w:line="262" w:lineRule="auto"/>
        <w:ind w:left="180" w:right="2304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</w:t>
      </w:r>
    </w:p>
    <w:p w:rsidR="009A5AF8" w:rsidRPr="00CF7CF3" w:rsidRDefault="007E1BD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Поиск информации. Интернет как источник информации.</w:t>
      </w:r>
    </w:p>
    <w:p w:rsidR="009A5AF8" w:rsidRPr="00CF7CF3" w:rsidRDefault="007E1BDE">
      <w:pPr>
        <w:autoSpaceDE w:val="0"/>
        <w:autoSpaceDN w:val="0"/>
        <w:spacing w:before="190" w:after="0" w:line="286" w:lineRule="auto"/>
        <w:ind w:left="180" w:right="432"/>
        <w:rPr>
          <w:lang w:val="ru-RU"/>
        </w:rPr>
      </w:pPr>
      <w:proofErr w:type="gramStart"/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терминах, использ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уемых в технологии (в пределах изученного);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работу в соответствии с образцом, инструкцией, устной или письменной;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выполнять действия анализа и синтеза, сравнения, группировки с учётом указанных критериев; строить рассуждения, делать умозаключен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ия, проверять их в практической работе;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воспроизводить порядок действий при решении учебной/практической задачи;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осуществлять решение простых задач в умственной и материализованной форме.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получать информацию из учебника и других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дидактических материалов, использовать её в работе; </w:t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выполнять правила участия в учебном диалоге: задав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ать вопросы, дополнять ответы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одноклассников, высказывать своё мнение; отвечать на вопросы; проявлять уважительное отношение к одноклассникам, внимание к мнению другого;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делиться впечатлениями о прослушанном (прочитанном) тексте, рассказе учителя; о вып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олненной работе, созданном изделии.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УУД: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принимать учебную задачу;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предлагаемый план действий, действовать по плану;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необходимые действия для получения практического результата, планировать работу;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контроля и оценки;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воспринимать советы, оценку учителя и одноклассников, стараться учитывать их в работе.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элементарную совместную деятельность в процессе изготовления изделий, осуществлять взаимопомощь;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выполнять правила совместной работы: справедливо распределять работу; договариваться, выполнять ответственно свою часть работы, уважительно относит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ься к чужому мнению.</w:t>
      </w:r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316" w:right="692" w:bottom="1440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9A5AF8" w:rsidRPr="00CF7CF3" w:rsidRDefault="009A5AF8">
      <w:pPr>
        <w:autoSpaceDE w:val="0"/>
        <w:autoSpaceDN w:val="0"/>
        <w:spacing w:after="78" w:line="220" w:lineRule="exact"/>
        <w:rPr>
          <w:lang w:val="ru-RU"/>
        </w:rPr>
      </w:pPr>
    </w:p>
    <w:p w:rsidR="009A5AF8" w:rsidRPr="00CF7CF3" w:rsidRDefault="007E1BDE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«ТЕХНОЛОГИЯ</w:t>
      </w:r>
      <w:proofErr w:type="gramStart"/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»Н</w:t>
      </w:r>
      <w:proofErr w:type="gramEnd"/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 УРОВНЕ НАЧАЛЬНОГО ОБЩЕГО ОБРАЗОВАНИЯ 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CF7CF3">
        <w:rPr>
          <w:lang w:val="ru-RU"/>
        </w:rPr>
        <w:tab/>
      </w:r>
      <w:proofErr w:type="gramStart"/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«Технология» у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обучающегося будут сформированы следующие личностные новообразования: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осознание роли человека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используемых им технологий в сохранении гармонического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сосуществования рукотворного мира с миром природы;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сохранению окружающей среды;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понимание культурно-исторической ценности традиций, отражённых в предметном мире; чувство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сопричастности к культуре своего народа, уважительное отношение к культурным традициям других народов;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соты форм и образов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природных объектов, образцов мировой и отечественной художественной культуры;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proofErr w:type="gram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творческому труду, работе на результат; способность к различным видам практической преобразующей деятельности;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: организованность, аккуратность, трудолюбие, ответственность, умение спра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вляться с доступными проблемами; </w:t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проявление толерантности и доброжелательности.</w:t>
      </w:r>
    </w:p>
    <w:p w:rsidR="009A5AF8" w:rsidRPr="00CF7CF3" w:rsidRDefault="007E1BDE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proofErr w:type="gramStart"/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версальные учебные действия.</w:t>
      </w:r>
      <w:proofErr w:type="gramEnd"/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CF7CF3">
        <w:rPr>
          <w:lang w:val="ru-RU"/>
        </w:rPr>
        <w:tab/>
      </w:r>
      <w:proofErr w:type="gramStart"/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осуществлять анализ объектов и из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делий с выделением существенных и несущественных признаков;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использовать с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хемы, модели и простейшие чертежи в собственной практической творческой деятельности;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поним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учебнике и других доступных источниках, анализировать её и отбирать в соответствии с решаемой задачей; </w:t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действия моделирования,</w:t>
      </w:r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A5AF8" w:rsidRPr="00CF7CF3" w:rsidRDefault="009A5AF8">
      <w:pPr>
        <w:autoSpaceDE w:val="0"/>
        <w:autoSpaceDN w:val="0"/>
        <w:spacing w:after="66" w:line="220" w:lineRule="exact"/>
        <w:rPr>
          <w:lang w:val="ru-RU"/>
        </w:rPr>
      </w:pPr>
    </w:p>
    <w:p w:rsidR="009A5AF8" w:rsidRPr="00CF7CF3" w:rsidRDefault="007E1BDE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объективность информации и возможности её использования для решения конкретных учебных задач;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CF7CF3">
        <w:rPr>
          <w:lang w:val="ru-RU"/>
        </w:rPr>
        <w:tab/>
      </w:r>
      <w:proofErr w:type="gramStart"/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тексты-описания на основе на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блюдений (рассматривания) изделий декоративно-прикладного искусства народов России;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довательность совершаемых действий при создании изделия.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F7CF3">
        <w:rPr>
          <w:lang w:val="ru-RU"/>
        </w:rPr>
        <w:tab/>
      </w:r>
      <w:proofErr w:type="gramStart"/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выполнять правила безопасности труда при выполнении ра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боты;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выполнять действия конт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роля и оценки;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вносить необходимые коррективы в действие после его завершения на основе его оценки и учёта характера сделанных ошибок;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</w:t>
      </w:r>
      <w:proofErr w:type="gram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волевую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организовывать под руководством учит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проявлять интерес к работе товарищей; в доброжелательной форме комментир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овать и оценивать их достижения, высказывать свои предложения и пожелания; оказывать при необходимости помощь; </w:t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9A5AF8" w:rsidRPr="00CF7CF3" w:rsidRDefault="007E1BDE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CF7CF3">
        <w:rPr>
          <w:lang w:val="ru-RU"/>
        </w:rPr>
        <w:tab/>
      </w:r>
      <w:proofErr w:type="gramStart"/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во втором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обучающийся научится: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выполнять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задания по самостоятельно составленному плану;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наблюдать гармонию предметов и окружающей среды; н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азывать характерные особенности изученных видов декоративно-прикладного искусства;</w:t>
      </w:r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286" w:right="668" w:bottom="36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9A5AF8" w:rsidRPr="00CF7CF3" w:rsidRDefault="009A5AF8">
      <w:pPr>
        <w:autoSpaceDE w:val="0"/>
        <w:autoSpaceDN w:val="0"/>
        <w:spacing w:after="78" w:line="220" w:lineRule="exact"/>
        <w:rPr>
          <w:lang w:val="ru-RU"/>
        </w:rPr>
      </w:pPr>
    </w:p>
    <w:p w:rsidR="009A5AF8" w:rsidRPr="00CF7CF3" w:rsidRDefault="007E1BDE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ятельности;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рабочее место в соответствии с видом деятельности, поддерживать порядок во время работы, убирать рабочее место;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задание/образец по предложенным вопросам, памятке или инструкции,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выполнят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ь доступные задания с опорой на инструкционную (технологическую) карту;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читать прос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тейшие чертежи (эскизы), называть линии чертежа (линия контура и надреза, линия выносная и размерная, линия сгиба, линия симметрии);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proofErr w:type="gram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(линейки, угольника) с опорой на простейший чертёж (эскиз); чертить окружность с помощью циркуля;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биговку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построение простейшего лекала (выкройки) правильной геометрической формы и разметку деталей кроя на ткани по нему/ней;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офо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рмлять изделия и соединять детали освоенными ручными строчками;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proofErr w:type="gram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смысл понятия «развёртка» (трёхмерного предмета); соотносить объёмную конструкцию с изображениями её развёртки;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отличать макет от модели, строить трёхмерный макет из готовой развё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ртки;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неподвижный и подвижный способ соединения деталей и выполнять подвижное и неподвижное соединения известными способами;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решать не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сложные конструкторско-технологические задачи;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освоенные знания и практические умения (технологические, графические,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конструкторские) в самостоятельной интеллектуальной и практической деятельности;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делать выбор, какое мнение принять — своё и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ли другое, высказанное в ходе обсуждения;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работу в малых группах, осуществлять сотрудничество;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особенности проектной деятельности, осуществлять под руководством учителя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 </w:t>
      </w:r>
      <w:r w:rsidRPr="00CF7CF3">
        <w:rPr>
          <w:lang w:val="ru-RU"/>
        </w:rPr>
        <w:br/>
      </w:r>
      <w:r w:rsidRPr="00CF7CF3">
        <w:rPr>
          <w:lang w:val="ru-RU"/>
        </w:rPr>
        <w:tab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называть профессии людей, работающих в сфере обслуживания.</w:t>
      </w:r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298" w:right="662" w:bottom="1440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9A5AF8" w:rsidRPr="00CF7CF3" w:rsidRDefault="009A5AF8">
      <w:pPr>
        <w:autoSpaceDE w:val="0"/>
        <w:autoSpaceDN w:val="0"/>
        <w:spacing w:after="64" w:line="220" w:lineRule="exact"/>
        <w:rPr>
          <w:lang w:val="ru-RU"/>
        </w:rPr>
      </w:pPr>
    </w:p>
    <w:p w:rsidR="009A5AF8" w:rsidRDefault="007E1BDE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</w:p>
        </w:tc>
      </w:tr>
      <w:tr w:rsidR="009A5AF8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F8" w:rsidRDefault="009A5AF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F8" w:rsidRDefault="009A5AF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F8" w:rsidRDefault="009A5AF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F8" w:rsidRDefault="009A5AF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F8" w:rsidRDefault="009A5AF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F8" w:rsidRDefault="009A5AF8"/>
        </w:tc>
      </w:tr>
      <w:tr w:rsidR="009A5AF8" w:rsidRPr="00CF7CF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9A5AF8">
        <w:trPr>
          <w:trHeight w:hRule="exact" w:val="246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8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Рукотворный мир — результат труда человека. Элементарные представления об основном принципе создания мира вещей: </w:t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прочность конструкции, удобство использования, эстетическая выразительность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правила безопасной работы, выбирать инструменты и приспособления в зависимости от технологии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изготавливаемых изделий. Изучать возможности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использования изучаемых инструментов и приспособлений людьми разных профессий;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Организовывать рабочее место в зависимости от вида работы.</w:t>
            </w:r>
          </w:p>
          <w:p w:rsidR="009A5AF8" w:rsidRPr="00CF7CF3" w:rsidRDefault="007E1BDE">
            <w:pPr>
              <w:autoSpaceDE w:val="0"/>
              <w:autoSpaceDN w:val="0"/>
              <w:spacing w:before="18" w:after="0" w:line="252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Рационально размещать на рабочем месте материалы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инструменты; владеть правилами безопасного использования инструме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нтов;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первоначальные представления о созидательном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нравственном значении труда в жизни человека и общества; уважительное отношение к труду и творчеству мастеров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51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Средства художественной выразительности (композиция, цвет, тон и </w:t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др.).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Изготовление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изделий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учётом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данного принципа.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уборки,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поддержания порядка рабочего места людьми разных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профессий;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общее понятие о материалах, их происхождении; Использовать при рабо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 над изделием средства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выразительности (композиция, цвет, тон и др.);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 видам творческой преобразующей деятельности; стремление к творческой самореализации; мотивация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творческо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 труду;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волевых качества и способность к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умение справл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яться с доступными проблемами;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готовность вступать в сотрудничество с другими людьми с учётом этики общения; проявление толерантности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доброжелательности.;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6840" w:h="11900"/>
          <w:pgMar w:top="282" w:right="640" w:bottom="9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36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Общее представление о технологическом процессе: анализ устройства и назначения изделия; выстраивание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последовательности практических действий и технологических операций; подбор материалов и инструментов; экономная разметка; обработка с целью получен</w:t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ия (выделения) деталей, сборка, отделка изделия; проверка изделия в действии, внесение необходимых дополнений и изменений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из различных материалов, использовать свойства материалов при работе над изделием. Подготавливать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материалы к работе;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элементарные представления об основном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принципе создания мира вещей: прочность конструкции,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удобство использования, эстетическая выразительность.</w:t>
            </w:r>
          </w:p>
          <w:p w:rsidR="009A5AF8" w:rsidRPr="00CF7CF3" w:rsidRDefault="007E1BDE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с учётом данного принципа;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культурно-истор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ической ценности традиций;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отражённых в предметном мире; чувство сопричастности к культуре своего народа;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уважительное отношение к культурным традициям других народов;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способности к эстетической оценке окружающей предметной среды;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эстетические чувства — эмоционально-положительное восприятие и понимание красоты форм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 природных объектов;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мировой и отечественной художественной культуры;;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Изготовление изделий из различных материалов с соблюдением этапов технологического процесса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7" w:lineRule="auto"/>
              <w:ind w:right="432"/>
              <w:jc w:val="center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элементарные представления об основном принципе создания мира вещей: прочность конструкции, удобство использования, эстетическая выразительно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сть.</w:t>
            </w:r>
          </w:p>
          <w:p w:rsidR="009A5AF8" w:rsidRPr="00CF7CF3" w:rsidRDefault="007E1BDE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с учётом данного принципа;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 работе над изделием средства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выразительности (композиция, цвет, тон и др.);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роли человека и используемых им технологий в сохранении гармонического сосущество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вания рукотворного мира с миром природы; ответственное отношение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сохранению окружающей среды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64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7" w:lineRule="auto"/>
              <w:ind w:left="72"/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Традиции и современность. Новая жизнь древних пр</w:t>
            </w:r>
            <w:proofErr w:type="gramStart"/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CF7CF3">
              <w:rPr>
                <w:lang w:val="ru-RU"/>
              </w:rPr>
              <w:br/>
            </w:r>
            <w:proofErr w:type="spellStart"/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фессий</w:t>
            </w:r>
            <w:proofErr w:type="spellEnd"/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. Совершенствование их технологических процессов. Мастера и их профессии; правила мастера.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традиции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использование принципа создания вещей, средств художественной выразительности в различных отраслях и профессиях;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общее представление о технологическом процессе: анализ устройства и назначения изделия;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выстраивание последовательности практических действий и технологических операций; подбор материалов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инструментов; экономная разметка; обработка с целью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F7CF3">
              <w:rPr>
                <w:lang w:val="ru-RU"/>
              </w:rPr>
              <w:br/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отделку в соответствии с особенностями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декоративных орнаментов разных народов России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(р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астительный, геометрический и другие орнаменты);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 видам творческой преобразующей деятельности; стремление к творческой самореализации; мотивация к творческому труду;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работе на результат; способно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сть к различным видам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устойчивых волевых качества и способность к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организованность;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умение справляться с доступными проблемами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готовность вступать в сотрудничество с другими людьми с учётом этики общения; проявление толерантности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доброжелательности.;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33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Элементарная творческая и проектная деятельность (создание </w:t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замысла, его детализация и воплощение).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Несложные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коллективные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групповые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проекты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особенности профессиональной деятельности людей, связанной с изучаемым материалом;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традиций и праздников народов России, ремёсел, обычаев и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производств, связанных с изучаемыми материалами и производствами;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культурно-исторической ценности традиций;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отражённых в предметном мире; чувство сопричастности к культуре своего народа;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уважительное отношение к культурным традициям других на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родов;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способности к эстетической оценке окружающей предметной среды;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эстетические чувства — эмоционально-положительное восприятие и понимание красоты форм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 природных объектов;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мировой и отечественной художественной культ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уры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348"/>
        </w:trPr>
        <w:tc>
          <w:tcPr>
            <w:tcW w:w="5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9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</w:tr>
      <w:tr w:rsidR="009A5AF8" w:rsidRPr="00CF7CF3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</w:tbl>
    <w:p w:rsidR="009A5AF8" w:rsidRPr="00CF7CF3" w:rsidRDefault="009A5AF8">
      <w:pPr>
        <w:autoSpaceDE w:val="0"/>
        <w:autoSpaceDN w:val="0"/>
        <w:spacing w:after="0" w:line="14" w:lineRule="exact"/>
        <w:rPr>
          <w:lang w:val="ru-RU"/>
        </w:rPr>
      </w:pPr>
    </w:p>
    <w:p w:rsidR="009A5AF8" w:rsidRPr="00CF7CF3" w:rsidRDefault="009A5AF8">
      <w:pPr>
        <w:rPr>
          <w:lang w:val="ru-RU"/>
        </w:rPr>
        <w:sectPr w:rsidR="009A5AF8" w:rsidRPr="00CF7CF3">
          <w:pgSz w:w="16840" w:h="11900"/>
          <w:pgMar w:top="284" w:right="640" w:bottom="39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Pr="00CF7CF3" w:rsidRDefault="009A5AF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52" w:lineRule="auto"/>
              <w:ind w:left="72"/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Многообразие материалов, их свойств и их практическое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применение в жизни. Исследование и сравнение элементарных физических, механических и технологических свойств различных материалов.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Выбор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материалов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декоративно-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художественным и конструктивным свойствам.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заданному образцу организовывать свою деятельность: подготавливать рабочее место для работы с бумагой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картоном, правильно и рационально размещать инструменты и материалы в соответствии с индивидуальными особенностями 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обучающихся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под контролем учител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 в процессе выполнения изделия контролировать и при необходимости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восстанавливать порядок на рабочем месте; убирать рабочее место;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первоначальные представления о созидательном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нравственном значении труда в жизни человека и общества; уважительное отно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шение к труду и творчеству мастеров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</w:t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формообразование деталей (сгибание, складывание тонкого картона и плотных видов </w:t>
            </w:r>
            <w:proofErr w:type="spellStart"/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</w:t>
            </w:r>
            <w:proofErr w:type="gramStart"/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</w:t>
            </w:r>
            <w:proofErr w:type="spellEnd"/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маги и др.), сборка изделия (сшивание)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рационального и безопасного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использования чертёжных инструментов (линейка, угольник,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циркуль). Определять названия и назначение основных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и приспособлений для ручного труда,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их в практической работе;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сравнивать, сопоставлять свойства бумаги (состав, цвет, прочность); определять виды бумаг. Называть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собенности использования различных видов бумаги. С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помощью учителя выбирать вид бумаги для изготовления изделия. Осваивать отдельные приёмы работы с бумагой, правила безопасной работы, правила разметки деталей;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Подвижное соединение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деталей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за изменением свойств бумаги и картона при воздействии внешних факторов (например, при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сминании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намачивании), сравнивать свойства бумаги и картона; обсуждать результаты наблюдения, коллективно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вывод: ка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ждый материал обладает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определённым набором свойств, которые необходимо учитывать при выполнении изделия; не из всего можно сделать всё;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53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соответствующих способов обработки материалов в зависимости от вида и назначения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виды условных графических изображений: рисунок, простейший чертёж, эскиз, схема. Использовать в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практической работе чертёжные инс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трументы — линейку (угольник, циркуль), знать их функциональное назначение, конструкцию;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графическую чертёжную документацию: рисунок, простейший чертёж, эскиз и схему с учётом условных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обозначений;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положительного отношения и интереса к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 видам творческой преобразующей деятельности; стремление к творческой самореализации; мотивация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творческому труду;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волевых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качества и способность к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готовность вступать в сотрудничество с другими людьми с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этики общения; проявление толерантности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доброжелательности.;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265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8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Виды условных графических изображений: рисунок, простейший чертёж, эскиз, схема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построение окружности и разметку деталей с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помощью циркуля;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подвижные и неподвижные соединения деталей в конструкции; использовать щелевой замок; </w:t>
            </w:r>
            <w:r w:rsidRPr="00CF7CF3">
              <w:rPr>
                <w:lang w:val="ru-RU"/>
              </w:rPr>
              <w:br/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конструкцию изделия, обсуждать варианты изготовления изделия, называть и выполнять основные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технологические операции ручной об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работки материалов в процессе изготовления изделия: разметку деталей с помощью линейки (угольника, циркуля), выделение деталей,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формообразование деталей (сгибание, складывание тонкого картона и плотных видов бумаги), сборку изделия (склеивание) и отделку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изделия или его деталей по заданному образцу и самостоятельно при выполнении изделия в изученной технике;</w:t>
            </w:r>
            <w:proofErr w:type="gramEnd"/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Чертёжные инструменты — линейка (угольник, циркуль). Их функциональное назначение, конструкция. Приёмы безопасной работы </w:t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колющими (циркуль) инструментами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конструкцию изделия, обсуждать варианты изготовления изделия, называть и выполнять основные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технологические операции ручной обработки материалов в процессе изготовления изделия: разметку деталей с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помощью линейки (угольника, циркуля), выделение деталей,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 и самостоятельно при выпол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нении изделия в изученной технике;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Выполнять подвижное соединение деталей изделия на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проволоку, толстую нитку;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6840" w:h="11900"/>
          <w:pgMar w:top="284" w:right="640" w:bottom="5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Технология обработки бумаги и </w:t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картона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свою деятельность по предложенному в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учебнике, рабочей тетради образцу;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роли человека и используемых им технологий в сохранении гармонического сосуществования рукотворного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мира с миром природы; ответственное отношение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сохранению окружающей среды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7" w:lineRule="auto"/>
              <w:ind w:left="72" w:right="576"/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Назначение линий чертежа (контур, линия разреза, сгиба, выносная, размерная).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условных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графических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конструкцию изделия, обсуждать варианты изготовления изделия, называть и выполнять основные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технологические операции ручной обработки материалов в процессе изготовления изделия: разметку деталей с помощью линейки (угольника, циркуля), выделе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ние деталей,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 и самостоятельно при выполнении изделия в изученной технике;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Построение прямоугольника от двух прямых углов (от одного прямого угла).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построение прямоугольника от двух прямых углов, от одного прямого угла;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роли человека и используемых им технологий в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сохранении гармонического сосуществования рукотворного мира с миром природы; ответственное отношение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сохранению окружающей среды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46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5" w:lineRule="auto"/>
              <w:ind w:left="72" w:right="1728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Сгибание и складывание тонкого картона и плотных видов бумаги — </w:t>
            </w:r>
            <w:proofErr w:type="spellStart"/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биговка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разметку деталей и изготовление изделий из бумаги способом сгибания и складывания;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способы разметки и вырезания симметричных форм («гармошка», надрезы, скручивание и др.);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различным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видам творческой преобразующей деятельности; стремление к творческой самореализации; мотивация к творческому труду;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волевых качества и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способность к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готовность вступать в сотрудничество с другими людьми с учётом этики общения; проявление толерантности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доброжел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ательности.;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6840" w:h="11900"/>
          <w:pgMar w:top="284" w:right="640" w:bottom="10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Разметка деталей с опорой на простейший чертёж, эскиз. Изготовление изделий по рисунку, простейшему чертежу или </w:t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эскизу, схеме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 выполнении операций разметки и сборки деталей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особенности работы с тонким картоном и плотными видами бумаги, выполнять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биговку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в технике оригами;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 видам творческой преобразующей деятельности; стремление к творческой самореализации; мотивация к творческому труду;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волевых качества и способность к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учётом этики общения; проявление толерантности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доброжелательности.;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5" w:lineRule="auto"/>
              <w:ind w:left="72" w:right="1296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Использование измерений, вычислений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 построений для решения практических задач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правила создания гармоничной композиции в формате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листа, простые способы пластического формообразования в конструкциях из бумаги («гармошка», надрезы, скручивание и др.);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общие правила создания предметов рукотворного мира: соответствие изделия обстановке, удобство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использования (функциональност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ь), эстетическая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выразительность, прочность конструкции, руководствоваться ими в практической деятельности;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35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Подвижное соединение деталей на проволоку, толстую нитку.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 выполнении изделий средства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выразительности (композиция, цвет, тон и др.);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заданному образцу организовывать свою деятельность: подготавливать рабочее место для работы с пластичными материалами, правильно и рационально размещать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инструменты и материалы в соответств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ии с индивидуальными особенностями, под контролем учителя в процессе выполнения изделия проверять и восстанавливать порядок на рабочем месте;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убирать рабочее место;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 заданному образцу организовывать свою деятельность: подготавливать рабочее место для ра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боты с природным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материалом, правильно и рационально размещать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инструменты и материалы в соответствии с индивидуальными особенностями 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обучающихся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под контролем учителя в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процессе выполнения изделия контролировать и при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необходимости восстанавливать по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рядок на рабочем месте; убирать рабочее место;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6840" w:h="11900"/>
          <w:pgMar w:top="284" w:right="640" w:bottom="6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Технология обработки текстильных материалов. Строение ткани </w:t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(поперечное и продольное направление нитей). Ткани и нитки растительного происхождения (полученные на основе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натурального сырья)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строение ткани (поперечное и продольное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направление нитей), ткани и нитки растительного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происхождения (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полученные на основе натурального сырья), различать виды натуральных тканей: хлопчатобумажные, шёлковые, шерстяные, их происхождение, сравнение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образцов. 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лицевую и изнаночную стороны тканей (кроме шерстяных);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 помощью учителя: наблюдать и сра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внивать ткань, трикотаж, нетканые материалы по строению и материалам основ; нитки, пряжу, образцы тканей натурального происхождения, их конструктивные особенности;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Классифицировать изучаемые материалы (ткани, трикотаж, нетканые) по способу изготовления, н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итям основ; нитки по назначению и происхождению, изучаемые материалы по сырью, из которого они изготовлены;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виды ниток: шёлковые, мулине, швейные, пряжа, их использование;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ниток (швейные, мулине)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Расходовать экономно ткань и нитки при изготовлении изделия;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виды ниток, сравнивать их свойства (цвет,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толщина);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первоначальные представления о созидательном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нравственном значении труда в жизни человека и общества; уважительное отношение к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труду и творчеству мастеров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Трикотаж, нетканые материалы (общее представление), его строение и основные свойства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 выполнении изделий нетканые материалы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флизелин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синтепон, ватные диски), знать их строение,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свойства;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культурно-исторической ценности традиций;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отражённых в предметном мире; чувство сопричастности к культуре своего народа;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уважительное отношение к культурным традициям других нар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одов;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 природных объектов;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мировой и отечественной художественной культу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ры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10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Варианты строчки прямого стежка (перевивы, наборы) и/или строчка косого стежка и её варианты (крестик, стебельчатая, ёлочка)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работы с нитками (наматывание, сшивание, вышивка);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виды ниток, сравнивать их свойства (цвет, толщина);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Соединять детали кроя изученными строчками;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6840" w:h="11900"/>
          <w:pgMar w:top="284" w:right="640" w:bottom="12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Лекало. Разметка с </w:t>
            </w: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помощью лекала (простейшей выкройки)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разметку с помощью лекала (простейшей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выкройки);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выкраивание деталей изделия при помощи ножниц; проявление положительного отношения и интереса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 видам творческой преобразующей деятельности; стремление к творческой самореализации; мотивация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творческому труду;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устойчивых волевых к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ачества и способность к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организованность;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умение справляться с доступными проблемами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общения; проявление толерантности и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доброжелательности.;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5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2.19.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Расходовать экономно ткань и нитки при изготовлении изделия;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разметки деталей кроя и резания (раскрой) ткани и по лекалу (или выкройке);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работы с нитками (наматывание, сшивание, вышивка);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виды ниток, ср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авнивать их свойства (цвет,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толщина);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различным видам творческой преобразующей деятельности; стремление к творческой самореализации;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мотивация к творческому труду;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работе на результат; способность к разл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ичным видам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волевых качества и способность к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пать в сотрудничество с другими людьми с учётом этики общения; проявление толерантности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доброжелательности.;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6840" w:h="11900"/>
          <w:pgMar w:top="284" w:right="640" w:bottom="7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2.20.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дополнительных материалов (например, проволока, пряжа, бусины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Знакомиться с вышивками разных народов России;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дополнительные материалы при работе над изделием;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Осуществлять контроль выполнения работы над изделием по шаблонам и лекалам;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конструкторско-технологические задачи через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наблюдение, обсуждение, исследование (ткани и трикотаж, нетканые полотна, натуральные ткани, виды ниток и их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назначение, лекал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о, разметка по лекалу, способы соединения деталей из ткани, строчка косого стежка и её варианты);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Корректировать изделие при решении поставленных задач: его конструкцию, технологию изготовления;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348"/>
        </w:trPr>
        <w:tc>
          <w:tcPr>
            <w:tcW w:w="5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9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</w:tr>
      <w:tr w:rsidR="009A5AF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КОНСТРУИРОВАНИЕ И МОДЕЛИРОВАНИЕ</w:t>
            </w:r>
          </w:p>
        </w:tc>
      </w:tr>
      <w:tr w:rsidR="009A5AF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Основные и дополнительные детали. Общее представление о правилах создания гармоничной композиции.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Симметрия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разметки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конструирования симметричных форм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основные и дополнительные детали конструкции, называть их форму и определять способ соединения;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конструкцию изделия по рисунку, фотографии, схеме и готовому образцу; конструировать и моделировать изделия из различных материалов по п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ростейшему чертежу или эскизу;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47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 и моделирование изделий из различных материалов по простейшему чертежу или эскизу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Вносить элементарные конструктивные изменения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дополнения в изделие в связи с дополненными/изменёнными функциями/условиями использования: изменять детали конструкции изделия для создания разных его вариантов, вносить творческие изменения в создаваемые изделия;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положительного отношения и инт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ереса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 видам творческой преобразующей деятельности; стремление к творческой самореализации; мотивация к творческому труду;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устойчивых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олевых качества и способность к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организованность;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общения; проявление толеран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тности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доброжелательности.;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6840" w:h="11900"/>
          <w:pgMar w:top="284" w:right="640" w:bottom="10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4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Подвижное соединение деталей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 выполнении практических работ учитывать правила создания гармоничной композиции;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Конструировать симметричные формы, использовать способы разметки таких форм при работе над конструкцией;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различным вида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 творческой преобразующей деятельности; стремление к творческой самореализации; мотивация к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творческому труду;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устойчивых волевых качества и спос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обность к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саморегуляции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организованность;</w:t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умение справляться с доступными проблемами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готовность вступать в сотрудничество с другими людьми с учётом этики общения; проявление толерантности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доброжелател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ьности.;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Внесение элементарных конструктивных изменений и дополнений в изделие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Конструировать симметричные формы, использовать способы разметки таких форм при работе над конструкцией;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Учитывать основные принципы создания конструкции: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прочность и жёсткость;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культурно-исторической ценности традиций;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отражённых в предметном мире; чувство сопричастности к культуре своего народа;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уважительное отношение к культурным традициям др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угих народов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F7CF3">
              <w:rPr>
                <w:lang w:val="ru-RU"/>
              </w:rPr>
              <w:br/>
            </w:r>
            <w:proofErr w:type="gramEnd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 природных объектов;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мировой и отечественной художественно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й культуры</w:t>
            </w:r>
            <w:proofErr w:type="gramStart"/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348"/>
        </w:trPr>
        <w:tc>
          <w:tcPr>
            <w:tcW w:w="5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9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</w:tr>
      <w:tr w:rsidR="009A5AF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9A5AF8">
        <w:trPr>
          <w:trHeight w:hRule="exact" w:val="12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45" w:lineRule="auto"/>
              <w:ind w:left="72" w:right="1296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Осуществлять поиск информации, в том числе в Интернете </w:t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взрослого;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готовые материалы, представленные учителем на информационных носителях;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Понимать, анализировать информацию, представленную в учебнике в разных формах;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6840" w:h="11900"/>
          <w:pgMar w:top="284" w:right="640" w:bottom="8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52"/>
        <w:gridCol w:w="528"/>
        <w:gridCol w:w="1104"/>
        <w:gridCol w:w="1140"/>
        <w:gridCol w:w="806"/>
        <w:gridCol w:w="4394"/>
        <w:gridCol w:w="828"/>
        <w:gridCol w:w="1382"/>
      </w:tblGrid>
      <w:tr w:rsidR="009A5AF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Поиск информации. Интернет как источник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книгу как источник информации;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анализировать и соотносить разные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информационные объекты в учебнике (текст, иллюстративный материал, текстовый и/или слайдовый план) и делать </w:t>
            </w:r>
            <w:r w:rsidRPr="00CF7CF3">
              <w:rPr>
                <w:lang w:val="ru-RU"/>
              </w:rPr>
              <w:br/>
            </w: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простейшие выводы;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A5AF8">
        <w:trPr>
          <w:trHeight w:hRule="exact" w:val="348"/>
        </w:trPr>
        <w:tc>
          <w:tcPr>
            <w:tcW w:w="5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</w:tr>
      <w:tr w:rsidR="009A5AF8">
        <w:trPr>
          <w:trHeight w:hRule="exact" w:val="330"/>
        </w:trPr>
        <w:tc>
          <w:tcPr>
            <w:tcW w:w="5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24.75</w:t>
            </w:r>
          </w:p>
        </w:tc>
        <w:tc>
          <w:tcPr>
            <w:tcW w:w="7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78" w:line="220" w:lineRule="exact"/>
      </w:pPr>
    </w:p>
    <w:p w:rsidR="009A5AF8" w:rsidRDefault="007E1BD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530"/>
        <w:gridCol w:w="732"/>
        <w:gridCol w:w="1620"/>
        <w:gridCol w:w="1668"/>
        <w:gridCol w:w="1236"/>
        <w:gridCol w:w="1262"/>
      </w:tblGrid>
      <w:tr w:rsidR="009A5AF8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9A5AF8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F8" w:rsidRDefault="009A5AF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F8" w:rsidRDefault="009A5AF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F8" w:rsidRDefault="009A5AF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F8" w:rsidRDefault="009A5AF8"/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человек учился мастерству. Природа и человек.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родились ремёсла.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работали ремесленники-мастера.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Каждому изделию - свой материал.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Каждому делу - свои инструменты.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 замысла - к изделию.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Выбираем конструкцию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такое композиция.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Симметрично и несиметрично.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Технологические операции.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Разметка деталей.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Отделение детали от заготовки.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Сборка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Отделка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умеет линейка.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A5AF8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Почему </w:t>
            </w:r>
            <w:proofErr w:type="spellStart"/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инжененры</w:t>
            </w:r>
            <w:proofErr w:type="spellEnd"/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рабочие понимают друг друга.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1900" w:h="16840"/>
          <w:pgMar w:top="298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530"/>
        <w:gridCol w:w="732"/>
        <w:gridCol w:w="1620"/>
        <w:gridCol w:w="1668"/>
        <w:gridCol w:w="1236"/>
        <w:gridCol w:w="1262"/>
      </w:tblGrid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Учимся читать чертёж и </w:t>
            </w: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выполнять разметку.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Разметка прямоугольника от двух прямых углов.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Разметка прямоугольника от одного прямого угла.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Разметка прямоугольника с помощью угольника.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разметить деталь круглой формы.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начертить окружность нужного размера.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появились натуральные ткани.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 прялки до ткацкого станка.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Особенности работы с тканью.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Технология изготовления швейных изделий.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Волшебные строчки.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Размечаем строчку.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Макеты и модели.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соединяют детали машин и механизмов.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 телеги до машины.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воздухе и в космосе.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A5AF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водной стихии.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12.05.2023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A5AF8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 истории технологий.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034"/>
        <w:gridCol w:w="732"/>
        <w:gridCol w:w="1620"/>
        <w:gridCol w:w="1668"/>
        <w:gridCol w:w="2498"/>
      </w:tblGrid>
      <w:tr w:rsidR="009A5AF8">
        <w:trPr>
          <w:trHeight w:hRule="exact" w:val="808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Pr="00CF7CF3" w:rsidRDefault="007E1BD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F7CF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7E1B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24.75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5AF8" w:rsidRDefault="009A5AF8"/>
        </w:tc>
      </w:tr>
    </w:tbl>
    <w:p w:rsidR="009A5AF8" w:rsidRDefault="009A5AF8">
      <w:pPr>
        <w:autoSpaceDE w:val="0"/>
        <w:autoSpaceDN w:val="0"/>
        <w:spacing w:after="0" w:line="14" w:lineRule="exact"/>
      </w:pPr>
    </w:p>
    <w:p w:rsidR="009A5AF8" w:rsidRDefault="009A5AF8">
      <w:pPr>
        <w:sectPr w:rsidR="009A5AF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A5AF8" w:rsidRDefault="009A5AF8">
      <w:pPr>
        <w:autoSpaceDE w:val="0"/>
        <w:autoSpaceDN w:val="0"/>
        <w:spacing w:after="78" w:line="220" w:lineRule="exact"/>
      </w:pPr>
    </w:p>
    <w:p w:rsidR="009A5AF8" w:rsidRDefault="007E1BD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A5AF8" w:rsidRDefault="007E1BD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A5AF8" w:rsidRPr="00CF7CF3" w:rsidRDefault="007E1BDE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Технология, 2 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класс/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Е.А.,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A5AF8" w:rsidRPr="00CF7CF3" w:rsidRDefault="007E1BDE">
      <w:pPr>
        <w:autoSpaceDE w:val="0"/>
        <w:autoSpaceDN w:val="0"/>
        <w:spacing w:before="262"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A5AF8" w:rsidRPr="00CF7CF3" w:rsidRDefault="007E1BDE">
      <w:pPr>
        <w:autoSpaceDE w:val="0"/>
        <w:autoSpaceDN w:val="0"/>
        <w:spacing w:before="166" w:after="0" w:line="262" w:lineRule="auto"/>
        <w:ind w:right="2736"/>
        <w:rPr>
          <w:lang w:val="ru-RU"/>
        </w:rPr>
      </w:pP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Е.А. Технология. Программа.1-4 класс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Методич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еские рекомендации к учебнику Технология, 2 класс/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Е.А.</w:t>
      </w:r>
    </w:p>
    <w:p w:rsidR="009A5AF8" w:rsidRPr="00CF7CF3" w:rsidRDefault="007E1BDE">
      <w:pPr>
        <w:autoSpaceDE w:val="0"/>
        <w:autoSpaceDN w:val="0"/>
        <w:spacing w:before="264"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A5AF8" w:rsidRPr="00CF7CF3" w:rsidRDefault="007E1BDE">
      <w:pPr>
        <w:autoSpaceDE w:val="0"/>
        <w:autoSpaceDN w:val="0"/>
        <w:spacing w:before="168" w:after="0"/>
        <w:ind w:right="144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ресурсов. - Режим доступа: </w:t>
      </w:r>
      <w:r w:rsidRPr="00CF7CF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со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</w:rPr>
        <w:t>llection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F7CF3">
        <w:rPr>
          <w:lang w:val="ru-RU"/>
        </w:rPr>
        <w:br/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Образовательные платформы: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ЯКласс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ЯндексУчебник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, РЭШ, </w:t>
      </w:r>
      <w:proofErr w:type="spell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Учи</w:t>
      </w:r>
      <w:proofErr w:type="gramStart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uchebnik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mos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view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A5AF8" w:rsidRPr="00CF7CF3" w:rsidRDefault="009A5AF8">
      <w:pPr>
        <w:autoSpaceDE w:val="0"/>
        <w:autoSpaceDN w:val="0"/>
        <w:spacing w:after="78" w:line="220" w:lineRule="exact"/>
        <w:rPr>
          <w:lang w:val="ru-RU"/>
        </w:rPr>
      </w:pPr>
    </w:p>
    <w:p w:rsidR="009A5AF8" w:rsidRPr="00CF7CF3" w:rsidRDefault="007E1BDE">
      <w:pPr>
        <w:autoSpaceDE w:val="0"/>
        <w:autoSpaceDN w:val="0"/>
        <w:spacing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A5AF8" w:rsidRPr="00CF7CF3" w:rsidRDefault="007E1BDE">
      <w:pPr>
        <w:autoSpaceDE w:val="0"/>
        <w:autoSpaceDN w:val="0"/>
        <w:spacing w:before="346"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9A5AF8" w:rsidRPr="00CF7CF3" w:rsidRDefault="007E1BDE">
      <w:pPr>
        <w:autoSpaceDE w:val="0"/>
        <w:autoSpaceDN w:val="0"/>
        <w:spacing w:before="166"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проектор.</w:t>
      </w:r>
    </w:p>
    <w:p w:rsidR="009A5AF8" w:rsidRPr="00CF7CF3" w:rsidRDefault="007E1BDE">
      <w:pPr>
        <w:autoSpaceDE w:val="0"/>
        <w:autoSpaceDN w:val="0"/>
        <w:spacing w:before="70"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Ком</w:t>
      </w: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пьютер.</w:t>
      </w:r>
    </w:p>
    <w:p w:rsidR="009A5AF8" w:rsidRPr="00CF7CF3" w:rsidRDefault="007E1BDE">
      <w:pPr>
        <w:autoSpaceDE w:val="0"/>
        <w:autoSpaceDN w:val="0"/>
        <w:spacing w:before="70"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Экран.</w:t>
      </w:r>
    </w:p>
    <w:p w:rsidR="009A5AF8" w:rsidRPr="00CF7CF3" w:rsidRDefault="007E1BDE">
      <w:pPr>
        <w:autoSpaceDE w:val="0"/>
        <w:autoSpaceDN w:val="0"/>
        <w:spacing w:before="70"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Мультимедийные презентации.</w:t>
      </w:r>
    </w:p>
    <w:p w:rsidR="009A5AF8" w:rsidRPr="00CF7CF3" w:rsidRDefault="007E1BDE">
      <w:pPr>
        <w:autoSpaceDE w:val="0"/>
        <w:autoSpaceDN w:val="0"/>
        <w:spacing w:before="70"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ЦОР</w:t>
      </w:r>
    </w:p>
    <w:p w:rsidR="009A5AF8" w:rsidRPr="00CF7CF3" w:rsidRDefault="007E1BDE">
      <w:pPr>
        <w:autoSpaceDE w:val="0"/>
        <w:autoSpaceDN w:val="0"/>
        <w:spacing w:before="262"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РАБОТ, ДЕМОНСТРАЦИЙ</w:t>
      </w:r>
    </w:p>
    <w:p w:rsidR="009A5AF8" w:rsidRPr="00CF7CF3" w:rsidRDefault="007E1BDE">
      <w:pPr>
        <w:autoSpaceDE w:val="0"/>
        <w:autoSpaceDN w:val="0"/>
        <w:spacing w:before="168" w:after="0" w:line="230" w:lineRule="auto"/>
        <w:rPr>
          <w:lang w:val="ru-RU"/>
        </w:rPr>
      </w:pPr>
      <w:r w:rsidRPr="00CF7CF3">
        <w:rPr>
          <w:rFonts w:ascii="Times New Roman" w:eastAsia="Times New Roman" w:hAnsi="Times New Roman"/>
          <w:color w:val="000000"/>
          <w:sz w:val="24"/>
          <w:lang w:val="ru-RU"/>
        </w:rPr>
        <w:t>Набор инструментов для работы с различными материалами в соответствии с программой обучения</w:t>
      </w:r>
    </w:p>
    <w:p w:rsidR="009A5AF8" w:rsidRPr="00CF7CF3" w:rsidRDefault="009A5AF8">
      <w:pPr>
        <w:rPr>
          <w:lang w:val="ru-RU"/>
        </w:rPr>
        <w:sectPr w:rsidR="009A5AF8" w:rsidRPr="00CF7CF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E1BDE" w:rsidRPr="00CF7CF3" w:rsidRDefault="007E1BDE">
      <w:pPr>
        <w:rPr>
          <w:lang w:val="ru-RU"/>
        </w:rPr>
      </w:pPr>
    </w:p>
    <w:sectPr w:rsidR="007E1BDE" w:rsidRPr="00CF7CF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E1BDE"/>
    <w:rsid w:val="009A5AF8"/>
    <w:rsid w:val="00AA1D8D"/>
    <w:rsid w:val="00B47730"/>
    <w:rsid w:val="00CB0664"/>
    <w:rsid w:val="00CF7C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A65EEC-FF46-4775-8725-5783FAD7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7560</Words>
  <Characters>43097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3</cp:revision>
  <dcterms:created xsi:type="dcterms:W3CDTF">2013-12-23T23:15:00Z</dcterms:created>
  <dcterms:modified xsi:type="dcterms:W3CDTF">2023-10-14T16:43:00Z</dcterms:modified>
  <cp:category/>
</cp:coreProperties>
</file>