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AFA" w:rsidRDefault="00B12AFA">
      <w:pPr>
        <w:autoSpaceDE w:val="0"/>
        <w:autoSpaceDN w:val="0"/>
        <w:spacing w:after="78" w:line="220" w:lineRule="exact"/>
      </w:pPr>
    </w:p>
    <w:p w:rsidR="00B12AFA" w:rsidRPr="00272D86" w:rsidRDefault="00BD5C1D">
      <w:pPr>
        <w:autoSpaceDE w:val="0"/>
        <w:autoSpaceDN w:val="0"/>
        <w:spacing w:after="0" w:line="230" w:lineRule="auto"/>
        <w:ind w:left="792"/>
        <w:rPr>
          <w:lang w:val="ru-RU"/>
        </w:rPr>
      </w:pPr>
      <w:r w:rsidRPr="00272D86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B12AFA" w:rsidRPr="00272D86" w:rsidRDefault="00BD5C1D">
      <w:pPr>
        <w:autoSpaceDE w:val="0"/>
        <w:autoSpaceDN w:val="0"/>
        <w:spacing w:before="670" w:after="0" w:line="230" w:lineRule="auto"/>
        <w:ind w:left="2136"/>
        <w:rPr>
          <w:lang w:val="ru-RU"/>
        </w:rPr>
      </w:pP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Департамент образования Вологодской области</w:t>
      </w:r>
    </w:p>
    <w:p w:rsidR="00B12AFA" w:rsidRPr="00272D86" w:rsidRDefault="00BD5C1D">
      <w:pPr>
        <w:autoSpaceDE w:val="0"/>
        <w:autoSpaceDN w:val="0"/>
        <w:spacing w:before="670" w:after="0" w:line="230" w:lineRule="auto"/>
        <w:ind w:left="384"/>
        <w:rPr>
          <w:lang w:val="ru-RU"/>
        </w:rPr>
      </w:pP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Управление образования администрации </w:t>
      </w:r>
      <w:proofErr w:type="spellStart"/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Верховажского</w:t>
      </w:r>
      <w:proofErr w:type="spellEnd"/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 муниципального района</w:t>
      </w:r>
    </w:p>
    <w:p w:rsidR="00B12AFA" w:rsidRPr="00272D86" w:rsidRDefault="00BD5C1D">
      <w:pPr>
        <w:autoSpaceDE w:val="0"/>
        <w:autoSpaceDN w:val="0"/>
        <w:spacing w:before="670" w:after="1436" w:line="230" w:lineRule="auto"/>
        <w:ind w:left="1794"/>
        <w:rPr>
          <w:lang w:val="ru-RU"/>
        </w:rPr>
      </w:pP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МБОУ "</w:t>
      </w:r>
      <w:proofErr w:type="spellStart"/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Климушинская</w:t>
      </w:r>
      <w:proofErr w:type="spellEnd"/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начальная</w:t>
      </w:r>
      <w:proofErr w:type="gramEnd"/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 школа-детский сад"</w:t>
      </w:r>
    </w:p>
    <w:p w:rsidR="00B12AFA" w:rsidRPr="00272D86" w:rsidRDefault="00B12AFA">
      <w:pPr>
        <w:rPr>
          <w:lang w:val="ru-RU"/>
        </w:rPr>
        <w:sectPr w:rsidR="00B12AFA" w:rsidRPr="00272D86">
          <w:pgSz w:w="11900" w:h="16840"/>
          <w:pgMar w:top="298" w:right="874" w:bottom="296" w:left="1440" w:header="720" w:footer="720" w:gutter="0"/>
          <w:cols w:space="720" w:equalWidth="0">
            <w:col w:w="9586" w:space="0"/>
          </w:cols>
          <w:docGrid w:linePitch="360"/>
        </w:sectPr>
      </w:pPr>
    </w:p>
    <w:p w:rsidR="00B12AFA" w:rsidRPr="00272D86" w:rsidRDefault="00BD5C1D">
      <w:pPr>
        <w:autoSpaceDE w:val="0"/>
        <w:autoSpaceDN w:val="0"/>
        <w:spacing w:after="0" w:line="245" w:lineRule="auto"/>
        <w:ind w:left="2816" w:right="1152"/>
        <w:rPr>
          <w:lang w:val="ru-RU"/>
        </w:rPr>
      </w:pPr>
      <w:r w:rsidRPr="00272D86">
        <w:rPr>
          <w:rFonts w:ascii="Times New Roman" w:eastAsia="Times New Roman" w:hAnsi="Times New Roman"/>
          <w:color w:val="000000"/>
          <w:w w:val="102"/>
          <w:sz w:val="20"/>
          <w:lang w:val="ru-RU"/>
        </w:rPr>
        <w:lastRenderedPageBreak/>
        <w:t xml:space="preserve">РАССМОТРЕНО </w:t>
      </w:r>
      <w:r w:rsidRPr="00272D86">
        <w:rPr>
          <w:lang w:val="ru-RU"/>
        </w:rPr>
        <w:br/>
      </w:r>
      <w:r w:rsidRPr="00272D86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педагогический совет</w:t>
      </w:r>
    </w:p>
    <w:p w:rsidR="00B12AFA" w:rsidRPr="00272D86" w:rsidRDefault="00BD5C1D">
      <w:pPr>
        <w:autoSpaceDE w:val="0"/>
        <w:autoSpaceDN w:val="0"/>
        <w:spacing w:before="182" w:after="0" w:line="230" w:lineRule="auto"/>
        <w:ind w:right="354"/>
        <w:jc w:val="right"/>
        <w:rPr>
          <w:lang w:val="ru-RU"/>
        </w:rPr>
      </w:pPr>
      <w:r w:rsidRPr="00272D86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______________ </w:t>
      </w:r>
      <w:proofErr w:type="spellStart"/>
      <w:r w:rsidRPr="00272D86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Бубенцова</w:t>
      </w:r>
      <w:proofErr w:type="spellEnd"/>
      <w:r w:rsidRPr="00272D86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Е.В.</w:t>
      </w:r>
    </w:p>
    <w:p w:rsidR="00B12AFA" w:rsidRPr="00272D86" w:rsidRDefault="00B12AFA">
      <w:pPr>
        <w:rPr>
          <w:lang w:val="ru-RU"/>
        </w:rPr>
        <w:sectPr w:rsidR="00B12AFA" w:rsidRPr="00272D86">
          <w:type w:val="continuous"/>
          <w:pgSz w:w="11900" w:h="16840"/>
          <w:pgMar w:top="298" w:right="874" w:bottom="296" w:left="1440" w:header="720" w:footer="720" w:gutter="0"/>
          <w:cols w:num="2" w:space="720" w:equalWidth="0">
            <w:col w:w="5980" w:space="0"/>
            <w:col w:w="3605" w:space="0"/>
          </w:cols>
          <w:docGrid w:linePitch="360"/>
        </w:sectPr>
      </w:pPr>
    </w:p>
    <w:p w:rsidR="00B12AFA" w:rsidRPr="00272D86" w:rsidRDefault="00BD5C1D">
      <w:pPr>
        <w:autoSpaceDE w:val="0"/>
        <w:autoSpaceDN w:val="0"/>
        <w:spacing w:after="0" w:line="245" w:lineRule="auto"/>
        <w:ind w:left="352" w:right="1728"/>
        <w:rPr>
          <w:lang w:val="ru-RU"/>
        </w:rPr>
      </w:pPr>
      <w:r w:rsidRPr="00272D86">
        <w:rPr>
          <w:rFonts w:ascii="Times New Roman" w:eastAsia="Times New Roman" w:hAnsi="Times New Roman"/>
          <w:color w:val="000000"/>
          <w:w w:val="102"/>
          <w:sz w:val="20"/>
          <w:lang w:val="ru-RU"/>
        </w:rPr>
        <w:lastRenderedPageBreak/>
        <w:t xml:space="preserve">УТВЕРЖДЕНО </w:t>
      </w:r>
      <w:r w:rsidRPr="00272D86">
        <w:rPr>
          <w:lang w:val="ru-RU"/>
        </w:rPr>
        <w:br/>
      </w:r>
      <w:r w:rsidRPr="00272D86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Директор МБОУ</w:t>
      </w:r>
    </w:p>
    <w:p w:rsidR="00B12AFA" w:rsidRPr="00272D86" w:rsidRDefault="00BD5C1D">
      <w:pPr>
        <w:autoSpaceDE w:val="0"/>
        <w:autoSpaceDN w:val="0"/>
        <w:spacing w:before="182" w:after="182" w:line="230" w:lineRule="auto"/>
        <w:ind w:left="352"/>
        <w:rPr>
          <w:lang w:val="ru-RU"/>
        </w:rPr>
      </w:pPr>
      <w:r w:rsidRPr="00272D86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</w:t>
      </w:r>
      <w:proofErr w:type="spellStart"/>
      <w:r w:rsidRPr="00272D86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Бубенцова</w:t>
      </w:r>
      <w:proofErr w:type="spellEnd"/>
      <w:r w:rsidRPr="00272D86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Е.В.</w:t>
      </w:r>
    </w:p>
    <w:p w:rsidR="00B12AFA" w:rsidRPr="00272D86" w:rsidRDefault="00B12AFA">
      <w:pPr>
        <w:rPr>
          <w:lang w:val="ru-RU"/>
        </w:rPr>
        <w:sectPr w:rsidR="00B12AFA" w:rsidRPr="00272D86">
          <w:type w:val="nextColumn"/>
          <w:pgSz w:w="11900" w:h="16840"/>
          <w:pgMar w:top="298" w:right="874" w:bottom="296" w:left="1440" w:header="720" w:footer="720" w:gutter="0"/>
          <w:cols w:num="2" w:space="720" w:equalWidth="0">
            <w:col w:w="5980" w:space="0"/>
            <w:col w:w="3605" w:space="0"/>
          </w:cols>
          <w:docGrid w:linePitch="360"/>
        </w:sectPr>
      </w:pPr>
    </w:p>
    <w:p w:rsidR="00B12AFA" w:rsidRPr="00272D86" w:rsidRDefault="00272D86">
      <w:pPr>
        <w:tabs>
          <w:tab w:val="left" w:pos="6332"/>
        </w:tabs>
        <w:autoSpaceDE w:val="0"/>
        <w:autoSpaceDN w:val="0"/>
        <w:spacing w:after="0" w:line="230" w:lineRule="auto"/>
        <w:ind w:left="2816"/>
        <w:rPr>
          <w:lang w:val="ru-RU"/>
        </w:rPr>
      </w:pPr>
      <w:r w:rsidRPr="00272D86">
        <w:rPr>
          <w:rFonts w:ascii="Times New Roman" w:eastAsia="Times New Roman" w:hAnsi="Times New Roman"/>
          <w:color w:val="000000"/>
          <w:w w:val="102"/>
          <w:sz w:val="20"/>
          <w:lang w:val="ru-RU"/>
        </w:rPr>
        <w:lastRenderedPageBreak/>
        <w:t>Протокол №</w:t>
      </w: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7</w:t>
      </w:r>
      <w:r w:rsidR="00BD5C1D" w:rsidRPr="00272D86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</w:t>
      </w:r>
      <w:r w:rsidR="00BD5C1D" w:rsidRPr="00272D86">
        <w:rPr>
          <w:lang w:val="ru-RU"/>
        </w:rPr>
        <w:tab/>
      </w: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Приказ №22</w:t>
      </w:r>
    </w:p>
    <w:p w:rsidR="00B12AFA" w:rsidRPr="00272D86" w:rsidRDefault="00272D86">
      <w:pPr>
        <w:tabs>
          <w:tab w:val="left" w:pos="6332"/>
        </w:tabs>
        <w:autoSpaceDE w:val="0"/>
        <w:autoSpaceDN w:val="0"/>
        <w:spacing w:before="182" w:after="0" w:line="230" w:lineRule="auto"/>
        <w:ind w:left="2816"/>
        <w:rPr>
          <w:lang w:val="ru-RU"/>
        </w:rPr>
      </w:pP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от "29" 05  2023</w:t>
      </w:r>
      <w:r w:rsidR="00BD5C1D" w:rsidRPr="00272D86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г. </w:t>
      </w:r>
      <w:r w:rsidR="00BD5C1D" w:rsidRPr="00272D86">
        <w:rPr>
          <w:lang w:val="ru-RU"/>
        </w:rPr>
        <w:tab/>
      </w: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от "29" 05 2023</w:t>
      </w:r>
      <w:r w:rsidR="00BD5C1D" w:rsidRPr="00272D86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г.</w:t>
      </w:r>
    </w:p>
    <w:p w:rsidR="00B12AFA" w:rsidRPr="00272D86" w:rsidRDefault="00BD5C1D">
      <w:pPr>
        <w:autoSpaceDE w:val="0"/>
        <w:autoSpaceDN w:val="0"/>
        <w:spacing w:before="1038" w:after="0" w:line="262" w:lineRule="auto"/>
        <w:ind w:left="3024" w:right="3600"/>
        <w:jc w:val="center"/>
        <w:rPr>
          <w:lang w:val="ru-RU"/>
        </w:rPr>
      </w:pPr>
      <w:r w:rsidRPr="00272D8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РАБОЧАЯ ПРОГРАММА </w:t>
      </w:r>
      <w:r w:rsidRPr="00272D86">
        <w:rPr>
          <w:lang w:val="ru-RU"/>
        </w:rPr>
        <w:br/>
      </w:r>
      <w:r w:rsidRPr="00272D86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Pr="00272D8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2476062)</w:t>
      </w:r>
    </w:p>
    <w:p w:rsidR="00B12AFA" w:rsidRPr="00272D86" w:rsidRDefault="00BD5C1D">
      <w:pPr>
        <w:autoSpaceDE w:val="0"/>
        <w:autoSpaceDN w:val="0"/>
        <w:spacing w:before="166" w:after="0" w:line="262" w:lineRule="auto"/>
        <w:ind w:left="3600" w:right="3888"/>
        <w:jc w:val="center"/>
        <w:rPr>
          <w:lang w:val="ru-RU"/>
        </w:rPr>
      </w:pP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  <w:r w:rsidRPr="00272D86">
        <w:rPr>
          <w:lang w:val="ru-RU"/>
        </w:rPr>
        <w:br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«Музыка»</w:t>
      </w:r>
    </w:p>
    <w:p w:rsidR="00B12AFA" w:rsidRPr="00272D86" w:rsidRDefault="00BD5C1D">
      <w:pPr>
        <w:autoSpaceDE w:val="0"/>
        <w:autoSpaceDN w:val="0"/>
        <w:spacing w:before="670" w:after="0" w:line="262" w:lineRule="auto"/>
        <w:ind w:left="2160" w:right="2592"/>
        <w:jc w:val="center"/>
        <w:rPr>
          <w:lang w:val="ru-RU"/>
        </w:rPr>
      </w:pP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для 2 класса начального общего образования </w:t>
      </w:r>
      <w:r w:rsidRPr="00272D86">
        <w:rPr>
          <w:lang w:val="ru-RU"/>
        </w:rPr>
        <w:br/>
      </w:r>
      <w:r w:rsidR="00272D86">
        <w:rPr>
          <w:rFonts w:ascii="Times New Roman" w:eastAsia="Times New Roman" w:hAnsi="Times New Roman"/>
          <w:color w:val="000000"/>
          <w:sz w:val="24"/>
          <w:lang w:val="ru-RU"/>
        </w:rPr>
        <w:t>на 2023 - 2024</w:t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  учебный год</w:t>
      </w:r>
    </w:p>
    <w:p w:rsidR="00B12AFA" w:rsidRPr="00272D86" w:rsidRDefault="00BD5C1D">
      <w:pPr>
        <w:autoSpaceDE w:val="0"/>
        <w:autoSpaceDN w:val="0"/>
        <w:spacing w:before="2112" w:after="0" w:line="262" w:lineRule="auto"/>
        <w:ind w:left="8756" w:hanging="3600"/>
        <w:rPr>
          <w:lang w:val="ru-RU"/>
        </w:rPr>
      </w:pP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Состави</w:t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тель: </w:t>
      </w:r>
      <w:proofErr w:type="spellStart"/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Бубенцова</w:t>
      </w:r>
      <w:proofErr w:type="spellEnd"/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 Елена Васильевна</w:t>
      </w:r>
      <w:bookmarkStart w:id="0" w:name="_GoBack"/>
      <w:bookmarkEnd w:id="0"/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272D86">
        <w:rPr>
          <w:lang w:val="ru-RU"/>
        </w:rPr>
        <w:br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учитель</w:t>
      </w:r>
    </w:p>
    <w:p w:rsidR="00B12AFA" w:rsidRPr="00272D86" w:rsidRDefault="00272D86">
      <w:pPr>
        <w:autoSpaceDE w:val="0"/>
        <w:autoSpaceDN w:val="0"/>
        <w:spacing w:before="2830" w:after="0" w:line="230" w:lineRule="auto"/>
        <w:ind w:right="4130"/>
        <w:jc w:val="right"/>
        <w:rPr>
          <w:lang w:val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lang w:val="ru-RU"/>
        </w:rPr>
        <w:t>Климушино</w:t>
      </w:r>
      <w:proofErr w:type="spellEnd"/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2023</w:t>
      </w:r>
    </w:p>
    <w:p w:rsidR="00B12AFA" w:rsidRPr="00272D86" w:rsidRDefault="00B12AFA">
      <w:pPr>
        <w:rPr>
          <w:lang w:val="ru-RU"/>
        </w:rPr>
        <w:sectPr w:rsidR="00B12AFA" w:rsidRPr="00272D86">
          <w:type w:val="continuous"/>
          <w:pgSz w:w="11900" w:h="16840"/>
          <w:pgMar w:top="298" w:right="874" w:bottom="296" w:left="1440" w:header="720" w:footer="720" w:gutter="0"/>
          <w:cols w:space="720" w:equalWidth="0">
            <w:col w:w="9586" w:space="0"/>
          </w:cols>
          <w:docGrid w:linePitch="360"/>
        </w:sectPr>
      </w:pPr>
    </w:p>
    <w:p w:rsidR="00B12AFA" w:rsidRPr="00272D86" w:rsidRDefault="00B12AFA">
      <w:pPr>
        <w:rPr>
          <w:lang w:val="ru-RU"/>
        </w:rPr>
        <w:sectPr w:rsidR="00B12AFA" w:rsidRPr="00272D86">
          <w:pgSz w:w="11900" w:h="16840"/>
          <w:pgMar w:top="1440" w:right="1440" w:bottom="1440" w:left="1440" w:header="720" w:footer="720" w:gutter="0"/>
          <w:cols w:space="720" w:equalWidth="0">
            <w:col w:w="9586" w:space="0"/>
          </w:cols>
          <w:docGrid w:linePitch="360"/>
        </w:sectPr>
      </w:pPr>
    </w:p>
    <w:p w:rsidR="00B12AFA" w:rsidRPr="00272D86" w:rsidRDefault="00B12AFA">
      <w:pPr>
        <w:autoSpaceDE w:val="0"/>
        <w:autoSpaceDN w:val="0"/>
        <w:spacing w:after="78" w:line="220" w:lineRule="exact"/>
        <w:rPr>
          <w:lang w:val="ru-RU"/>
        </w:rPr>
      </w:pPr>
    </w:p>
    <w:p w:rsidR="00B12AFA" w:rsidRPr="00272D86" w:rsidRDefault="00BD5C1D">
      <w:pPr>
        <w:autoSpaceDE w:val="0"/>
        <w:autoSpaceDN w:val="0"/>
        <w:spacing w:after="0" w:line="230" w:lineRule="auto"/>
        <w:rPr>
          <w:lang w:val="ru-RU"/>
        </w:rPr>
      </w:pPr>
      <w:r w:rsidRPr="00272D86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B12AFA" w:rsidRPr="00272D86" w:rsidRDefault="00BD5C1D">
      <w:pPr>
        <w:autoSpaceDE w:val="0"/>
        <w:autoSpaceDN w:val="0"/>
        <w:spacing w:before="346" w:after="0" w:line="286" w:lineRule="auto"/>
        <w:ind w:firstLine="180"/>
        <w:rPr>
          <w:lang w:val="ru-RU"/>
        </w:rPr>
      </w:pPr>
      <w:proofErr w:type="gramStart"/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по музыке на уровне 2 класса начального общего образования составлена на основе «Требований к результатам освоения основной образовательной программы», представленных </w:t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в Федеральном государственном образовательном стандарте начального общего образования, с учётом распределённых по модулям проверяемых требований к результатам освоения основной образовательной программы начального общего образования, а также на основе хара</w:t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ктеристики планируемых результатов духовно-нравственного развития, воспитания и социализации </w:t>
      </w:r>
      <w:r w:rsidRPr="00272D86">
        <w:rPr>
          <w:lang w:val="ru-RU"/>
        </w:rPr>
        <w:br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обучающихся, представленной</w:t>
      </w:r>
      <w:proofErr w:type="gramEnd"/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 в Примерной программе воспитания (одобрено решением ФУМО от 02.06.2020). Программа разработана с учётом актуальных целей и задач обуче</w:t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ния и воспитания, развития обучающихся и условий, необходимых для достижения личностных, </w:t>
      </w:r>
      <w:proofErr w:type="spellStart"/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предметных результатов при освоении предметной области «Искусство» (Музыка).</w:t>
      </w:r>
    </w:p>
    <w:p w:rsidR="00B12AFA" w:rsidRPr="00272D86" w:rsidRDefault="00BD5C1D">
      <w:pPr>
        <w:autoSpaceDE w:val="0"/>
        <w:autoSpaceDN w:val="0"/>
        <w:spacing w:before="262" w:after="0" w:line="230" w:lineRule="auto"/>
        <w:rPr>
          <w:lang w:val="ru-RU"/>
        </w:rPr>
      </w:pPr>
      <w:r w:rsidRPr="00272D86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«МУЗЫКА»</w:t>
      </w:r>
    </w:p>
    <w:p w:rsidR="00B12AFA" w:rsidRPr="00272D86" w:rsidRDefault="00BD5C1D">
      <w:pPr>
        <w:autoSpaceDE w:val="0"/>
        <w:autoSpaceDN w:val="0"/>
        <w:spacing w:before="166" w:after="0" w:line="271" w:lineRule="auto"/>
        <w:ind w:right="576" w:firstLine="180"/>
        <w:rPr>
          <w:lang w:val="ru-RU"/>
        </w:rPr>
      </w:pP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Музыка является неотъемле</w:t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мой частью культурного наследия, универсальным способом коммуникации. Особенно важна музыка для становления личности младшего школьника — как способ, форма и опыт самовыражения и естественного радостного мировосприятия.</w:t>
      </w:r>
    </w:p>
    <w:p w:rsidR="00B12AFA" w:rsidRPr="00272D86" w:rsidRDefault="00BD5C1D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В течение периода начального общего </w:t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музыкального образования необходимо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Поэтому в содержании образования должны быть пр</w:t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др.). При этом наиболее эффективной формой освоения музыкальн</w:t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ого искусства является практическое </w:t>
      </w:r>
      <w:proofErr w:type="spellStart"/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музицирование</w:t>
      </w:r>
      <w:proofErr w:type="spellEnd"/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 — пение, игра на доступных музыкальных инструментах, различные формы музыкального движения. В ходе активной </w:t>
      </w:r>
      <w:r w:rsidRPr="00272D86">
        <w:rPr>
          <w:lang w:val="ru-RU"/>
        </w:rPr>
        <w:br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музыкальной деятельности происходит постепенное освоение элементов музыкального языка, понимание </w:t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основных жанровых особенностей, принципов и форм развития музыки.</w:t>
      </w:r>
    </w:p>
    <w:p w:rsidR="00B12AFA" w:rsidRPr="00272D86" w:rsidRDefault="00BD5C1D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Программа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</w:t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ой терминологии и т. п.). Однако этот уровень содержания обучения не является главным.</w:t>
      </w:r>
    </w:p>
    <w:p w:rsidR="00B12AFA" w:rsidRPr="00272D86" w:rsidRDefault="00BD5C1D">
      <w:pPr>
        <w:autoSpaceDE w:val="0"/>
        <w:autoSpaceDN w:val="0"/>
        <w:spacing w:before="70" w:after="0" w:line="271" w:lineRule="auto"/>
        <w:ind w:right="144"/>
        <w:rPr>
          <w:lang w:val="ru-RU"/>
        </w:rPr>
      </w:pP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Значительно более важным является формирование эстетических потребностей, проживание и осознание тех особых мыслей и чувств, состояний, отношений к жизни, самому себе, д</w:t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ругим людям, которые несёт в себе музыка как «искусство интонируемого смысла» (Б. В. Асафьев).</w:t>
      </w:r>
    </w:p>
    <w:p w:rsidR="00B12AFA" w:rsidRPr="00272D86" w:rsidRDefault="00BD5C1D">
      <w:pPr>
        <w:autoSpaceDE w:val="0"/>
        <w:autoSpaceDN w:val="0"/>
        <w:spacing w:before="72" w:after="0" w:line="281" w:lineRule="auto"/>
        <w:ind w:right="144" w:firstLine="180"/>
        <w:rPr>
          <w:lang w:val="ru-RU"/>
        </w:rPr>
      </w:pP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Свойственная музыкальному восприятию идентификация с лирическим героем произведения (В. В. </w:t>
      </w:r>
      <w:proofErr w:type="spellStart"/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Медушевский</w:t>
      </w:r>
      <w:proofErr w:type="spellEnd"/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) является уникальным психологическим механизмом для формир</w:t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ования мировоззрения ребёнка опосредованным </w:t>
      </w:r>
      <w:proofErr w:type="spellStart"/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недирективным</w:t>
      </w:r>
      <w:proofErr w:type="spellEnd"/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 путём. Поэтому ключевым моментом при составлении программы является отбор репертуара, который должен сочетать в себе такие качества, как доступность, высокий художественный уровень, соответствие сис</w:t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теме базовых национальных ценностей.</w:t>
      </w:r>
    </w:p>
    <w:p w:rsidR="00B12AFA" w:rsidRPr="00272D86" w:rsidRDefault="00BD5C1D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Одним из наиболее важных направлений музыкального воспитания является развитие </w:t>
      </w:r>
      <w:r w:rsidRPr="00272D86">
        <w:rPr>
          <w:lang w:val="ru-RU"/>
        </w:rPr>
        <w:br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эмоционального интеллекта обучающихся. Через опыт чувственного восприятия и художественного исполнения музыки формируется эмоциональная осо</w:t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знанность, рефлексивная установка личности в целом.</w:t>
      </w:r>
    </w:p>
    <w:p w:rsidR="00B12AFA" w:rsidRPr="00272D86" w:rsidRDefault="00BD5C1D">
      <w:pPr>
        <w:autoSpaceDE w:val="0"/>
        <w:autoSpaceDN w:val="0"/>
        <w:spacing w:before="70" w:after="0"/>
        <w:ind w:firstLine="180"/>
        <w:rPr>
          <w:lang w:val="ru-RU"/>
        </w:rPr>
      </w:pP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Особая роль в организации музыкальных занятий младших школьников принадлежит игровым формам деятельности, которые рассматриваются как широкий спектр конкретных приёмов и методов, внутренне присущих самому</w:t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 искусству — от традиционных фольклорных игр и театрализованных представлений к звуковым импровизациям, направленным на освоение жанровых особенностей,</w:t>
      </w:r>
    </w:p>
    <w:p w:rsidR="00B12AFA" w:rsidRPr="00272D86" w:rsidRDefault="00B12AFA">
      <w:pPr>
        <w:rPr>
          <w:lang w:val="ru-RU"/>
        </w:rPr>
        <w:sectPr w:rsidR="00B12AFA" w:rsidRPr="00272D86">
          <w:pgSz w:w="11900" w:h="16840"/>
          <w:pgMar w:top="298" w:right="650" w:bottom="31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12AFA" w:rsidRPr="00272D86" w:rsidRDefault="00B12AFA">
      <w:pPr>
        <w:autoSpaceDE w:val="0"/>
        <w:autoSpaceDN w:val="0"/>
        <w:spacing w:after="72" w:line="220" w:lineRule="exact"/>
        <w:rPr>
          <w:lang w:val="ru-RU"/>
        </w:rPr>
      </w:pPr>
    </w:p>
    <w:p w:rsidR="00B12AFA" w:rsidRPr="00272D86" w:rsidRDefault="00BD5C1D">
      <w:pPr>
        <w:autoSpaceDE w:val="0"/>
        <w:autoSpaceDN w:val="0"/>
        <w:spacing w:after="0" w:line="230" w:lineRule="auto"/>
        <w:rPr>
          <w:lang w:val="ru-RU"/>
        </w:rPr>
      </w:pP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элементов музыкального языка, композиционных принципов.</w:t>
      </w:r>
    </w:p>
    <w:p w:rsidR="00B12AFA" w:rsidRPr="00272D86" w:rsidRDefault="00BD5C1D">
      <w:pPr>
        <w:autoSpaceDE w:val="0"/>
        <w:autoSpaceDN w:val="0"/>
        <w:spacing w:before="262" w:after="0" w:line="230" w:lineRule="auto"/>
        <w:rPr>
          <w:lang w:val="ru-RU"/>
        </w:rPr>
      </w:pPr>
      <w:r w:rsidRPr="00272D86">
        <w:rPr>
          <w:rFonts w:ascii="Times New Roman" w:eastAsia="Times New Roman" w:hAnsi="Times New Roman"/>
          <w:b/>
          <w:color w:val="000000"/>
          <w:sz w:val="24"/>
          <w:lang w:val="ru-RU"/>
        </w:rPr>
        <w:t>ЦЕЛИ</w:t>
      </w:r>
      <w:r w:rsidRPr="00272D8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И ЗАДАЧИ ИЗУЧЕНИЯ УЧЕБНОГО ПРЕДМЕТА «МУЗЫКА»</w:t>
      </w:r>
    </w:p>
    <w:p w:rsidR="00B12AFA" w:rsidRPr="00272D86" w:rsidRDefault="00BD5C1D">
      <w:pPr>
        <w:autoSpaceDE w:val="0"/>
        <w:autoSpaceDN w:val="0"/>
        <w:spacing w:before="166" w:after="0" w:line="271" w:lineRule="auto"/>
        <w:ind w:right="720" w:firstLine="180"/>
        <w:rPr>
          <w:lang w:val="ru-RU"/>
        </w:rPr>
      </w:pP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 жизненно необходима для полноценного развития младших школьников. Признание </w:t>
      </w:r>
      <w:proofErr w:type="spellStart"/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самоценности</w:t>
      </w:r>
      <w:proofErr w:type="spellEnd"/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 творческого развития человека, уникального вклада искусства в образование и воспитание делает неприменимыми критер</w:t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ии утилитарности.</w:t>
      </w:r>
    </w:p>
    <w:p w:rsidR="00B12AFA" w:rsidRPr="00272D86" w:rsidRDefault="00BD5C1D">
      <w:pPr>
        <w:autoSpaceDE w:val="0"/>
        <w:autoSpaceDN w:val="0"/>
        <w:spacing w:before="70" w:after="0" w:line="283" w:lineRule="auto"/>
        <w:ind w:right="144" w:firstLine="180"/>
        <w:rPr>
          <w:lang w:val="ru-RU"/>
        </w:rPr>
      </w:pP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Основная цель реализации программы — воспитание музыкальной культуры как части всей духовной культуры </w:t>
      </w:r>
      <w:proofErr w:type="gramStart"/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обучающихся</w:t>
      </w:r>
      <w:proofErr w:type="gramEnd"/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. Основным содержанием музыкального обучения и воспитания является личный и коллективный опыт проживания и осознания специфич</w:t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</w:t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рез опыт сотворчества и сопереживания).</w:t>
      </w:r>
    </w:p>
    <w:p w:rsidR="00B12AFA" w:rsidRPr="00272D86" w:rsidRDefault="00BD5C1D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272D86">
        <w:rPr>
          <w:lang w:val="ru-RU"/>
        </w:rPr>
        <w:tab/>
      </w:r>
      <w:proofErr w:type="gramStart"/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В процессе конкретизации учебных целей их реализация осуществляется по следующим </w:t>
      </w:r>
      <w:r w:rsidRPr="00272D86">
        <w:rPr>
          <w:lang w:val="ru-RU"/>
        </w:rPr>
        <w:br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направлениям: 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1) становление системы ценностей обучающихся в единстве эмоциональной и познавательной сферы; 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2) 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 </w:t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3) формирование творческих способностей ребёнка, развитие внутренней мо</w:t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тивации к </w:t>
      </w:r>
      <w:r w:rsidRPr="00272D86">
        <w:rPr>
          <w:lang w:val="ru-RU"/>
        </w:rPr>
        <w:br/>
      </w:r>
      <w:proofErr w:type="spellStart"/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музицированию</w:t>
      </w:r>
      <w:proofErr w:type="spellEnd"/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gramEnd"/>
    </w:p>
    <w:p w:rsidR="00B12AFA" w:rsidRPr="00272D86" w:rsidRDefault="00BD5C1D">
      <w:pPr>
        <w:autoSpaceDE w:val="0"/>
        <w:autoSpaceDN w:val="0"/>
        <w:spacing w:before="70" w:after="0" w:line="262" w:lineRule="auto"/>
        <w:ind w:left="180" w:right="432"/>
        <w:rPr>
          <w:lang w:val="ru-RU"/>
        </w:rPr>
      </w:pP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Важнейшими задачами в начальной школе являются: </w:t>
      </w:r>
      <w:r w:rsidRPr="00272D86">
        <w:rPr>
          <w:lang w:val="ru-RU"/>
        </w:rPr>
        <w:br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1. Формирование эмоционально-ценностной отзывчивости </w:t>
      </w:r>
      <w:proofErr w:type="gramStart"/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на</w:t>
      </w:r>
      <w:proofErr w:type="gramEnd"/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прекрасное в жизни и в искусстве.</w:t>
      </w:r>
    </w:p>
    <w:p w:rsidR="00B12AFA" w:rsidRPr="00272D86" w:rsidRDefault="00BD5C1D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2. Формирование позитивного взгляда на окружающий мир, гармонизация взаимодействия с приро</w:t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дой, обществом, самим собой через доступные формы </w:t>
      </w:r>
      <w:proofErr w:type="spellStart"/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музицирования</w:t>
      </w:r>
      <w:proofErr w:type="spellEnd"/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B12AFA" w:rsidRPr="00272D86" w:rsidRDefault="00BD5C1D">
      <w:pPr>
        <w:autoSpaceDE w:val="0"/>
        <w:autoSpaceDN w:val="0"/>
        <w:spacing w:before="70" w:after="0" w:line="271" w:lineRule="auto"/>
        <w:ind w:right="720" w:firstLine="180"/>
        <w:rPr>
          <w:lang w:val="ru-RU"/>
        </w:rPr>
      </w:pP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3. Формирование культуры осознанного восприятия музыкальных образов. Приобщение к общечеловеческим духовным ценностям через собственный внутренний опыт эмоционального переживания.</w:t>
      </w:r>
    </w:p>
    <w:p w:rsidR="00B12AFA" w:rsidRPr="00272D86" w:rsidRDefault="00BD5C1D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4. Развитие эмоционального интеллекта в единстве с другими познавательными и регулятивными универсальными учебными действиями. Развитие ассоциативного мышления и продуктивного воображения.</w:t>
      </w:r>
    </w:p>
    <w:p w:rsidR="00B12AFA" w:rsidRPr="00272D86" w:rsidRDefault="00BD5C1D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5. Овладение предметными умениями и навыками в различных видах </w:t>
      </w:r>
      <w:proofErr w:type="gramStart"/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пра</w:t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ктического</w:t>
      </w:r>
      <w:proofErr w:type="gramEnd"/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272D86">
        <w:rPr>
          <w:lang w:val="ru-RU"/>
        </w:rPr>
        <w:br/>
      </w:r>
      <w:proofErr w:type="spellStart"/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музицирования</w:t>
      </w:r>
      <w:proofErr w:type="spellEnd"/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. </w:t>
      </w:r>
      <w:proofErr w:type="gramStart"/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Введение ребёнка в искусство через разнообразие видов музыкальной деятельности, в том числе: 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а) Слушание (воспитание грамотного слушателя); 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б) Исполнение (пение, игра на доступных музыкальных инструментах); 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в) Сочинение (эл</w:t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ементы импровизации, композиции, аранжировки); 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г) Музыкальное движение (пластическое интонирование, танец, двигательное моделирование и др.); </w:t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д) Исследовательские и творческие проекты.</w:t>
      </w:r>
      <w:proofErr w:type="gramEnd"/>
    </w:p>
    <w:p w:rsidR="00B12AFA" w:rsidRPr="00272D86" w:rsidRDefault="00BD5C1D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6. Изучение закономерностей музыкального искусства: интонационная и</w:t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 жанровая природа музыки, основные выразительные средства, элементы музыкального языка.</w:t>
      </w:r>
    </w:p>
    <w:p w:rsidR="00B12AFA" w:rsidRPr="00272D86" w:rsidRDefault="00BD5C1D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7. Воспитание уважения к цивилизационному наследию России; присвоение интонационно-образного строя отечественной музыкальной культуры.</w:t>
      </w:r>
    </w:p>
    <w:p w:rsidR="00B12AFA" w:rsidRPr="00272D86" w:rsidRDefault="00BD5C1D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8. Расширение кругозора, воспит</w:t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ание любознательности, интереса к музыкальной культуре других стран, культур, времён и народов.</w:t>
      </w:r>
    </w:p>
    <w:p w:rsidR="00B12AFA" w:rsidRPr="00272D86" w:rsidRDefault="00BD5C1D">
      <w:pPr>
        <w:autoSpaceDE w:val="0"/>
        <w:autoSpaceDN w:val="0"/>
        <w:spacing w:before="262" w:after="0" w:line="230" w:lineRule="auto"/>
        <w:rPr>
          <w:lang w:val="ru-RU"/>
        </w:rPr>
      </w:pPr>
      <w:r w:rsidRPr="00272D86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«МУЗЫКА» В УЧЕБНОМ ПЛАНЕ</w:t>
      </w:r>
    </w:p>
    <w:p w:rsidR="00B12AFA" w:rsidRPr="00272D86" w:rsidRDefault="00BD5C1D">
      <w:pPr>
        <w:autoSpaceDE w:val="0"/>
        <w:autoSpaceDN w:val="0"/>
        <w:spacing w:before="166" w:after="0" w:line="230" w:lineRule="auto"/>
        <w:jc w:val="center"/>
        <w:rPr>
          <w:lang w:val="ru-RU"/>
        </w:rPr>
      </w:pP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В соответствии с Федеральным государственным образовательным стандартом начального общего</w:t>
      </w:r>
    </w:p>
    <w:p w:rsidR="00B12AFA" w:rsidRPr="00272D86" w:rsidRDefault="00B12AFA">
      <w:pPr>
        <w:rPr>
          <w:lang w:val="ru-RU"/>
        </w:rPr>
        <w:sectPr w:rsidR="00B12AFA" w:rsidRPr="00272D86">
          <w:pgSz w:w="11900" w:h="16840"/>
          <w:pgMar w:top="292" w:right="648" w:bottom="312" w:left="666" w:header="720" w:footer="720" w:gutter="0"/>
          <w:cols w:space="720" w:equalWidth="0">
            <w:col w:w="10586" w:space="0"/>
          </w:cols>
          <w:docGrid w:linePitch="360"/>
        </w:sectPr>
      </w:pPr>
    </w:p>
    <w:p w:rsidR="00B12AFA" w:rsidRPr="00272D86" w:rsidRDefault="00B12AFA">
      <w:pPr>
        <w:autoSpaceDE w:val="0"/>
        <w:autoSpaceDN w:val="0"/>
        <w:spacing w:after="72" w:line="220" w:lineRule="exact"/>
        <w:rPr>
          <w:lang w:val="ru-RU"/>
        </w:rPr>
      </w:pPr>
    </w:p>
    <w:p w:rsidR="00B12AFA" w:rsidRPr="00272D86" w:rsidRDefault="00BD5C1D">
      <w:pPr>
        <w:tabs>
          <w:tab w:val="left" w:pos="180"/>
        </w:tabs>
        <w:autoSpaceDE w:val="0"/>
        <w:autoSpaceDN w:val="0"/>
        <w:spacing w:after="0" w:line="288" w:lineRule="auto"/>
        <w:ind w:right="288"/>
        <w:rPr>
          <w:lang w:val="ru-RU"/>
        </w:rPr>
      </w:pP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образования учебный предмет «Музыка» входит в предметную область «Искусство», является обязательным для изучения и преподаётся в начальной школе с 1 по 4 кла</w:t>
      </w:r>
      <w:proofErr w:type="gramStart"/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сс вкл</w:t>
      </w:r>
      <w:proofErr w:type="gramEnd"/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ючительно. </w:t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Содержание предмета «Музыка» ст</w:t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руктурно представлено восемью модулями (тематическими линиями), обеспечивающими преемственность с образовательной программой дошкольного и основного общего образования, непрерывность изучения предмета и образовательной </w:t>
      </w:r>
      <w:proofErr w:type="spellStart"/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област</w:t>
      </w:r>
      <w:proofErr w:type="gramStart"/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и«</w:t>
      </w:r>
      <w:proofErr w:type="gramEnd"/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Искусство</w:t>
      </w:r>
      <w:proofErr w:type="spellEnd"/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» на протяжении всег</w:t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о курса школьного обучения: 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1 «Музыкальная грамота»; 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2 «Народная музыка России»; 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3 «Музыка народов мира»; 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4 «Духовная музыка»; 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5 «Классическая музыка»; 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6 «Современная музыкальная культура»; 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7 «Музыка театра и кино»; 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модуль № 8 «Музыка в жизни человека».</w:t>
      </w:r>
    </w:p>
    <w:p w:rsidR="00B12AFA" w:rsidRPr="00272D86" w:rsidRDefault="00BD5C1D">
      <w:pPr>
        <w:autoSpaceDE w:val="0"/>
        <w:autoSpaceDN w:val="0"/>
        <w:spacing w:before="190" w:after="0" w:line="283" w:lineRule="auto"/>
        <w:ind w:firstLine="180"/>
        <w:rPr>
          <w:lang w:val="ru-RU"/>
        </w:rPr>
      </w:pPr>
      <w:proofErr w:type="gramStart"/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предмета «Музыка» предполагает активную </w:t>
      </w:r>
      <w:proofErr w:type="spellStart"/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социо</w:t>
      </w:r>
      <w:proofErr w:type="spellEnd"/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-культурную деятельность </w:t>
      </w:r>
      <w:r w:rsidRPr="00272D86">
        <w:rPr>
          <w:lang w:val="ru-RU"/>
        </w:rPr>
        <w:br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обучающихся, участие в музыкальных праздниках, конкурсах, концертах, театрализованных </w:t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действиях, в том числе основанных на </w:t>
      </w:r>
      <w:proofErr w:type="spellStart"/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межпредметных</w:t>
      </w:r>
      <w:proofErr w:type="spellEnd"/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 связях с такими дисциплинами </w:t>
      </w:r>
      <w:r w:rsidRPr="00272D86">
        <w:rPr>
          <w:lang w:val="ru-RU"/>
        </w:rPr>
        <w:br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образовательной программы, как «Изобразительное искусство», «Литературное чтение»,</w:t>
      </w:r>
      <w:r w:rsidRPr="00272D86">
        <w:rPr>
          <w:lang w:val="ru-RU"/>
        </w:rPr>
        <w:br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«Окружающий мир», «Основы религиозной культуры и светской этики», «Иностранный язык» и др. О</w:t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бщее число часов, отведённых на изучение предмета «Музыка» во 2 классе, составляет 34 часа (не</w:t>
      </w:r>
      <w:proofErr w:type="gramEnd"/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 менее 1 часа в неделю).</w:t>
      </w:r>
    </w:p>
    <w:p w:rsidR="00B12AFA" w:rsidRPr="00272D86" w:rsidRDefault="00B12AFA">
      <w:pPr>
        <w:rPr>
          <w:lang w:val="ru-RU"/>
        </w:rPr>
        <w:sectPr w:rsidR="00B12AFA" w:rsidRPr="00272D86">
          <w:pgSz w:w="11900" w:h="16840"/>
          <w:pgMar w:top="292" w:right="890" w:bottom="1440" w:left="666" w:header="720" w:footer="720" w:gutter="0"/>
          <w:cols w:space="720" w:equalWidth="0">
            <w:col w:w="10344" w:space="0"/>
          </w:cols>
          <w:docGrid w:linePitch="360"/>
        </w:sectPr>
      </w:pPr>
    </w:p>
    <w:p w:rsidR="00B12AFA" w:rsidRPr="00272D86" w:rsidRDefault="00B12AFA">
      <w:pPr>
        <w:autoSpaceDE w:val="0"/>
        <w:autoSpaceDN w:val="0"/>
        <w:spacing w:after="78" w:line="220" w:lineRule="exact"/>
        <w:rPr>
          <w:lang w:val="ru-RU"/>
        </w:rPr>
      </w:pPr>
    </w:p>
    <w:p w:rsidR="00B12AFA" w:rsidRPr="00272D86" w:rsidRDefault="00BD5C1D">
      <w:pPr>
        <w:autoSpaceDE w:val="0"/>
        <w:autoSpaceDN w:val="0"/>
        <w:spacing w:after="0" w:line="230" w:lineRule="auto"/>
        <w:rPr>
          <w:lang w:val="ru-RU"/>
        </w:rPr>
      </w:pPr>
      <w:r w:rsidRPr="00272D8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B12AFA" w:rsidRPr="00272D86" w:rsidRDefault="00BD5C1D">
      <w:pPr>
        <w:tabs>
          <w:tab w:val="left" w:pos="180"/>
        </w:tabs>
        <w:autoSpaceDE w:val="0"/>
        <w:autoSpaceDN w:val="0"/>
        <w:spacing w:before="346" w:after="0" w:line="288" w:lineRule="auto"/>
        <w:ind w:right="144"/>
        <w:rPr>
          <w:lang w:val="ru-RU"/>
        </w:rPr>
      </w:pP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«МУЗЫКА В ЖИЗНИ ЧЕЛОВЕКА»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i/>
          <w:color w:val="000000"/>
          <w:sz w:val="24"/>
          <w:lang w:val="ru-RU"/>
        </w:rPr>
        <w:t>Музыкальные пейзаж</w:t>
      </w:r>
      <w:r w:rsidRPr="00272D8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и 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Образы природы в музыке. Настроение музыкальных пейзажей. Чувства человека, любующегося природой. Музыка — выражение глубоких чувств, тонких оттенков настроения, которые трудно передать словами 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Музыкальные портреты 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Музыка, передающая образ человека, его походку, движения, характер, манеру речи. «Портреты», выраженные в музыкальных интонациях 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Танцы, игры и веселье 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 — игра звуками. Танец — искусство и радость движения. Примеры популярных танцев </w:t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i/>
          <w:color w:val="000000"/>
          <w:sz w:val="24"/>
          <w:lang w:val="ru-RU"/>
        </w:rPr>
        <w:t>Главный музык</w:t>
      </w:r>
      <w:r w:rsidRPr="00272D8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альный символ 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Гимн России — главный музыкальный символ нашей страны. Традиции исполнения Гимна России.</w:t>
      </w:r>
    </w:p>
    <w:p w:rsidR="00B12AFA" w:rsidRPr="00272D86" w:rsidRDefault="00BD5C1D">
      <w:pPr>
        <w:tabs>
          <w:tab w:val="left" w:pos="180"/>
        </w:tabs>
        <w:autoSpaceDE w:val="0"/>
        <w:autoSpaceDN w:val="0"/>
        <w:spacing w:before="70" w:after="0"/>
        <w:rPr>
          <w:lang w:val="ru-RU"/>
        </w:rPr>
      </w:pP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Другие гимны 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Искусство времени 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 — </w:t>
      </w:r>
      <w:proofErr w:type="spellStart"/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временно́е</w:t>
      </w:r>
      <w:proofErr w:type="spellEnd"/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 искусство. Погружение в поток музыкального звучания. Музыкальные образы движения, изменения и ра</w:t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звития</w:t>
      </w:r>
    </w:p>
    <w:p w:rsidR="00B12AFA" w:rsidRPr="00272D86" w:rsidRDefault="00BD5C1D">
      <w:pPr>
        <w:tabs>
          <w:tab w:val="left" w:pos="180"/>
        </w:tabs>
        <w:autoSpaceDE w:val="0"/>
        <w:autoSpaceDN w:val="0"/>
        <w:spacing w:before="190" w:after="0"/>
        <w:ind w:right="720"/>
        <w:rPr>
          <w:lang w:val="ru-RU"/>
        </w:rPr>
      </w:pPr>
      <w:r w:rsidRPr="00272D86">
        <w:rPr>
          <w:lang w:val="ru-RU"/>
        </w:rPr>
        <w:tab/>
      </w:r>
      <w:proofErr w:type="gramStart"/>
      <w:r>
        <w:rPr>
          <w:rFonts w:ascii="Times New Roman" w:eastAsia="Times New Roman" w:hAnsi="Times New Roman"/>
          <w:b/>
          <w:color w:val="000000"/>
          <w:sz w:val="24"/>
        </w:rPr>
        <w:t>M</w:t>
      </w:r>
      <w:proofErr w:type="spellStart"/>
      <w:r w:rsidRPr="00272D86">
        <w:rPr>
          <w:rFonts w:ascii="Times New Roman" w:eastAsia="Times New Roman" w:hAnsi="Times New Roman"/>
          <w:b/>
          <w:color w:val="000000"/>
          <w:sz w:val="24"/>
          <w:lang w:val="ru-RU"/>
        </w:rPr>
        <w:t>одуль</w:t>
      </w:r>
      <w:proofErr w:type="spellEnd"/>
      <w:r w:rsidRPr="00272D8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«МУЗЫКАЛЬНАЯ ГРАМОТА»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Мелодия 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Мотив, музыкальная фраза.</w:t>
      </w:r>
      <w:proofErr w:type="gramEnd"/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Поступенное</w:t>
      </w:r>
      <w:proofErr w:type="spellEnd"/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, плавное движение мелодии, скачки. Мелодический рисунок.</w:t>
      </w:r>
    </w:p>
    <w:p w:rsidR="00B12AFA" w:rsidRPr="00272D86" w:rsidRDefault="00BD5C1D">
      <w:pPr>
        <w:autoSpaceDE w:val="0"/>
        <w:autoSpaceDN w:val="0"/>
        <w:spacing w:before="70" w:after="0" w:line="262" w:lineRule="auto"/>
        <w:ind w:left="180" w:right="3744"/>
        <w:rPr>
          <w:lang w:val="ru-RU"/>
        </w:rPr>
      </w:pPr>
      <w:r w:rsidRPr="00272D8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Сопровождение </w:t>
      </w:r>
      <w:r w:rsidRPr="00272D86">
        <w:rPr>
          <w:lang w:val="ru-RU"/>
        </w:rPr>
        <w:br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Аккомпанемент. Остинато. Вступление, заключение, проигрыш.</w:t>
      </w:r>
    </w:p>
    <w:p w:rsidR="00B12AFA" w:rsidRPr="00272D86" w:rsidRDefault="00BD5C1D">
      <w:pPr>
        <w:autoSpaceDE w:val="0"/>
        <w:autoSpaceDN w:val="0"/>
        <w:spacing w:before="70" w:after="0" w:line="262" w:lineRule="auto"/>
        <w:ind w:left="180" w:right="6912"/>
        <w:rPr>
          <w:lang w:val="ru-RU"/>
        </w:rPr>
      </w:pPr>
      <w:r w:rsidRPr="00272D8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Песня </w:t>
      </w:r>
      <w:r w:rsidRPr="00272D86">
        <w:rPr>
          <w:lang w:val="ru-RU"/>
        </w:rPr>
        <w:br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Куплетная форма. Запев, припев.</w:t>
      </w:r>
    </w:p>
    <w:p w:rsidR="00B12AFA" w:rsidRPr="00272D86" w:rsidRDefault="00BD5C1D">
      <w:pPr>
        <w:tabs>
          <w:tab w:val="left" w:pos="180"/>
        </w:tabs>
        <w:autoSpaceDE w:val="0"/>
        <w:autoSpaceDN w:val="0"/>
        <w:spacing w:before="70" w:after="0" w:line="286" w:lineRule="auto"/>
        <w:ind w:right="432"/>
        <w:rPr>
          <w:lang w:val="ru-RU"/>
        </w:rPr>
      </w:pP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Тональность. Гамма 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Тоника, тональность. Знаки при ключе. Мажорные и минорные тональности (до 2—3 знаков при ключе) 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Интервалы 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Понятие музыкального интервала. Тон, полутон. Консонансы: терция, кварта, квинта, секста, октава. Диссонансы: секунда, септи</w:t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ма 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Вариации 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Варьирование как принцип развития. Тема. Вариации.</w:t>
      </w:r>
    </w:p>
    <w:p w:rsidR="00B12AFA" w:rsidRPr="00272D86" w:rsidRDefault="00BD5C1D">
      <w:pPr>
        <w:tabs>
          <w:tab w:val="left" w:pos="180"/>
        </w:tabs>
        <w:autoSpaceDE w:val="0"/>
        <w:autoSpaceDN w:val="0"/>
        <w:spacing w:before="70" w:after="0" w:line="281" w:lineRule="auto"/>
        <w:ind w:right="432"/>
        <w:rPr>
          <w:lang w:val="ru-RU"/>
        </w:rPr>
      </w:pP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Музыкальный язык 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Темп, тембр. Динамика (форте, пиано, крещендо, диминуэндо и др.). Штрихи (стаккато, легато, акцент и др.) 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Лад 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Понятие лада. Семиступенные лады мажор и минор. Краска </w:t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звучания. </w:t>
      </w:r>
      <w:proofErr w:type="spellStart"/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Ступеневый</w:t>
      </w:r>
      <w:proofErr w:type="spellEnd"/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 состав</w:t>
      </w:r>
    </w:p>
    <w:p w:rsidR="00B12AFA" w:rsidRPr="00272D86" w:rsidRDefault="00BD5C1D">
      <w:pPr>
        <w:autoSpaceDE w:val="0"/>
        <w:autoSpaceDN w:val="0"/>
        <w:spacing w:before="190" w:after="0" w:line="262" w:lineRule="auto"/>
        <w:ind w:left="180" w:right="5904"/>
        <w:rPr>
          <w:lang w:val="ru-RU"/>
        </w:rPr>
      </w:pPr>
      <w:r w:rsidRPr="00272D86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«КЛАССИЧЕСКАЯ МУЗЫКА</w:t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»</w:t>
      </w:r>
      <w:r w:rsidRPr="00272D86">
        <w:rPr>
          <w:lang w:val="ru-RU"/>
        </w:rPr>
        <w:br/>
      </w:r>
      <w:r w:rsidRPr="00272D86">
        <w:rPr>
          <w:rFonts w:ascii="Times New Roman" w:eastAsia="Times New Roman" w:hAnsi="Times New Roman"/>
          <w:i/>
          <w:color w:val="000000"/>
          <w:sz w:val="24"/>
          <w:lang w:val="ru-RU"/>
        </w:rPr>
        <w:t>Композиторы — детям.</w:t>
      </w:r>
    </w:p>
    <w:p w:rsidR="00B12AFA" w:rsidRPr="00272D86" w:rsidRDefault="00BD5C1D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Детская музыка П. И. Чайковского, С. С. Прокофьева, Д. Б. </w:t>
      </w:r>
      <w:proofErr w:type="spellStart"/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Кабалевского</w:t>
      </w:r>
      <w:proofErr w:type="spellEnd"/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 и др. Понятие жанра. Песня, танец, марш.</w:t>
      </w:r>
    </w:p>
    <w:p w:rsidR="00B12AFA" w:rsidRPr="00272D86" w:rsidRDefault="00BD5C1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72D86">
        <w:rPr>
          <w:rFonts w:ascii="Times New Roman" w:eastAsia="Times New Roman" w:hAnsi="Times New Roman"/>
          <w:i/>
          <w:color w:val="000000"/>
          <w:sz w:val="24"/>
          <w:lang w:val="ru-RU"/>
        </w:rPr>
        <w:t>Музыкальные инструменты. Фортепиано.</w:t>
      </w:r>
    </w:p>
    <w:p w:rsidR="00B12AFA" w:rsidRPr="00272D86" w:rsidRDefault="00BD5C1D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Рояль и пианино. История из</w:t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обретения фортепиано, «секрет» названия инструмента (форте + пиано). «Предки» и «наследники» фортепиано (клавесин, синтезатор)</w:t>
      </w:r>
    </w:p>
    <w:p w:rsidR="00B12AFA" w:rsidRPr="00272D86" w:rsidRDefault="00B12AFA">
      <w:pPr>
        <w:rPr>
          <w:lang w:val="ru-RU"/>
        </w:rPr>
        <w:sectPr w:rsidR="00B12AFA" w:rsidRPr="00272D86">
          <w:pgSz w:w="11900" w:h="16840"/>
          <w:pgMar w:top="298" w:right="650" w:bottom="33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12AFA" w:rsidRPr="00272D86" w:rsidRDefault="00B12AFA">
      <w:pPr>
        <w:autoSpaceDE w:val="0"/>
        <w:autoSpaceDN w:val="0"/>
        <w:spacing w:after="78" w:line="220" w:lineRule="exact"/>
        <w:rPr>
          <w:lang w:val="ru-RU"/>
        </w:rPr>
      </w:pPr>
    </w:p>
    <w:p w:rsidR="00B12AFA" w:rsidRPr="00272D86" w:rsidRDefault="00BD5C1D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272D86">
        <w:rPr>
          <w:rFonts w:ascii="Times New Roman" w:eastAsia="Times New Roman" w:hAnsi="Times New Roman"/>
          <w:i/>
          <w:color w:val="000000"/>
          <w:sz w:val="24"/>
          <w:lang w:val="ru-RU"/>
        </w:rPr>
        <w:t>Музыкальные инструменты. Скрипка, виолончель.</w:t>
      </w:r>
    </w:p>
    <w:p w:rsidR="00B12AFA" w:rsidRPr="00272D86" w:rsidRDefault="00BD5C1D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Певучесть тембров струн</w:t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B12AFA" w:rsidRPr="00272D86" w:rsidRDefault="00BD5C1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72D86">
        <w:rPr>
          <w:rFonts w:ascii="Times New Roman" w:eastAsia="Times New Roman" w:hAnsi="Times New Roman"/>
          <w:i/>
          <w:color w:val="000000"/>
          <w:sz w:val="24"/>
          <w:lang w:val="ru-RU"/>
        </w:rPr>
        <w:t>Программная музыка.</w:t>
      </w:r>
    </w:p>
    <w:p w:rsidR="00B12AFA" w:rsidRPr="00272D86" w:rsidRDefault="00BD5C1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Программная музыка. Программное название, известный сюжет, литературный эпиграф.</w:t>
      </w:r>
    </w:p>
    <w:p w:rsidR="00B12AFA" w:rsidRPr="00272D86" w:rsidRDefault="00BD5C1D">
      <w:pPr>
        <w:autoSpaceDE w:val="0"/>
        <w:autoSpaceDN w:val="0"/>
        <w:spacing w:before="70" w:after="0" w:line="262" w:lineRule="auto"/>
        <w:ind w:left="180" w:right="576"/>
        <w:rPr>
          <w:lang w:val="ru-RU"/>
        </w:rPr>
      </w:pPr>
      <w:r w:rsidRPr="00272D8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Симфоническая музыка </w:t>
      </w:r>
      <w:r w:rsidRPr="00272D86">
        <w:rPr>
          <w:lang w:val="ru-RU"/>
        </w:rPr>
        <w:br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Симфонический оркестр. Тембры, группы инструментов. Симфония, симфоническая картина.</w:t>
      </w:r>
    </w:p>
    <w:p w:rsidR="00B12AFA" w:rsidRPr="00272D86" w:rsidRDefault="00BD5C1D">
      <w:pPr>
        <w:autoSpaceDE w:val="0"/>
        <w:autoSpaceDN w:val="0"/>
        <w:spacing w:before="70" w:after="0" w:line="262" w:lineRule="auto"/>
        <w:ind w:left="180" w:right="4896"/>
        <w:rPr>
          <w:lang w:val="ru-RU"/>
        </w:rPr>
      </w:pPr>
      <w:r w:rsidRPr="00272D8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Европейские композиторы-классики </w:t>
      </w:r>
      <w:r w:rsidRPr="00272D86">
        <w:rPr>
          <w:lang w:val="ru-RU"/>
        </w:rPr>
        <w:br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Творчество выдающихся зарубежных композиторов.</w:t>
      </w:r>
    </w:p>
    <w:p w:rsidR="00B12AFA" w:rsidRPr="00272D86" w:rsidRDefault="00BD5C1D">
      <w:pPr>
        <w:autoSpaceDE w:val="0"/>
        <w:autoSpaceDN w:val="0"/>
        <w:spacing w:before="70" w:after="0" w:line="262" w:lineRule="auto"/>
        <w:ind w:left="180" w:right="4608"/>
        <w:rPr>
          <w:lang w:val="ru-RU"/>
        </w:rPr>
      </w:pPr>
      <w:r w:rsidRPr="00272D8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Русские композиторы-классики </w:t>
      </w:r>
      <w:r w:rsidRPr="00272D86">
        <w:rPr>
          <w:lang w:val="ru-RU"/>
        </w:rPr>
        <w:br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Творчество выдающихся отечественных композиторов.</w:t>
      </w:r>
    </w:p>
    <w:p w:rsidR="00B12AFA" w:rsidRPr="00272D86" w:rsidRDefault="00BD5C1D">
      <w:pPr>
        <w:tabs>
          <w:tab w:val="left" w:pos="180"/>
        </w:tabs>
        <w:autoSpaceDE w:val="0"/>
        <w:autoSpaceDN w:val="0"/>
        <w:spacing w:before="72" w:after="0" w:line="271" w:lineRule="auto"/>
        <w:ind w:right="144"/>
        <w:rPr>
          <w:lang w:val="ru-RU"/>
        </w:rPr>
      </w:pP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i/>
          <w:color w:val="000000"/>
          <w:sz w:val="24"/>
          <w:lang w:val="ru-RU"/>
        </w:rPr>
        <w:t>Мастерств</w:t>
      </w:r>
      <w:r w:rsidRPr="00272D8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о исполнителя 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Творчество выдающихся исполнителей — певцов, инструменталистов, дирижёров. Консерватория, филармония, Конкурс имени П. И. Чайковского</w:t>
      </w:r>
    </w:p>
    <w:p w:rsidR="00B12AFA" w:rsidRPr="00272D86" w:rsidRDefault="00BD5C1D">
      <w:pPr>
        <w:tabs>
          <w:tab w:val="left" w:pos="180"/>
        </w:tabs>
        <w:autoSpaceDE w:val="0"/>
        <w:autoSpaceDN w:val="0"/>
        <w:spacing w:before="190" w:after="0" w:line="283" w:lineRule="auto"/>
        <w:rPr>
          <w:lang w:val="ru-RU"/>
        </w:rPr>
      </w:pP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«ДУХОВНАЯ МУЗЫКА</w:t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»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Звучание храма 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Колокола. Колокольные звоны (благовест, трезвон и др.). Звонар</w:t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ские приговорки. </w:t>
      </w:r>
      <w:proofErr w:type="spellStart"/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Колокольность</w:t>
      </w:r>
      <w:proofErr w:type="spellEnd"/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 в музыке русских композиторов 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Песни верующих 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Молитва, хорал, песнопение, духовный стих. Образы духовной музыки в творчестве композиторов-классиков</w:t>
      </w:r>
    </w:p>
    <w:p w:rsidR="00B12AFA" w:rsidRPr="00272D86" w:rsidRDefault="00BD5C1D">
      <w:pPr>
        <w:tabs>
          <w:tab w:val="left" w:pos="180"/>
        </w:tabs>
        <w:autoSpaceDE w:val="0"/>
        <w:autoSpaceDN w:val="0"/>
        <w:spacing w:before="190" w:after="0" w:line="281" w:lineRule="auto"/>
        <w:ind w:right="288"/>
        <w:rPr>
          <w:lang w:val="ru-RU"/>
        </w:rPr>
      </w:pP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«НАРОДНАЯ МУЗЫКА РОССИИ»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Русский фольклор 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Русские народные песн</w:t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и (трудовые, солдатские, хороводные и др.). </w:t>
      </w:r>
      <w:proofErr w:type="gramStart"/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Детский фольклор (игровые, </w:t>
      </w:r>
      <w:proofErr w:type="spellStart"/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заклички</w:t>
      </w:r>
      <w:proofErr w:type="spellEnd"/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proofErr w:type="spellStart"/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потешки</w:t>
      </w:r>
      <w:proofErr w:type="spellEnd"/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, считалки, прибаутки) 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Русские народные музыкальные инструменты 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Народные музыкальные инструменты (балалайка, рожок, свирель, гусли, гармонь, ложки).</w:t>
      </w:r>
      <w:proofErr w:type="gramEnd"/>
    </w:p>
    <w:p w:rsidR="00B12AFA" w:rsidRPr="00272D86" w:rsidRDefault="00BD5C1D">
      <w:pPr>
        <w:tabs>
          <w:tab w:val="left" w:pos="180"/>
        </w:tabs>
        <w:autoSpaceDE w:val="0"/>
        <w:autoSpaceDN w:val="0"/>
        <w:spacing w:before="70" w:after="0" w:line="283" w:lineRule="auto"/>
        <w:rPr>
          <w:lang w:val="ru-RU"/>
        </w:rPr>
      </w:pP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Инструментальны</w:t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е наигрыши. Плясовые мелодии 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Народные праздники 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Обряды, игры, хороводы, праздничная символика — на примере одного или нескольких народных праздников 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Фольклор в творчестве профессиональных музыкантов 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Собиратели фольклора. Народные мелодии в обработк</w:t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е композиторов. Народные жанры, интонации как основа для композиторского творчества</w:t>
      </w:r>
    </w:p>
    <w:p w:rsidR="00B12AFA" w:rsidRPr="00272D86" w:rsidRDefault="00BD5C1D">
      <w:pPr>
        <w:tabs>
          <w:tab w:val="left" w:pos="180"/>
        </w:tabs>
        <w:autoSpaceDE w:val="0"/>
        <w:autoSpaceDN w:val="0"/>
        <w:spacing w:before="190" w:after="0" w:line="286" w:lineRule="auto"/>
        <w:ind w:right="864"/>
        <w:rPr>
          <w:lang w:val="ru-RU"/>
        </w:rPr>
      </w:pP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«МУЗЫКА ТЕАТРА И КИНО</w:t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»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Музыкальная сказка на сцене, на экране 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Характеры персонажей, отражённые в музыке. Тембр голоса. Соло. Хор, ансамбль </w:t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Театр оперы и балета 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Особенности музыкальных спектаклей. Балет. Опера. Солисты, хор, оркестр, дирижёр в музыкальном спектакле 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Опера. Главные герои и номера оперного спектакля 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Ария, хор, сцена, увертюра — оркестровое вступление. Отдельные номера из опер русских и зарубежн</w:t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ых композиторов</w:t>
      </w:r>
    </w:p>
    <w:p w:rsidR="00B12AFA" w:rsidRPr="00272D86" w:rsidRDefault="00B12AFA">
      <w:pPr>
        <w:rPr>
          <w:lang w:val="ru-RU"/>
        </w:rPr>
        <w:sectPr w:rsidR="00B12AFA" w:rsidRPr="00272D86">
          <w:pgSz w:w="11900" w:h="16840"/>
          <w:pgMar w:top="298" w:right="686" w:bottom="752" w:left="666" w:header="720" w:footer="720" w:gutter="0"/>
          <w:cols w:space="720" w:equalWidth="0">
            <w:col w:w="10548" w:space="0"/>
          </w:cols>
          <w:docGrid w:linePitch="360"/>
        </w:sectPr>
      </w:pPr>
    </w:p>
    <w:p w:rsidR="00B12AFA" w:rsidRPr="00272D86" w:rsidRDefault="00B12AFA">
      <w:pPr>
        <w:autoSpaceDE w:val="0"/>
        <w:autoSpaceDN w:val="0"/>
        <w:spacing w:after="78" w:line="220" w:lineRule="exact"/>
        <w:rPr>
          <w:lang w:val="ru-RU"/>
        </w:rPr>
      </w:pPr>
    </w:p>
    <w:p w:rsidR="00B12AFA" w:rsidRPr="00272D86" w:rsidRDefault="00BD5C1D">
      <w:pPr>
        <w:autoSpaceDE w:val="0"/>
        <w:autoSpaceDN w:val="0"/>
        <w:spacing w:after="0" w:line="230" w:lineRule="auto"/>
        <w:rPr>
          <w:lang w:val="ru-RU"/>
        </w:rPr>
      </w:pPr>
      <w:r w:rsidRPr="00272D86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B12AFA" w:rsidRPr="00272D86" w:rsidRDefault="00BD5C1D">
      <w:pPr>
        <w:tabs>
          <w:tab w:val="left" w:pos="180"/>
        </w:tabs>
        <w:autoSpaceDE w:val="0"/>
        <w:autoSpaceDN w:val="0"/>
        <w:spacing w:before="346" w:after="0" w:line="262" w:lineRule="auto"/>
        <w:ind w:right="288"/>
        <w:rPr>
          <w:lang w:val="ru-RU"/>
        </w:rPr>
      </w:pP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Специфика эстетического содержания предмета «Музыка» обусловливает тесное взаимодействие, смысловое единство трёх групп результатов: </w:t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личностных, </w:t>
      </w:r>
      <w:proofErr w:type="spellStart"/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предметных.</w:t>
      </w:r>
    </w:p>
    <w:p w:rsidR="00B12AFA" w:rsidRPr="00272D86" w:rsidRDefault="00BD5C1D">
      <w:pPr>
        <w:autoSpaceDE w:val="0"/>
        <w:autoSpaceDN w:val="0"/>
        <w:spacing w:before="262" w:after="0" w:line="230" w:lineRule="auto"/>
        <w:rPr>
          <w:lang w:val="ru-RU"/>
        </w:rPr>
      </w:pPr>
      <w:r w:rsidRPr="00272D86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B12AFA" w:rsidRPr="00272D86" w:rsidRDefault="00BD5C1D">
      <w:pPr>
        <w:tabs>
          <w:tab w:val="left" w:pos="180"/>
        </w:tabs>
        <w:autoSpaceDE w:val="0"/>
        <w:autoSpaceDN w:val="0"/>
        <w:spacing w:before="166" w:after="0" w:line="286" w:lineRule="auto"/>
        <w:rPr>
          <w:lang w:val="ru-RU"/>
        </w:rPr>
      </w:pP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 освоения рабочей программы по музыке для начального общего </w:t>
      </w:r>
      <w:r w:rsidRPr="00272D86">
        <w:rPr>
          <w:lang w:val="ru-RU"/>
        </w:rPr>
        <w:br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образования достигаются во взаимодействии учебной и воспитательной работы, урочной и </w:t>
      </w:r>
      <w:r w:rsidRPr="00272D86">
        <w:rPr>
          <w:lang w:val="ru-RU"/>
        </w:rPr>
        <w:br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внеурочной деятельности.</w:t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 Они должны отражать готовность обучающихся руководствоваться системой позитивных ценностных ориентаций, в том числе в части: 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Гражданско-патриотического воспитания: 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российской гражданской идентичности; знание Гимна России и традиций его </w:t>
      </w:r>
      <w:r w:rsidRPr="00272D86">
        <w:rPr>
          <w:lang w:val="ru-RU"/>
        </w:rPr>
        <w:br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исполнения, уважение музыкальных символов и традиций республик Российской Федерации; проявление интереса к освоению музыкальных традиций своего края, музыкальной культуры народов России; уважение к достижениям отечественных мастеров культуры; стремление уч</w:t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аствовать в творческой жизни своей школы, города, республики.</w:t>
      </w:r>
    </w:p>
    <w:p w:rsidR="00B12AFA" w:rsidRPr="00272D86" w:rsidRDefault="00BD5C1D">
      <w:pPr>
        <w:tabs>
          <w:tab w:val="left" w:pos="180"/>
        </w:tabs>
        <w:autoSpaceDE w:val="0"/>
        <w:autoSpaceDN w:val="0"/>
        <w:spacing w:before="70" w:after="0"/>
        <w:ind w:right="1152"/>
        <w:rPr>
          <w:lang w:val="ru-RU"/>
        </w:rPr>
      </w:pP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Духовно-нравственного воспитания: 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признание индивидуальности каждого человека; проявление сопереживания, уважения и доброжелательности; готовность придерживаться принципов взаимопомощи и твор</w:t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ческого сотрудничества в процессе непосредственной музыкальной и учебной деятельности.</w:t>
      </w:r>
    </w:p>
    <w:p w:rsidR="00B12AFA" w:rsidRPr="00272D86" w:rsidRDefault="00BD5C1D">
      <w:pPr>
        <w:tabs>
          <w:tab w:val="left" w:pos="180"/>
        </w:tabs>
        <w:autoSpaceDE w:val="0"/>
        <w:autoSpaceDN w:val="0"/>
        <w:spacing w:before="70" w:after="0"/>
        <w:ind w:right="432"/>
        <w:rPr>
          <w:lang w:val="ru-RU"/>
        </w:rPr>
      </w:pP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Эстетического воспитания: 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восприимчивость к различным видам искусства, музыкальным традициям и творчеству своего и других народов; умение видеть прекрасное в жизни, н</w:t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аслаждаться красотой; стремление к самовыражению в разных видах искусства.</w:t>
      </w:r>
    </w:p>
    <w:p w:rsidR="00B12AFA" w:rsidRPr="00272D86" w:rsidRDefault="00BD5C1D">
      <w:pPr>
        <w:tabs>
          <w:tab w:val="left" w:pos="180"/>
        </w:tabs>
        <w:autoSpaceDE w:val="0"/>
        <w:autoSpaceDN w:val="0"/>
        <w:spacing w:before="70" w:after="0"/>
        <w:rPr>
          <w:lang w:val="ru-RU"/>
        </w:rPr>
      </w:pP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Ценности научного познания: 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первоначальные представления о единстве и особенностях художественной и научной картины мира; познавательные интересы, активность, инициативность, люб</w:t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ознательность и самостоятельность в познании.</w:t>
      </w:r>
    </w:p>
    <w:p w:rsidR="00B12AFA" w:rsidRPr="00272D86" w:rsidRDefault="00BD5C1D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Физического воспитания, формирования культуры здоровья и эмоционального благополучия: </w:t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соблюдение правил здорового и безопасного (для себя и других людей) образа жизни в окружающей среде; бережное отношение к </w:t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физиологическим системам организма, задействованным в музыкально-исполнительской деятельности (дыхание, артикуляция, музыкальный слух, голос); профилактика умственного и физического утомления с использованием возможностей музыкотерапии.</w:t>
      </w:r>
    </w:p>
    <w:p w:rsidR="00B12AFA" w:rsidRPr="00272D86" w:rsidRDefault="00BD5C1D">
      <w:pPr>
        <w:tabs>
          <w:tab w:val="left" w:pos="180"/>
        </w:tabs>
        <w:autoSpaceDE w:val="0"/>
        <w:autoSpaceDN w:val="0"/>
        <w:spacing w:before="72" w:after="0"/>
        <w:ind w:right="288"/>
        <w:rPr>
          <w:lang w:val="ru-RU"/>
        </w:rPr>
      </w:pP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Трудового воспитан</w:t>
      </w:r>
      <w:r w:rsidRPr="00272D8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ия: 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установка на посильное активное участие в практической деятельности; трудолюбие в учёбе, настойчивость в достижении поставленных целей; интерес к практическому изучению профессий в сфере культуры и искусства; уважение к труду и результатам трудовой д</w:t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еятельности.</w:t>
      </w:r>
    </w:p>
    <w:p w:rsidR="00B12AFA" w:rsidRPr="00272D86" w:rsidRDefault="00BD5C1D">
      <w:pPr>
        <w:autoSpaceDE w:val="0"/>
        <w:autoSpaceDN w:val="0"/>
        <w:spacing w:before="70" w:after="0" w:line="262" w:lineRule="auto"/>
        <w:ind w:left="180" w:right="2592"/>
        <w:rPr>
          <w:lang w:val="ru-RU"/>
        </w:rPr>
      </w:pPr>
      <w:r w:rsidRPr="00272D8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Экологического воспитания: </w:t>
      </w:r>
      <w:r w:rsidRPr="00272D86">
        <w:rPr>
          <w:lang w:val="ru-RU"/>
        </w:rPr>
        <w:br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бережное отношение к природе; неприятие действий, приносящих ей вред.</w:t>
      </w:r>
    </w:p>
    <w:p w:rsidR="00B12AFA" w:rsidRPr="00272D86" w:rsidRDefault="00BD5C1D">
      <w:pPr>
        <w:autoSpaceDE w:val="0"/>
        <w:autoSpaceDN w:val="0"/>
        <w:spacing w:before="262" w:after="0" w:line="230" w:lineRule="auto"/>
        <w:rPr>
          <w:lang w:val="ru-RU"/>
        </w:rPr>
      </w:pPr>
      <w:r w:rsidRPr="00272D86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B12AFA" w:rsidRPr="00272D86" w:rsidRDefault="00BD5C1D">
      <w:pPr>
        <w:tabs>
          <w:tab w:val="left" w:pos="180"/>
        </w:tabs>
        <w:autoSpaceDE w:val="0"/>
        <w:autoSpaceDN w:val="0"/>
        <w:spacing w:before="166" w:after="0" w:line="271" w:lineRule="auto"/>
        <w:ind w:right="288"/>
        <w:rPr>
          <w:lang w:val="ru-RU"/>
        </w:rPr>
      </w:pPr>
      <w:r w:rsidRPr="00272D86">
        <w:rPr>
          <w:lang w:val="ru-RU"/>
        </w:rPr>
        <w:tab/>
      </w:r>
      <w:proofErr w:type="spellStart"/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результаты освоения основной образовательной программы, формируемые при изучении предмета «Музыка»: 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b/>
          <w:color w:val="000000"/>
          <w:sz w:val="24"/>
          <w:lang w:val="ru-RU"/>
        </w:rPr>
        <w:t>1. Овладение универсальными познавательными действиями.</w:t>
      </w:r>
    </w:p>
    <w:p w:rsidR="00B12AFA" w:rsidRPr="00272D86" w:rsidRDefault="00BD5C1D">
      <w:pPr>
        <w:tabs>
          <w:tab w:val="left" w:pos="180"/>
        </w:tabs>
        <w:autoSpaceDE w:val="0"/>
        <w:autoSpaceDN w:val="0"/>
        <w:spacing w:before="70" w:after="0" w:line="271" w:lineRule="auto"/>
        <w:ind w:right="144"/>
        <w:rPr>
          <w:lang w:val="ru-RU"/>
        </w:rPr>
      </w:pP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i/>
          <w:color w:val="000000"/>
          <w:sz w:val="24"/>
          <w:lang w:val="ru-RU"/>
        </w:rPr>
        <w:t>Базовые логические действия: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- сравнивать музыкальные звуки, звуковые сочетания, произведения, жанры; устанавливать основания для сравнения, объединять элементы музыкального звучания по определённом</w:t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у признаку;</w:t>
      </w:r>
    </w:p>
    <w:p w:rsidR="00B12AFA" w:rsidRPr="00272D86" w:rsidRDefault="00B12AFA">
      <w:pPr>
        <w:rPr>
          <w:lang w:val="ru-RU"/>
        </w:rPr>
        <w:sectPr w:rsidR="00B12AFA" w:rsidRPr="00272D86">
          <w:pgSz w:w="11900" w:h="16840"/>
          <w:pgMar w:top="298" w:right="650" w:bottom="33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12AFA" w:rsidRPr="00272D86" w:rsidRDefault="00B12AFA">
      <w:pPr>
        <w:autoSpaceDE w:val="0"/>
        <w:autoSpaceDN w:val="0"/>
        <w:spacing w:after="78" w:line="220" w:lineRule="exact"/>
        <w:rPr>
          <w:lang w:val="ru-RU"/>
        </w:rPr>
      </w:pPr>
    </w:p>
    <w:p w:rsidR="00B12AFA" w:rsidRPr="00272D86" w:rsidRDefault="00BD5C1D">
      <w:pPr>
        <w:tabs>
          <w:tab w:val="left" w:pos="180"/>
        </w:tabs>
        <w:autoSpaceDE w:val="0"/>
        <w:autoSpaceDN w:val="0"/>
        <w:spacing w:after="0" w:line="286" w:lineRule="auto"/>
        <w:rPr>
          <w:lang w:val="ru-RU"/>
        </w:rPr>
      </w:pP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- 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</w:t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е составы и др.)</w:t>
      </w:r>
      <w:proofErr w:type="gramStart"/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;н</w:t>
      </w:r>
      <w:proofErr w:type="gramEnd"/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</w:t>
      </w:r>
      <w:r w:rsidRPr="00272D86">
        <w:rPr>
          <w:lang w:val="ru-RU"/>
        </w:rPr>
        <w:br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предложенного учителем алгоритма;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- выявлять недостаток информации, в том числ</w:t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е слуховой, акустической для решения учебной (практической) задачи на основе предложенного алгоритма;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- устанавливать причинно-следственные связи в ситуациях музыкального восприятия и исполнения, делать выводы.</w:t>
      </w:r>
    </w:p>
    <w:p w:rsidR="00B12AFA" w:rsidRPr="00272D86" w:rsidRDefault="00BD5C1D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Базовые исследовательские действия: 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на ос</w:t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</w:t>
      </w:r>
      <w:proofErr w:type="gramStart"/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о-</w:t>
      </w:r>
      <w:proofErr w:type="gramEnd"/>
      <w:r w:rsidRPr="00272D86">
        <w:rPr>
          <w:lang w:val="ru-RU"/>
        </w:rPr>
        <w:br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исполнительских навыков; 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с помощью учителя формулировать цель выполнения вокальных и слухов</w:t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ых упражнений, планировать изменения результатов своей музыкальной деятельности, ситуации совместного </w:t>
      </w:r>
      <w:proofErr w:type="spellStart"/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музицирования</w:t>
      </w:r>
      <w:proofErr w:type="spellEnd"/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</w:t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); 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proofErr w:type="gramStart"/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— целое, </w:t>
      </w:r>
      <w:r w:rsidRPr="00272D86">
        <w:rPr>
          <w:lang w:val="ru-RU"/>
        </w:rPr>
        <w:br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причина — следствие); 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формулировать выводы и подкреплять их доказательств</w:t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ами на основе результатов проведённого наблюдения (в том числе в форме двигательного моделирования, звукового эксперимента, </w:t>
      </w:r>
      <w:r w:rsidRPr="00272D86">
        <w:rPr>
          <w:lang w:val="ru-RU"/>
        </w:rPr>
        <w:br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классификации, сравнения, исследования); 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прогнозировать возможное развитие музыкального процесса, эволюции культурных явлений в </w:t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различных условиях.</w:t>
      </w:r>
      <w:proofErr w:type="gramEnd"/>
    </w:p>
    <w:p w:rsidR="00B12AFA" w:rsidRPr="00272D86" w:rsidRDefault="00BD5C1D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272D86">
        <w:rPr>
          <w:lang w:val="ru-RU"/>
        </w:rPr>
        <w:tab/>
      </w:r>
      <w:proofErr w:type="gramStart"/>
      <w:r w:rsidRPr="00272D8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Работа с информацией: 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выбирать источник получения информации; 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согласно заданному алгоритму находить в предложенном источнике информацию, представленную в явном виде; 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распознавать достоверную и недостоверную информацию самостоятел</w:t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ьно или на основании предложенного учителем способа её проверки; 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сети Интернет;</w:t>
      </w:r>
      <w:proofErr w:type="gramEnd"/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анализировать текстовую</w:t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, виде</w:t>
      </w:r>
      <w:proofErr w:type="gramStart"/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о-</w:t>
      </w:r>
      <w:proofErr w:type="gramEnd"/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, графическую, звуковую, информацию в соответствии с учебной задачей; 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 музыкальные тексты (акустические и нотные) по предложенному учителем алгоритму; 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создавать схемы, таблицы для представления информации.</w:t>
      </w:r>
    </w:p>
    <w:p w:rsidR="00B12AFA" w:rsidRPr="00272D86" w:rsidRDefault="00BD5C1D">
      <w:pPr>
        <w:tabs>
          <w:tab w:val="left" w:pos="180"/>
        </w:tabs>
        <w:autoSpaceDE w:val="0"/>
        <w:autoSpaceDN w:val="0"/>
        <w:spacing w:before="70" w:after="0" w:line="283" w:lineRule="auto"/>
        <w:ind w:right="144"/>
        <w:rPr>
          <w:lang w:val="ru-RU"/>
        </w:rPr>
      </w:pP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b/>
          <w:color w:val="000000"/>
          <w:sz w:val="24"/>
          <w:lang w:val="ru-RU"/>
        </w:rPr>
        <w:t>2. Овладе</w:t>
      </w:r>
      <w:r w:rsidRPr="00272D8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ние универсальными коммуникативными действиями 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Невербальная коммуникация: 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музыку как специфическую форму общения людей, стремиться понять </w:t>
      </w:r>
      <w:r w:rsidRPr="00272D86">
        <w:rPr>
          <w:lang w:val="ru-RU"/>
        </w:rPr>
        <w:br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эмоционально-образное содержание музыкального высказывания; 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выступать перед публикой в качестве ис</w:t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полнителя музыки (соло или в коллективе); 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B12AFA" w:rsidRPr="00272D86" w:rsidRDefault="00B12AFA">
      <w:pPr>
        <w:rPr>
          <w:lang w:val="ru-RU"/>
        </w:rPr>
        <w:sectPr w:rsidR="00B12AFA" w:rsidRPr="00272D86">
          <w:pgSz w:w="11900" w:h="16840"/>
          <w:pgMar w:top="298" w:right="720" w:bottom="428" w:left="666" w:header="720" w:footer="720" w:gutter="0"/>
          <w:cols w:space="720" w:equalWidth="0">
            <w:col w:w="10514" w:space="0"/>
          </w:cols>
          <w:docGrid w:linePitch="360"/>
        </w:sectPr>
      </w:pPr>
    </w:p>
    <w:p w:rsidR="00B12AFA" w:rsidRPr="00272D86" w:rsidRDefault="00B12AFA">
      <w:pPr>
        <w:autoSpaceDE w:val="0"/>
        <w:autoSpaceDN w:val="0"/>
        <w:spacing w:after="78" w:line="220" w:lineRule="exact"/>
        <w:rPr>
          <w:lang w:val="ru-RU"/>
        </w:rPr>
      </w:pPr>
    </w:p>
    <w:p w:rsidR="00B12AFA" w:rsidRPr="00272D86" w:rsidRDefault="00BD5C1D">
      <w:pPr>
        <w:tabs>
          <w:tab w:val="left" w:pos="180"/>
        </w:tabs>
        <w:autoSpaceDE w:val="0"/>
        <w:autoSpaceDN w:val="0"/>
        <w:spacing w:after="0" w:line="262" w:lineRule="auto"/>
        <w:rPr>
          <w:lang w:val="ru-RU"/>
        </w:rPr>
      </w:pP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B12AFA" w:rsidRPr="00272D86" w:rsidRDefault="00BD5C1D">
      <w:pPr>
        <w:tabs>
          <w:tab w:val="left" w:pos="180"/>
        </w:tabs>
        <w:autoSpaceDE w:val="0"/>
        <w:autoSpaceDN w:val="0"/>
        <w:spacing w:before="70" w:after="0" w:line="286" w:lineRule="auto"/>
        <w:ind w:right="144"/>
        <w:rPr>
          <w:lang w:val="ru-RU"/>
        </w:rPr>
      </w:pPr>
      <w:r w:rsidRPr="00272D86">
        <w:rPr>
          <w:lang w:val="ru-RU"/>
        </w:rPr>
        <w:tab/>
      </w:r>
      <w:proofErr w:type="gramStart"/>
      <w:r w:rsidRPr="00272D8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Вербальная коммуникация: 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восприним</w:t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ать и формулировать суждения, выражать эмоции в соответствии с целями и условиями общения в знакомой среде; 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уважительное отношение к собеседнику, соблюдать правила ведения диалога и дискуссии; 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признавать возможность существования разных точек</w:t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 зрения; 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корректно и аргументированно высказывать своё мнение; 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строить речевое высказывание в соответствии с поставленной задачей; 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создавать устные и письменные тексты (описание, рассуждение, повествование);</w:t>
      </w:r>
      <w:proofErr w:type="gramEnd"/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готовить небольшие публичные выступления</w:t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подбирать иллюстративный материал (рисунки, фото, плакаты) к тексту выступления.</w:t>
      </w:r>
    </w:p>
    <w:p w:rsidR="00B12AFA" w:rsidRPr="00272D86" w:rsidRDefault="00BD5C1D">
      <w:pPr>
        <w:tabs>
          <w:tab w:val="left" w:pos="180"/>
        </w:tabs>
        <w:autoSpaceDE w:val="0"/>
        <w:autoSpaceDN w:val="0"/>
        <w:spacing w:before="70" w:after="0" w:line="288" w:lineRule="auto"/>
        <w:ind w:right="144"/>
        <w:rPr>
          <w:lang w:val="ru-RU"/>
        </w:rPr>
      </w:pP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Совместная деятельность (сотрудничество): 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стремиться к объединению усилий, эмоциональной </w:t>
      </w:r>
      <w:proofErr w:type="spellStart"/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эмпатии</w:t>
      </w:r>
      <w:proofErr w:type="spellEnd"/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 в ситуациях совместного восприятия, исполнения музыки; 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 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proofErr w:type="gramStart"/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формулировать краткосрочные и долгосрочные цели (и</w:t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 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принимать цель совместной деятельности, коллективно строить действия по её д</w:t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  <w:proofErr w:type="gramEnd"/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ответственно выполнять свою часть работы; оценивать свой вклад в общий результат; 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выполнят</w:t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ь совместные проектные, творческие задания с опорой на предложенные образцы.</w:t>
      </w:r>
    </w:p>
    <w:p w:rsidR="00B12AFA" w:rsidRPr="00272D86" w:rsidRDefault="00BD5C1D">
      <w:pPr>
        <w:autoSpaceDE w:val="0"/>
        <w:autoSpaceDN w:val="0"/>
        <w:spacing w:before="70" w:after="0"/>
        <w:ind w:left="180" w:right="2304"/>
        <w:rPr>
          <w:lang w:val="ru-RU"/>
        </w:rPr>
      </w:pPr>
      <w:r w:rsidRPr="00272D8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3. Овладение универсальными регулятивными действиями </w:t>
      </w:r>
      <w:r w:rsidRPr="00272D86">
        <w:rPr>
          <w:lang w:val="ru-RU"/>
        </w:rPr>
        <w:br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Самоорганизация: </w:t>
      </w:r>
      <w:r w:rsidRPr="00272D86">
        <w:rPr>
          <w:lang w:val="ru-RU"/>
        </w:rPr>
        <w:br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планировать действия по решению учебной задачи для получения результата; выстраивать последовательность выб</w:t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ранных действий.</w:t>
      </w:r>
    </w:p>
    <w:p w:rsidR="00B12AFA" w:rsidRPr="00272D86" w:rsidRDefault="00BD5C1D">
      <w:pPr>
        <w:autoSpaceDE w:val="0"/>
        <w:autoSpaceDN w:val="0"/>
        <w:spacing w:before="72" w:after="0" w:line="271" w:lineRule="auto"/>
        <w:ind w:left="180" w:right="3600"/>
        <w:rPr>
          <w:lang w:val="ru-RU"/>
        </w:rPr>
      </w:pP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Самоконтроль: </w:t>
      </w:r>
      <w:r w:rsidRPr="00272D86">
        <w:rPr>
          <w:lang w:val="ru-RU"/>
        </w:rPr>
        <w:br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устанавливать причины успеха/неудач учебной деятельности; корректировать свои учебные действия для преодоления ошибок.</w:t>
      </w:r>
    </w:p>
    <w:p w:rsidR="00B12AFA" w:rsidRPr="00272D86" w:rsidRDefault="00BD5C1D">
      <w:pPr>
        <w:autoSpaceDE w:val="0"/>
        <w:autoSpaceDN w:val="0"/>
        <w:spacing w:before="70" w:after="0"/>
        <w:ind w:firstLine="180"/>
        <w:rPr>
          <w:lang w:val="ru-RU"/>
        </w:rPr>
      </w:pP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Овладение системой универсальных учебных регулятивных действий обеспечивает формирование </w:t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 д.).</w:t>
      </w:r>
    </w:p>
    <w:p w:rsidR="00B12AFA" w:rsidRPr="00272D86" w:rsidRDefault="00BD5C1D">
      <w:pPr>
        <w:autoSpaceDE w:val="0"/>
        <w:autoSpaceDN w:val="0"/>
        <w:spacing w:before="262" w:after="0" w:line="230" w:lineRule="auto"/>
        <w:rPr>
          <w:lang w:val="ru-RU"/>
        </w:rPr>
      </w:pPr>
      <w:r w:rsidRPr="00272D86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B12AFA" w:rsidRPr="00272D86" w:rsidRDefault="00BD5C1D">
      <w:pPr>
        <w:autoSpaceDE w:val="0"/>
        <w:autoSpaceDN w:val="0"/>
        <w:spacing w:before="166" w:after="0"/>
        <w:ind w:right="144" w:firstLine="180"/>
        <w:rPr>
          <w:lang w:val="ru-RU"/>
        </w:rPr>
      </w:pP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Предметные результаты характеризуют началь</w:t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B12AFA" w:rsidRPr="00272D86" w:rsidRDefault="00BD5C1D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Обу</w:t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чающиеся, освоившие основную образовательную программу по предмету «Музыка»:</w:t>
      </w:r>
    </w:p>
    <w:p w:rsidR="00B12AFA" w:rsidRPr="00272D86" w:rsidRDefault="00BD5C1D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с интересом занимаются музыкой, любят петь, играть на доступных музыкальных инструментах,</w:t>
      </w:r>
    </w:p>
    <w:p w:rsidR="00B12AFA" w:rsidRPr="00272D86" w:rsidRDefault="00B12AFA">
      <w:pPr>
        <w:rPr>
          <w:lang w:val="ru-RU"/>
        </w:rPr>
        <w:sectPr w:rsidR="00B12AFA" w:rsidRPr="00272D86">
          <w:pgSz w:w="11900" w:h="16840"/>
          <w:pgMar w:top="298" w:right="674" w:bottom="332" w:left="666" w:header="720" w:footer="720" w:gutter="0"/>
          <w:cols w:space="720" w:equalWidth="0">
            <w:col w:w="10560" w:space="0"/>
          </w:cols>
          <w:docGrid w:linePitch="360"/>
        </w:sectPr>
      </w:pPr>
    </w:p>
    <w:p w:rsidR="00B12AFA" w:rsidRPr="00272D86" w:rsidRDefault="00B12AFA">
      <w:pPr>
        <w:autoSpaceDE w:val="0"/>
        <w:autoSpaceDN w:val="0"/>
        <w:spacing w:after="66" w:line="220" w:lineRule="exact"/>
        <w:rPr>
          <w:lang w:val="ru-RU"/>
        </w:rPr>
      </w:pPr>
    </w:p>
    <w:p w:rsidR="00B12AFA" w:rsidRPr="00272D86" w:rsidRDefault="00BD5C1D">
      <w:pPr>
        <w:tabs>
          <w:tab w:val="left" w:pos="180"/>
        </w:tabs>
        <w:autoSpaceDE w:val="0"/>
        <w:autoSpaceDN w:val="0"/>
        <w:spacing w:after="0" w:line="286" w:lineRule="auto"/>
        <w:rPr>
          <w:lang w:val="ru-RU"/>
        </w:rPr>
      </w:pPr>
      <w:proofErr w:type="gramStart"/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умеют слуш</w:t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ать серьёзную музыку, знают правила поведения в театре, концертном зале; 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сознательно стремятся к развитию своих музыкальных способностей; 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</w:t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ров, исполнителей, которые им нравятся, аргументировать свой выбор; </w:t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имеют опыт восприятия, исполнения музыки разных жанров, творческой деятельности в различных смежных видах искусства;</w:t>
      </w:r>
      <w:proofErr w:type="gramEnd"/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с уважением относятся к достижениям отечественной музыкальной культу</w:t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ры; 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стремятся к расширению своего музыкального кругозора.</w:t>
      </w:r>
    </w:p>
    <w:p w:rsidR="00B12AFA" w:rsidRPr="00272D86" w:rsidRDefault="00BD5C1D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Предметные результаты, формируемые в ходе изучения предмета «Музыка», сгруппированы по учебным модулям и должны отражать </w:t>
      </w:r>
      <w:proofErr w:type="spellStart"/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 умений:</w:t>
      </w:r>
    </w:p>
    <w:p w:rsidR="00B12AFA" w:rsidRPr="00272D86" w:rsidRDefault="00BD5C1D">
      <w:pPr>
        <w:tabs>
          <w:tab w:val="left" w:pos="180"/>
        </w:tabs>
        <w:autoSpaceDE w:val="0"/>
        <w:autoSpaceDN w:val="0"/>
        <w:spacing w:before="192" w:after="0" w:line="286" w:lineRule="auto"/>
        <w:ind w:right="144"/>
        <w:rPr>
          <w:lang w:val="ru-RU"/>
        </w:rPr>
      </w:pPr>
      <w:r w:rsidRPr="00272D86">
        <w:rPr>
          <w:lang w:val="ru-RU"/>
        </w:rPr>
        <w:tab/>
      </w:r>
      <w:proofErr w:type="gramStart"/>
      <w:r w:rsidRPr="00272D8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«Музыка в жизни человека»: 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исполнять Гимн Российской Федерации, Гимн своей республики, школы, исполнять песни, посвящённые Великой Отечественной войне, песни, воспевающие красоту родной природы, выражающие разнообразные эмоции, чувства и настроения; 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воспринимать музыкальное искусс</w:t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тво как отражение многообразия жизни, различать обобщённые жанровые сферы: напевность (лирика), </w:t>
      </w:r>
      <w:proofErr w:type="spellStart"/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танцевальность</w:t>
      </w:r>
      <w:proofErr w:type="spellEnd"/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proofErr w:type="spellStart"/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маршевость</w:t>
      </w:r>
      <w:proofErr w:type="spellEnd"/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 (связь с движением), </w:t>
      </w:r>
      <w:proofErr w:type="spellStart"/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декламационность</w:t>
      </w:r>
      <w:proofErr w:type="spellEnd"/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, эпос (связь со словом);</w:t>
      </w:r>
      <w:proofErr w:type="gramEnd"/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осознавать собственные чувства и мысли, эстетические переживания, з</w:t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амечать </w:t>
      </w:r>
      <w:proofErr w:type="gramStart"/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прекрасное</w:t>
      </w:r>
      <w:proofErr w:type="gramEnd"/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 в окружающем мире и в человеке, стремиться к развитию и удовлетворению эстетических </w:t>
      </w:r>
      <w:r w:rsidRPr="00272D86">
        <w:rPr>
          <w:lang w:val="ru-RU"/>
        </w:rPr>
        <w:br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потребностей.</w:t>
      </w:r>
    </w:p>
    <w:p w:rsidR="00B12AFA" w:rsidRPr="00272D86" w:rsidRDefault="00BD5C1D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272D86">
        <w:rPr>
          <w:lang w:val="ru-RU"/>
        </w:rPr>
        <w:tab/>
      </w:r>
      <w:proofErr w:type="gramStart"/>
      <w:r w:rsidRPr="00272D8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 «Народная музыка России»: 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принадлежность музыкальных интонаций, изученных произведений к родному фольклору, русской </w:t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музыке, народной музыке различных регионов России; 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на слух и называть знакомые народные музыкальные инструменты; 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группировать народные музыкальные инструменты по принципу </w:t>
      </w:r>
      <w:proofErr w:type="spellStart"/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звукоизвлечения</w:t>
      </w:r>
      <w:proofErr w:type="spellEnd"/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: духовые, ударные, струнные; 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определять принадлежнос</w:t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ть музыкальных произведений и их фрагментов к композиторскому или народному творчеству;</w:t>
      </w:r>
      <w:proofErr w:type="gramEnd"/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манеру пения, инструментального исполнения, типы солистов и коллективов — народных и академических; 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создавать ритмический аккомпанемент на ударных инструм</w:t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ентах при исполнении народной песни; </w:t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исполнять народные произведения различных жанров с сопровождением и без сопровождения; </w:t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участвовать в коллективной игре/импровизации (вокальной, инструментальной, танцевальной) на основе освоенных фольклорных жанров.</w:t>
      </w:r>
    </w:p>
    <w:p w:rsidR="00B12AFA" w:rsidRPr="00272D86" w:rsidRDefault="00BD5C1D">
      <w:pPr>
        <w:tabs>
          <w:tab w:val="left" w:pos="180"/>
        </w:tabs>
        <w:autoSpaceDE w:val="0"/>
        <w:autoSpaceDN w:val="0"/>
        <w:spacing w:before="190" w:after="0" w:line="286" w:lineRule="auto"/>
        <w:ind w:right="288"/>
        <w:rPr>
          <w:lang w:val="ru-RU"/>
        </w:rPr>
      </w:pPr>
      <w:r w:rsidRPr="00272D86">
        <w:rPr>
          <w:lang w:val="ru-RU"/>
        </w:rPr>
        <w:tab/>
      </w:r>
      <w:proofErr w:type="gramStart"/>
      <w:r w:rsidRPr="00272D8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 «Музыкальная грамота»: 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классифицировать звуки: шумовые и музыкальные, длинные, короткие, тихие, громкие, низкие, высокие; 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различать элементы музыкального языка (темп, тембр, регистр, динамика, ритм, мелодия, аккомпанемент и др.), уметь объяснит</w:t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ь значение соответствующих терминов; 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изобразительные и выразительные интонации, находить признаки сходства и различия музыкальных и речевых интонаций; 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различать на слух принципы развития: повтор, контраст, варьирование;</w:t>
      </w:r>
      <w:proofErr w:type="gramEnd"/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понимать значение те</w:t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рмина «музыкальная форма», определять на слух простые музыкальные формы — двухчастную, трёхчастную и трёхчастную репризную, рондо, вариации; 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ориентироваться в нотной записи в пределах певческого диапазона;</w:t>
      </w:r>
    </w:p>
    <w:p w:rsidR="00B12AFA" w:rsidRPr="00272D86" w:rsidRDefault="00B12AFA">
      <w:pPr>
        <w:rPr>
          <w:lang w:val="ru-RU"/>
        </w:rPr>
        <w:sectPr w:rsidR="00B12AFA" w:rsidRPr="00272D86">
          <w:pgSz w:w="11900" w:h="16840"/>
          <w:pgMar w:top="286" w:right="662" w:bottom="428" w:left="666" w:header="720" w:footer="720" w:gutter="0"/>
          <w:cols w:space="720" w:equalWidth="0">
            <w:col w:w="10572" w:space="0"/>
          </w:cols>
          <w:docGrid w:linePitch="360"/>
        </w:sectPr>
      </w:pPr>
    </w:p>
    <w:p w:rsidR="00B12AFA" w:rsidRPr="00272D86" w:rsidRDefault="00B12AFA">
      <w:pPr>
        <w:autoSpaceDE w:val="0"/>
        <w:autoSpaceDN w:val="0"/>
        <w:spacing w:after="78" w:line="220" w:lineRule="exact"/>
        <w:rPr>
          <w:lang w:val="ru-RU"/>
        </w:rPr>
      </w:pPr>
    </w:p>
    <w:p w:rsidR="00B12AFA" w:rsidRPr="00272D86" w:rsidRDefault="00BD5C1D">
      <w:pPr>
        <w:autoSpaceDE w:val="0"/>
        <w:autoSpaceDN w:val="0"/>
        <w:spacing w:after="0" w:line="262" w:lineRule="auto"/>
        <w:ind w:left="180" w:right="4464"/>
        <w:rPr>
          <w:lang w:val="ru-RU"/>
        </w:rPr>
      </w:pP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исполнять и создавать различные ритмические рисунки; исполнять песни с простым мелодическим рисунком.</w:t>
      </w:r>
    </w:p>
    <w:p w:rsidR="00B12AFA" w:rsidRPr="00272D86" w:rsidRDefault="00BD5C1D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272D86">
        <w:rPr>
          <w:lang w:val="ru-RU"/>
        </w:rPr>
        <w:tab/>
      </w:r>
      <w:proofErr w:type="gramStart"/>
      <w:r w:rsidRPr="00272D8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«Классическая музыка»: 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различать на слух произведения класс</w:t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ической музыки, называть автора и произведение, </w:t>
      </w:r>
      <w:r w:rsidRPr="00272D86">
        <w:rPr>
          <w:lang w:val="ru-RU"/>
        </w:rPr>
        <w:br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исполнительский состав; 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 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различать концертные жанры по особенностям исполнения (камерные и симфонические, вокальные и инструментальные), знать их разновидности, приводить примеры;</w:t>
      </w:r>
      <w:proofErr w:type="gramEnd"/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proofErr w:type="gramStart"/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исполнять (в том числе фрагментарно, отдельными темами) сочинения композиторов-классиков; </w:t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восприн</w:t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 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выразительные средства, использованные композитором для создания </w:t>
      </w:r>
      <w:r w:rsidRPr="00272D86">
        <w:rPr>
          <w:lang w:val="ru-RU"/>
        </w:rPr>
        <w:br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музыкального образа; 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  <w:proofErr w:type="gramEnd"/>
    </w:p>
    <w:p w:rsidR="00B12AFA" w:rsidRPr="00272D86" w:rsidRDefault="00BD5C1D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b/>
          <w:color w:val="000000"/>
          <w:sz w:val="24"/>
          <w:lang w:val="ru-RU"/>
        </w:rPr>
        <w:t>М</w:t>
      </w:r>
      <w:r w:rsidRPr="00272D8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одуль «Духовная музыка»: 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характер, настроение музыкальных произведений духовной музыки, характеризовать её жизненное предназначение; 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исполнять доступные образцы духовной музыки; 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уметь рассказывать об особенностях исполнения, традициях звуч</w:t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B12AFA" w:rsidRPr="00272D86" w:rsidRDefault="00BD5C1D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272D86">
        <w:rPr>
          <w:lang w:val="ru-RU"/>
        </w:rPr>
        <w:tab/>
      </w:r>
      <w:proofErr w:type="gramStart"/>
      <w:r w:rsidRPr="00272D8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«Музыка театра и кино»: 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и называть особенности музыкально-сценических жанров (опера, балет, оперетта, мюзикл); 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отдельные номера музыкального спектакля (ария, хор, увертюра и т. д.), узнавать на слух и называть освоенные музыкальные произведения (фрагменты) и их авторов; 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различать виды музыкальных коллективов (ансамблей, оркестров, хоров), тембры челов</w:t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еческих голосов и музыкальных инструментов, уметь определять их на слух;</w:t>
      </w:r>
      <w:proofErr w:type="gramEnd"/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272D86">
        <w:rPr>
          <w:lang w:val="ru-RU"/>
        </w:rPr>
        <w:br/>
      </w:r>
      <w:r w:rsidRPr="00272D86">
        <w:rPr>
          <w:lang w:val="ru-RU"/>
        </w:rPr>
        <w:tab/>
      </w:r>
      <w:proofErr w:type="gramStart"/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</w:t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ик и др.</w:t>
      </w:r>
      <w:proofErr w:type="gramEnd"/>
    </w:p>
    <w:p w:rsidR="00B12AFA" w:rsidRPr="00272D86" w:rsidRDefault="00B12AFA">
      <w:pPr>
        <w:rPr>
          <w:lang w:val="ru-RU"/>
        </w:rPr>
        <w:sectPr w:rsidR="00B12AFA" w:rsidRPr="00272D86">
          <w:pgSz w:w="11900" w:h="16840"/>
          <w:pgMar w:top="298" w:right="666" w:bottom="1440" w:left="666" w:header="720" w:footer="720" w:gutter="0"/>
          <w:cols w:space="720" w:equalWidth="0">
            <w:col w:w="10568" w:space="0"/>
          </w:cols>
          <w:docGrid w:linePitch="360"/>
        </w:sectPr>
      </w:pPr>
    </w:p>
    <w:p w:rsidR="00B12AFA" w:rsidRPr="00272D86" w:rsidRDefault="00B12AFA">
      <w:pPr>
        <w:autoSpaceDE w:val="0"/>
        <w:autoSpaceDN w:val="0"/>
        <w:spacing w:after="64" w:line="220" w:lineRule="exact"/>
        <w:rPr>
          <w:lang w:val="ru-RU"/>
        </w:rPr>
      </w:pPr>
    </w:p>
    <w:p w:rsidR="00B12AFA" w:rsidRDefault="00BD5C1D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430"/>
        <w:gridCol w:w="564"/>
        <w:gridCol w:w="1104"/>
        <w:gridCol w:w="1140"/>
        <w:gridCol w:w="866"/>
        <w:gridCol w:w="576"/>
        <w:gridCol w:w="1260"/>
        <w:gridCol w:w="804"/>
        <w:gridCol w:w="5080"/>
        <w:gridCol w:w="828"/>
        <w:gridCol w:w="1382"/>
      </w:tblGrid>
      <w:tr w:rsidR="00B12AFA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Pr="00272D86" w:rsidRDefault="00BD5C1D">
            <w:pPr>
              <w:autoSpaceDE w:val="0"/>
              <w:autoSpaceDN w:val="0"/>
              <w:spacing w:before="78" w:after="0" w:line="247" w:lineRule="auto"/>
              <w:ind w:left="72" w:right="300"/>
              <w:jc w:val="both"/>
              <w:rPr>
                <w:lang w:val="ru-RU"/>
              </w:rPr>
            </w:pPr>
            <w:r w:rsidRPr="00272D8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2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Репертуар </w:t>
            </w:r>
          </w:p>
        </w:tc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5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Электронные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(цифровые)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 ресурсы</w:t>
            </w:r>
          </w:p>
        </w:tc>
      </w:tr>
      <w:tr w:rsidR="00B12AFA">
        <w:trPr>
          <w:trHeight w:hRule="exact" w:val="576"/>
        </w:trPr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AFA" w:rsidRDefault="00B12AFA"/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AFA" w:rsidRDefault="00B12AFA"/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всего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для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слушания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для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пения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для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музицирования</w:t>
            </w:r>
          </w:p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AFA" w:rsidRDefault="00B12AFA"/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AFA" w:rsidRDefault="00B12AFA"/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AFA" w:rsidRDefault="00B12AFA"/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AFA" w:rsidRDefault="00B12AFA"/>
        </w:tc>
      </w:tr>
      <w:tr w:rsidR="00B12AFA" w:rsidRPr="00272D86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Pr="00272D86" w:rsidRDefault="00BD5C1D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Модуль 1. </w:t>
            </w:r>
            <w:r w:rsidRPr="00272D8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Музыка в жизни человека</w:t>
            </w:r>
          </w:p>
        </w:tc>
      </w:tr>
      <w:tr w:rsidR="00B12AFA">
        <w:trPr>
          <w:trHeight w:hRule="exact" w:val="1694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Музыкальные пейзажи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126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8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50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Pr="00272D86" w:rsidRDefault="00BD5C1D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Слушание произведений программной музыки, посвящённой образам природы. Подбор эпитетов для описания настроения, характера музыки. Сопоставление музыки с произведениями изобразительного искусства.; Двигательная импровизация, пластическое интонирование.; </w:t>
            </w:r>
            <w:r w:rsidRPr="00272D86">
              <w:rPr>
                <w:lang w:val="ru-RU"/>
              </w:rPr>
              <w:br/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</w:t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зучивание, одухотворенное исполнение песен о природе, её красоте.; Рисование «услышанных» пейзажей и/или абстрактная живопись </w:t>
            </w:r>
            <w:proofErr w:type="gramStart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—п</w:t>
            </w:r>
            <w:proofErr w:type="gramEnd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ередача настроения цветом, точками, линиями.; </w:t>
            </w:r>
            <w:r w:rsidRPr="00272D86">
              <w:rPr>
                <w:lang w:val="ru-RU"/>
              </w:rPr>
              <w:br/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Игра-импровизация «Угадай моё настроение»;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B12AFA">
        <w:trPr>
          <w:trHeight w:hRule="exact" w:val="207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Музыкальные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портреты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Pr="00272D86" w:rsidRDefault="00BD5C1D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Слушание произведений вокальной, программной инструментальной музыки, посвящённой образам людей, сказочных персонажей. Подбор эпитетов для описания настроения, характера музыки. Сопоставление </w:t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музыки с произведениями изобразительного искусства</w:t>
            </w:r>
            <w:proofErr w:type="gramStart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r w:rsidRPr="00272D86">
              <w:rPr>
                <w:lang w:val="ru-RU"/>
              </w:rPr>
              <w:br/>
            </w:r>
            <w:proofErr w:type="gramEnd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Двигательная импровизация в образе героя музыкального произведения.; Разучивание, </w:t>
            </w:r>
            <w:proofErr w:type="spellStart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харáктерное</w:t>
            </w:r>
            <w:proofErr w:type="spellEnd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исполнение песни — портретной зарисовки.; Рисование, лепка героя музыкального произведения.; </w:t>
            </w:r>
            <w:r w:rsidRPr="00272D86">
              <w:rPr>
                <w:lang w:val="ru-RU"/>
              </w:rPr>
              <w:br/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Игра-импровиза</w:t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ция «Угадай мой характер».; </w:t>
            </w:r>
            <w:r w:rsidRPr="00272D86">
              <w:rPr>
                <w:lang w:val="ru-RU"/>
              </w:rPr>
              <w:br/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Инсценировка — импровизация в жанре кукольного/теневого театра с помощью кукол, силуэтов и др.;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B12AFA">
        <w:trPr>
          <w:trHeight w:hRule="exact" w:val="188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Танцы, игры и веселье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Pr="00272D86" w:rsidRDefault="00BD5C1D">
            <w:pPr>
              <w:autoSpaceDE w:val="0"/>
              <w:autoSpaceDN w:val="0"/>
              <w:spacing w:before="76" w:after="0" w:line="254" w:lineRule="auto"/>
              <w:ind w:left="72" w:right="288"/>
              <w:rPr>
                <w:lang w:val="ru-RU"/>
              </w:rPr>
            </w:pP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Слушание, исполнение музыки скерцозного характера. Разучивание, </w:t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исполнение танцевальных движений. Танец-игра.; </w:t>
            </w:r>
            <w:r w:rsidRPr="00272D86">
              <w:rPr>
                <w:lang w:val="ru-RU"/>
              </w:rPr>
              <w:br/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Рефлексия собственного эмоционального состояния после участия в танцевальных композициях и импровизациях</w:t>
            </w:r>
            <w:proofErr w:type="gramStart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r w:rsidRPr="00272D86">
              <w:rPr>
                <w:lang w:val="ru-RU"/>
              </w:rPr>
              <w:br/>
            </w:r>
            <w:proofErr w:type="gramEnd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Проблемная ситуация: зачем люди танцуют?; </w:t>
            </w:r>
            <w:r w:rsidRPr="00272D86">
              <w:rPr>
                <w:lang w:val="ru-RU"/>
              </w:rPr>
              <w:br/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Вокальная, инструментальная, ритмическая импровизация в с</w:t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тиле определённого танцевального жанра.; </w:t>
            </w:r>
            <w:r w:rsidRPr="00272D86">
              <w:rPr>
                <w:lang w:val="ru-RU"/>
              </w:rPr>
              <w:br/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Звуковая комбинаторика — эксперименты со случайным сочетанием музыкальных звуков, тембров, ритмов;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B12AFA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1.4.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47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Главный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музыкальный символ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Pr="00272D86" w:rsidRDefault="00BD5C1D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Разучивание, исполнение Гимна Российской Федерации. Знакомство с историей создания, правилами исполнения</w:t>
            </w:r>
            <w:proofErr w:type="gramStart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r w:rsidRPr="00272D86">
              <w:rPr>
                <w:lang w:val="ru-RU"/>
              </w:rPr>
              <w:br/>
            </w:r>
            <w:proofErr w:type="gramEnd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Просмотр видеозаписей парада, церемонии награждения спортсменов. Чувство гордости, понятия достоинства и чести. Обсуждение этических </w:t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вопросов, связанных с государственными символами страны</w:t>
            </w:r>
            <w:proofErr w:type="gramStart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r w:rsidRPr="00272D86">
              <w:rPr>
                <w:lang w:val="ru-RU"/>
              </w:rPr>
              <w:br/>
            </w:r>
            <w:proofErr w:type="gramEnd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Разучивание, исполнение Гимна своей республики, города, школы;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B12AFA">
        <w:trPr>
          <w:trHeight w:hRule="exact" w:val="348"/>
        </w:trPr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30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</w:tr>
      <w:tr w:rsidR="00B12AFA">
        <w:trPr>
          <w:trHeight w:hRule="exact" w:val="32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2.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Музыкальная грамота</w:t>
            </w:r>
          </w:p>
        </w:tc>
      </w:tr>
    </w:tbl>
    <w:p w:rsidR="00B12AFA" w:rsidRDefault="00B12AFA">
      <w:pPr>
        <w:autoSpaceDE w:val="0"/>
        <w:autoSpaceDN w:val="0"/>
        <w:spacing w:after="0" w:line="14" w:lineRule="exact"/>
      </w:pPr>
    </w:p>
    <w:p w:rsidR="00B12AFA" w:rsidRDefault="00B12AFA">
      <w:pPr>
        <w:sectPr w:rsidR="00B12AFA">
          <w:pgSz w:w="16840" w:h="11900"/>
          <w:pgMar w:top="282" w:right="640" w:bottom="95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B12AFA" w:rsidRDefault="00B12AFA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430"/>
        <w:gridCol w:w="564"/>
        <w:gridCol w:w="1104"/>
        <w:gridCol w:w="1140"/>
        <w:gridCol w:w="866"/>
        <w:gridCol w:w="576"/>
        <w:gridCol w:w="1260"/>
        <w:gridCol w:w="804"/>
        <w:gridCol w:w="5080"/>
        <w:gridCol w:w="828"/>
        <w:gridCol w:w="1382"/>
      </w:tblGrid>
      <w:tr w:rsidR="00B12AFA">
        <w:trPr>
          <w:trHeight w:hRule="exact" w:val="188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Мелодия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Pr="00272D86" w:rsidRDefault="00BD5C1D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proofErr w:type="gramStart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Определение на слух, прослеживание по нотной записи мелодических рисунков с </w:t>
            </w:r>
            <w:proofErr w:type="spellStart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поступенным</w:t>
            </w:r>
            <w:proofErr w:type="spellEnd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плавным движением, скачками, остановками.; </w:t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Исполнение, импровизация (вокальная или на </w:t>
            </w:r>
            <w:proofErr w:type="spellStart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звуковысотных</w:t>
            </w:r>
            <w:proofErr w:type="spellEnd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272D86">
              <w:rPr>
                <w:lang w:val="ru-RU"/>
              </w:rPr>
              <w:br/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музыкальных инструментах) различных мелодических рисунков.; Нахождение по нотам границ музыкальной фразы, мотива.; </w:t>
            </w:r>
            <w:r w:rsidRPr="00272D86">
              <w:rPr>
                <w:lang w:val="ru-RU"/>
              </w:rPr>
              <w:br/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Обнаружение повторяющихся и неповторяющихся мотивов, </w:t>
            </w:r>
            <w:r w:rsidRPr="00272D86">
              <w:rPr>
                <w:lang w:val="ru-RU"/>
              </w:rPr>
              <w:br/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музыкальных фраз, похожих др</w:t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уг на друга.; </w:t>
            </w:r>
            <w:r w:rsidRPr="00272D86">
              <w:rPr>
                <w:lang w:val="ru-RU"/>
              </w:rPr>
              <w:br/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Исполнение на духовых, клавишных инструментах или виртуальной клавиатуре </w:t>
            </w:r>
            <w:proofErr w:type="spellStart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попевок</w:t>
            </w:r>
            <w:proofErr w:type="spellEnd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 кратких мелодий по нотам;</w:t>
            </w:r>
            <w:proofErr w:type="gram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B12AFA">
        <w:trPr>
          <w:trHeight w:hRule="exact" w:val="27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Сопровождение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Pr="00272D86" w:rsidRDefault="00BD5C1D">
            <w:pPr>
              <w:autoSpaceDE w:val="0"/>
              <w:autoSpaceDN w:val="0"/>
              <w:spacing w:before="80" w:after="0" w:line="254" w:lineRule="auto"/>
              <w:ind w:left="72" w:right="144"/>
              <w:rPr>
                <w:lang w:val="ru-RU"/>
              </w:rPr>
            </w:pP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Определение на слух, прослеживание по нотной записи главного голоса </w:t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 сопровождения. Различение, характеристика мелодических и </w:t>
            </w:r>
            <w:r w:rsidRPr="00272D86">
              <w:rPr>
                <w:lang w:val="ru-RU"/>
              </w:rPr>
              <w:br/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ритмических особенностей главного голоса и сопровождения. Показ рукой линии движения главного голоса и аккомпанемента</w:t>
            </w:r>
            <w:proofErr w:type="gramStart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r w:rsidRPr="00272D86">
              <w:rPr>
                <w:lang w:val="ru-RU"/>
              </w:rPr>
              <w:br/>
            </w:r>
            <w:proofErr w:type="gramEnd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Различение простейших элементов музыкальной формы: вступление, заключение, </w:t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проигрыш. Составление наглядной графической схемы</w:t>
            </w:r>
            <w:proofErr w:type="gramStart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proofErr w:type="gramEnd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Импровизация ритмического аккомпанемента к знакомой песне </w:t>
            </w:r>
            <w:r w:rsidRPr="00272D86">
              <w:rPr>
                <w:lang w:val="ru-RU"/>
              </w:rPr>
              <w:br/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(звучащими жестами или на ударных инструментах).; </w:t>
            </w:r>
            <w:r w:rsidRPr="00272D86">
              <w:rPr>
                <w:lang w:val="ru-RU"/>
              </w:rPr>
              <w:br/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Импровизация, сочинение вступления, заключения, проигрыша к знакомой мелодии, </w:t>
            </w:r>
            <w:proofErr w:type="spellStart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попевке</w:t>
            </w:r>
            <w:proofErr w:type="spellEnd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 песне (</w:t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вокально или на </w:t>
            </w:r>
            <w:proofErr w:type="spellStart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звуковысотных</w:t>
            </w:r>
            <w:proofErr w:type="spellEnd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инструментах).; </w:t>
            </w:r>
            <w:r w:rsidRPr="00272D86">
              <w:rPr>
                <w:lang w:val="ru-RU"/>
              </w:rPr>
              <w:br/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Исполнение простейшего сопровождения (</w:t>
            </w:r>
            <w:proofErr w:type="spellStart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бурдонный</w:t>
            </w:r>
            <w:proofErr w:type="spellEnd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бас, остинато) к знакомой мелодии на клавишных или духовых инструментах;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80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B12AFA">
        <w:trPr>
          <w:trHeight w:hRule="exact" w:val="144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Песня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Pr="00272D86" w:rsidRDefault="00BD5C1D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Знакомство со строением куплетной формы. Составление наглядной буквенной или графической схемы куплетной формы</w:t>
            </w:r>
            <w:proofErr w:type="gramStart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r w:rsidRPr="00272D86">
              <w:rPr>
                <w:lang w:val="ru-RU"/>
              </w:rPr>
              <w:br/>
            </w:r>
            <w:proofErr w:type="gramEnd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Исполнение песен, написанных в куплетной форме.; </w:t>
            </w:r>
            <w:r w:rsidRPr="00272D86">
              <w:rPr>
                <w:lang w:val="ru-RU"/>
              </w:rPr>
              <w:br/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Различение куплетной формы при слушании незнакомых музыкальных произведений.; </w:t>
            </w:r>
            <w:r w:rsidRPr="00272D86">
              <w:rPr>
                <w:lang w:val="ru-RU"/>
              </w:rPr>
              <w:br/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Импровизация,</w:t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сочинение новых куплетов к знакомой песне;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B12AFA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Тональность. Гамма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Pr="00272D86" w:rsidRDefault="00BD5C1D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Определение на слух устойчивых звуков. Игра «устой — </w:t>
            </w:r>
            <w:proofErr w:type="spellStart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неустой</w:t>
            </w:r>
            <w:proofErr w:type="spellEnd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». Пение упражнений — гамм с названием нот, прослеживание по нотам.</w:t>
            </w:r>
          </w:p>
          <w:p w:rsidR="00B12AFA" w:rsidRPr="00272D86" w:rsidRDefault="00BD5C1D">
            <w:pPr>
              <w:autoSpaceDE w:val="0"/>
              <w:autoSpaceDN w:val="0"/>
              <w:spacing w:before="18" w:after="0" w:line="250" w:lineRule="auto"/>
              <w:ind w:left="72" w:right="576"/>
              <w:rPr>
                <w:lang w:val="ru-RU"/>
              </w:rPr>
            </w:pP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Освоение понятия «тоника». Упражнение на </w:t>
            </w:r>
            <w:proofErr w:type="spellStart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допевание</w:t>
            </w:r>
            <w:proofErr w:type="spellEnd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неполной музыкальной фразы до тоники «Закончи музыкальную фразу</w:t>
            </w:r>
            <w:proofErr w:type="gramStart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».; </w:t>
            </w:r>
            <w:proofErr w:type="gramEnd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Импровизация в заданной тональности;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B12AFA">
        <w:trPr>
          <w:trHeight w:hRule="exact" w:val="348"/>
        </w:trPr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30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</w:tr>
      <w:tr w:rsidR="00B12AFA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3.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Классическая музыка</w:t>
            </w:r>
          </w:p>
        </w:tc>
      </w:tr>
      <w:tr w:rsidR="00B12AFA">
        <w:trPr>
          <w:trHeight w:hRule="exact" w:val="186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Композиторы —детям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Pr="00272D86" w:rsidRDefault="00BD5C1D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Слушание музыки, определение основного характера, музыкально-выразительных средств, использованных композитором. Подбор эпитетов, иллюстраций к музыке. Определение жанра</w:t>
            </w:r>
            <w:proofErr w:type="gramStart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r w:rsidRPr="00272D86">
              <w:rPr>
                <w:lang w:val="ru-RU"/>
              </w:rPr>
              <w:br/>
            </w:r>
            <w:proofErr w:type="gramEnd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Музыкальная викторина.; </w:t>
            </w:r>
            <w:r w:rsidRPr="00272D86">
              <w:rPr>
                <w:lang w:val="ru-RU"/>
              </w:rPr>
              <w:br/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Вокализация, исполнение мелодий инструментальных п</w:t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ьес со словами.</w:t>
            </w:r>
          </w:p>
          <w:p w:rsidR="00B12AFA" w:rsidRPr="00272D86" w:rsidRDefault="00BD5C1D">
            <w:pPr>
              <w:autoSpaceDE w:val="0"/>
              <w:autoSpaceDN w:val="0"/>
              <w:spacing w:before="20" w:after="0" w:line="250" w:lineRule="auto"/>
              <w:ind w:left="72"/>
              <w:rPr>
                <w:lang w:val="ru-RU"/>
              </w:rPr>
            </w:pP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Разучивание, исполнение песен</w:t>
            </w:r>
            <w:proofErr w:type="gramStart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r w:rsidRPr="00272D86">
              <w:rPr>
                <w:lang w:val="ru-RU"/>
              </w:rPr>
              <w:br/>
            </w:r>
            <w:proofErr w:type="gramEnd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Сочинение ритмических аккомпанементов (с помощью звучащих жестов или ударных и шумовых инструментов) к пьесам маршевого и </w:t>
            </w:r>
            <w:r w:rsidRPr="00272D86">
              <w:rPr>
                <w:lang w:val="ru-RU"/>
              </w:rPr>
              <w:br/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танцевального характера;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</w:tbl>
    <w:p w:rsidR="00B12AFA" w:rsidRDefault="00B12AFA">
      <w:pPr>
        <w:autoSpaceDE w:val="0"/>
        <w:autoSpaceDN w:val="0"/>
        <w:spacing w:after="0" w:line="14" w:lineRule="exact"/>
      </w:pPr>
    </w:p>
    <w:p w:rsidR="00B12AFA" w:rsidRDefault="00B12AFA">
      <w:pPr>
        <w:sectPr w:rsidR="00B12AFA">
          <w:pgSz w:w="16840" w:h="11900"/>
          <w:pgMar w:top="284" w:right="640" w:bottom="78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B12AFA" w:rsidRDefault="00B12AFA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430"/>
        <w:gridCol w:w="564"/>
        <w:gridCol w:w="1104"/>
        <w:gridCol w:w="1140"/>
        <w:gridCol w:w="866"/>
        <w:gridCol w:w="576"/>
        <w:gridCol w:w="1260"/>
        <w:gridCol w:w="804"/>
        <w:gridCol w:w="5080"/>
        <w:gridCol w:w="828"/>
        <w:gridCol w:w="1382"/>
      </w:tblGrid>
      <w:tr w:rsidR="00B12AFA">
        <w:trPr>
          <w:trHeight w:hRule="exact" w:val="284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47" w:lineRule="auto"/>
              <w:ind w:left="72" w:right="410"/>
              <w:jc w:val="both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Музыкальные инструменты. Фортепиано.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Pr="00272D86" w:rsidRDefault="00BD5C1D">
            <w:pPr>
              <w:autoSpaceDE w:val="0"/>
              <w:autoSpaceDN w:val="0"/>
              <w:spacing w:before="78" w:after="0" w:line="252" w:lineRule="auto"/>
              <w:ind w:left="72" w:right="432"/>
              <w:rPr>
                <w:lang w:val="ru-RU"/>
              </w:rPr>
            </w:pP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многообразием красок фортепиано. Слушание </w:t>
            </w:r>
            <w:r w:rsidRPr="00272D86">
              <w:rPr>
                <w:lang w:val="ru-RU"/>
              </w:rPr>
              <w:br/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фортепианных пьес в исполнении известных </w:t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пианистов</w:t>
            </w:r>
            <w:proofErr w:type="gramStart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.;</w:t>
            </w:r>
            <w:r w:rsidRPr="00272D86">
              <w:rPr>
                <w:lang w:val="ru-RU"/>
              </w:rPr>
              <w:br/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</w:t>
            </w:r>
            <w:proofErr w:type="gramEnd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Я — пианист» — игра — имитация исполнительских движений во время звучания музыки.; </w:t>
            </w:r>
            <w:r w:rsidRPr="00272D86">
              <w:rPr>
                <w:lang w:val="ru-RU"/>
              </w:rPr>
              <w:br/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Слушание детских пьес на фортепиано в исполнении учителя.</w:t>
            </w:r>
          </w:p>
          <w:p w:rsidR="00B12AFA" w:rsidRPr="00272D86" w:rsidRDefault="00BD5C1D">
            <w:pPr>
              <w:autoSpaceDE w:val="0"/>
              <w:autoSpaceDN w:val="0"/>
              <w:spacing w:before="20" w:after="0" w:line="254" w:lineRule="auto"/>
              <w:ind w:left="72" w:right="144"/>
              <w:rPr>
                <w:lang w:val="ru-RU"/>
              </w:rPr>
            </w:pP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Демонстрация возможностей инструмента (исполнение одной и той же пьесы тихо и громко, в разных регист</w:t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рах, разными штрихами). Игра на фортепиано в ансамбле с учителем</w:t>
            </w:r>
            <w:proofErr w:type="gramStart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</w:t>
            </w:r>
            <w:proofErr w:type="gramEnd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r w:rsidRPr="00272D86">
              <w:rPr>
                <w:lang w:val="ru-RU"/>
              </w:rPr>
              <w:br/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Посещение концерта фортепианной музыки.; </w:t>
            </w:r>
            <w:r w:rsidRPr="00272D86">
              <w:rPr>
                <w:lang w:val="ru-RU"/>
              </w:rPr>
              <w:br/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Разбираем инструмент — наглядная демонстрация внутреннего </w:t>
            </w:r>
            <w:r w:rsidRPr="00272D86">
              <w:rPr>
                <w:lang w:val="ru-RU"/>
              </w:rPr>
              <w:br/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устройства акустического пианино.;</w:t>
            </w:r>
            <w:r w:rsidRPr="00272D86">
              <w:rPr>
                <w:lang w:val="ru-RU"/>
              </w:rPr>
              <w:br/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«Паспорт инструмента» — исследовательская работа, п</w:t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редполагающая подсчёт параметров (высота, ширина, количество клавиш, педалей и т. д.);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B12AFA">
        <w:trPr>
          <w:trHeight w:hRule="exact" w:val="188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Музыкальные инструменты.</w:t>
            </w:r>
          </w:p>
          <w:p w:rsidR="00B12AFA" w:rsidRDefault="00BD5C1D">
            <w:pPr>
              <w:autoSpaceDE w:val="0"/>
              <w:autoSpaceDN w:val="0"/>
              <w:spacing w:before="1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Скрипка,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виолончель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Pr="00272D86" w:rsidRDefault="00BD5C1D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Игра-имитация исполнительских движений во время звучания музыки</w:t>
            </w:r>
            <w:proofErr w:type="gramStart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proofErr w:type="gramEnd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Музыкальная викторина на знание конкретных произведений и их авторов, определения тембров звучащих инструментов.; </w:t>
            </w:r>
            <w:r w:rsidRPr="00272D86">
              <w:rPr>
                <w:lang w:val="ru-RU"/>
              </w:rPr>
              <w:br/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Разучивание, исполнение песен, посвящённых музыкальным </w:t>
            </w:r>
            <w:r w:rsidRPr="00272D86">
              <w:rPr>
                <w:lang w:val="ru-RU"/>
              </w:rPr>
              <w:br/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инструментам.; </w:t>
            </w:r>
            <w:r w:rsidRPr="00272D86">
              <w:rPr>
                <w:lang w:val="ru-RU"/>
              </w:rPr>
              <w:br/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Посещение концерта инструментальной музыки.;</w:t>
            </w:r>
            <w:r w:rsidRPr="00272D86">
              <w:rPr>
                <w:lang w:val="ru-RU"/>
              </w:rPr>
              <w:br/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«Паспорт инструмента» — </w:t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исследовательская работа, предполагающая описание внешнего вида и особенностей звучания инструмента, </w:t>
            </w:r>
            <w:r w:rsidRPr="00272D86">
              <w:rPr>
                <w:lang w:val="ru-RU"/>
              </w:rPr>
              <w:br/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способов игры на нём;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B12AFA">
        <w:trPr>
          <w:trHeight w:hRule="exact" w:val="350"/>
        </w:trPr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3040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</w:tr>
      <w:tr w:rsidR="00B12AFA">
        <w:trPr>
          <w:trHeight w:hRule="exact" w:val="348"/>
        </w:trPr>
        <w:tc>
          <w:tcPr>
            <w:tcW w:w="15502" w:type="dxa"/>
            <w:gridSpan w:val="1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4.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Духовная музыка</w:t>
            </w:r>
          </w:p>
        </w:tc>
      </w:tr>
      <w:tr w:rsidR="00B12AFA">
        <w:trPr>
          <w:trHeight w:hRule="exact" w:val="265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Звучание храма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Pr="00272D86" w:rsidRDefault="00BD5C1D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Обобщение жизненного опыта, </w:t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связанного со звучанием колоколов.</w:t>
            </w:r>
          </w:p>
          <w:p w:rsidR="00B12AFA" w:rsidRPr="00272D86" w:rsidRDefault="00BD5C1D">
            <w:pPr>
              <w:autoSpaceDE w:val="0"/>
              <w:autoSpaceDN w:val="0"/>
              <w:spacing w:before="18" w:after="0" w:line="254" w:lineRule="auto"/>
              <w:ind w:left="72" w:right="144"/>
              <w:rPr>
                <w:lang w:val="ru-RU"/>
              </w:rPr>
            </w:pP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Диалог с учителем о традициях изготовления колоколов, значении колокольного звона. Знакомство с видами колокольных звонов</w:t>
            </w:r>
            <w:proofErr w:type="gramStart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proofErr w:type="gramEnd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Слушание музыки русских композиторов с ярко выраженным </w:t>
            </w:r>
            <w:r w:rsidRPr="00272D86">
              <w:rPr>
                <w:lang w:val="ru-RU"/>
              </w:rPr>
              <w:br/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изобразительным элементом </w:t>
            </w:r>
            <w:proofErr w:type="spellStart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колокольности</w:t>
            </w:r>
            <w:proofErr w:type="spellEnd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 Выявление, обсуждение характера, выразительных средств, использованных композитором</w:t>
            </w:r>
            <w:proofErr w:type="gramStart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proofErr w:type="gramEnd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Двигательная импровизация — имитация движений звонаря на </w:t>
            </w:r>
            <w:r w:rsidRPr="00272D86">
              <w:rPr>
                <w:lang w:val="ru-RU"/>
              </w:rPr>
              <w:br/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колокольне.; </w:t>
            </w:r>
            <w:r w:rsidRPr="00272D86">
              <w:rPr>
                <w:lang w:val="ru-RU"/>
              </w:rPr>
              <w:br/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Ритмические и артикуляционные упражнения на основе звонар</w:t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ских приговорок.; </w:t>
            </w:r>
            <w:r w:rsidRPr="00272D86">
              <w:rPr>
                <w:lang w:val="ru-RU"/>
              </w:rPr>
              <w:br/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Просмотр документального фильма о колоколах.; </w:t>
            </w:r>
            <w:r w:rsidRPr="00272D86">
              <w:rPr>
                <w:lang w:val="ru-RU"/>
              </w:rPr>
              <w:br/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Сочинение, исполнение на фортепиано, синтезаторе или металлофонах композиции (импровизации), имитирующей звучание колоколов;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B12AFA">
        <w:trPr>
          <w:trHeight w:hRule="exact" w:val="15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Песни верующих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Pr="00272D86" w:rsidRDefault="00BD5C1D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Слушание, разучивание, исполнение вокальных произведений </w:t>
            </w:r>
            <w:r w:rsidRPr="00272D86">
              <w:rPr>
                <w:lang w:val="ru-RU"/>
              </w:rPr>
              <w:br/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религиозного содержания. Диалог с учителем о характере музыки, манере исполнения, выразительных средствах</w:t>
            </w:r>
            <w:proofErr w:type="gramStart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r w:rsidRPr="00272D86">
              <w:rPr>
                <w:lang w:val="ru-RU"/>
              </w:rPr>
              <w:br/>
            </w:r>
            <w:proofErr w:type="gramEnd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Знакомство с произведениями светской музыки, в которых воплощены молитвенные интонации, и</w:t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спользуется хоральный склад звучания.; Просмотр документального фильма о значении молитвы.; </w:t>
            </w:r>
            <w:r w:rsidRPr="00272D86">
              <w:rPr>
                <w:lang w:val="ru-RU"/>
              </w:rPr>
              <w:br/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Рисование по мотивам прослушанных музыкальных произведений;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B12AFA">
        <w:trPr>
          <w:trHeight w:hRule="exact" w:val="348"/>
        </w:trPr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30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</w:tr>
      <w:tr w:rsidR="00B12AFA">
        <w:trPr>
          <w:trHeight w:hRule="exact" w:val="32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5.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Музыкальная грамота</w:t>
            </w:r>
          </w:p>
        </w:tc>
      </w:tr>
    </w:tbl>
    <w:p w:rsidR="00B12AFA" w:rsidRDefault="00B12AFA">
      <w:pPr>
        <w:autoSpaceDE w:val="0"/>
        <w:autoSpaceDN w:val="0"/>
        <w:spacing w:after="0" w:line="14" w:lineRule="exact"/>
      </w:pPr>
    </w:p>
    <w:p w:rsidR="00B12AFA" w:rsidRDefault="00B12AFA">
      <w:pPr>
        <w:sectPr w:rsidR="00B12AFA">
          <w:pgSz w:w="16840" w:h="11900"/>
          <w:pgMar w:top="284" w:right="640" w:bottom="52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B12AFA" w:rsidRDefault="00B12AFA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430"/>
        <w:gridCol w:w="564"/>
        <w:gridCol w:w="1104"/>
        <w:gridCol w:w="1140"/>
        <w:gridCol w:w="866"/>
        <w:gridCol w:w="576"/>
        <w:gridCol w:w="1260"/>
        <w:gridCol w:w="804"/>
        <w:gridCol w:w="5080"/>
        <w:gridCol w:w="828"/>
        <w:gridCol w:w="1382"/>
      </w:tblGrid>
      <w:tr w:rsidR="00B12AFA">
        <w:trPr>
          <w:trHeight w:hRule="exact" w:val="24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Интервалы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Pr="00272D86" w:rsidRDefault="00BD5C1D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Освоение понятия «интервал». Анализ </w:t>
            </w:r>
            <w:proofErr w:type="spellStart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ступеневого</w:t>
            </w:r>
            <w:proofErr w:type="spellEnd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состава мажорной и минорной гаммы (тон-полутон</w:t>
            </w:r>
            <w:proofErr w:type="gramStart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).; </w:t>
            </w:r>
            <w:r w:rsidRPr="00272D86">
              <w:rPr>
                <w:lang w:val="ru-RU"/>
              </w:rPr>
              <w:br/>
            </w:r>
            <w:proofErr w:type="gramEnd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Различение на слух диссонансов и консонансов, параллельного </w:t>
            </w:r>
            <w:r w:rsidRPr="00272D86">
              <w:rPr>
                <w:lang w:val="ru-RU"/>
              </w:rPr>
              <w:br/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движения двух голосов в октаву, терцию, сексту. Подбор эпитетов для определения краски звучания различных интервалов.; </w:t>
            </w:r>
            <w:r w:rsidRPr="00272D86">
              <w:rPr>
                <w:lang w:val="ru-RU"/>
              </w:rPr>
              <w:br/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Разучивание, исполнение </w:t>
            </w:r>
            <w:proofErr w:type="spellStart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попевок</w:t>
            </w:r>
            <w:proofErr w:type="spellEnd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песен </w:t>
            </w:r>
            <w:proofErr w:type="gramStart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</w:t>
            </w:r>
            <w:proofErr w:type="gramEnd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ярко выраженной </w:t>
            </w:r>
            <w:r w:rsidRPr="00272D86">
              <w:rPr>
                <w:lang w:val="ru-RU"/>
              </w:rPr>
              <w:br/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характерной </w:t>
            </w:r>
            <w:proofErr w:type="spellStart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инте</w:t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рваликой</w:t>
            </w:r>
            <w:proofErr w:type="spellEnd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 мелодическом движении. Элементы </w:t>
            </w:r>
            <w:proofErr w:type="spellStart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двухголосия</w:t>
            </w:r>
            <w:proofErr w:type="spellEnd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r w:rsidRPr="00272D86">
              <w:rPr>
                <w:lang w:val="ru-RU"/>
              </w:rPr>
              <w:br/>
            </w:r>
            <w:proofErr w:type="spellStart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Досочинение</w:t>
            </w:r>
            <w:proofErr w:type="spellEnd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к простой мелодии подголоска, повторяющего основной голос в терцию, октаву</w:t>
            </w:r>
            <w:proofErr w:type="gramStart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r w:rsidRPr="00272D86">
              <w:rPr>
                <w:lang w:val="ru-RU"/>
              </w:rPr>
              <w:br/>
            </w:r>
            <w:proofErr w:type="gramEnd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Сочинение аккомпанемента на основе движения квинтами, октавами;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B12AFA">
        <w:trPr>
          <w:trHeight w:hRule="exact" w:val="348"/>
        </w:trPr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30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</w:tr>
      <w:tr w:rsidR="00B12AFA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6.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Народная музка России</w:t>
            </w:r>
          </w:p>
        </w:tc>
      </w:tr>
      <w:tr w:rsidR="00B12AFA">
        <w:trPr>
          <w:trHeight w:hRule="exact" w:val="188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6.1.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Русский фольклор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Pr="00272D86" w:rsidRDefault="00BD5C1D">
            <w:pPr>
              <w:autoSpaceDE w:val="0"/>
              <w:autoSpaceDN w:val="0"/>
              <w:spacing w:before="76" w:after="0" w:line="254" w:lineRule="auto"/>
              <w:ind w:left="72" w:right="288"/>
              <w:rPr>
                <w:lang w:val="ru-RU"/>
              </w:rPr>
            </w:pPr>
            <w:proofErr w:type="gramStart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Разучивание, исполнение русских народных песен разных жанров.; Участие в коллективной традиционной музыкальной игре.; </w:t>
            </w:r>
            <w:r w:rsidRPr="00272D86">
              <w:rPr>
                <w:lang w:val="ru-RU"/>
              </w:rPr>
              <w:br/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Сочинение мелодий, вокальная импровизация на основе текстов </w:t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игрового детского фольклора.; </w:t>
            </w:r>
            <w:r w:rsidRPr="00272D86">
              <w:rPr>
                <w:lang w:val="ru-RU"/>
              </w:rPr>
              <w:br/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Ритмическая импровизация, сочинение аккомпанемента на ударных инструментах к изученным народным песням.; </w:t>
            </w:r>
            <w:r w:rsidRPr="00272D86">
              <w:rPr>
                <w:lang w:val="ru-RU"/>
              </w:rPr>
              <w:br/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Исполнение на клавишных или духовых инструментах (фортепиано, синтезатор, свирель, </w:t>
            </w:r>
            <w:proofErr w:type="spellStart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блокфлейта</w:t>
            </w:r>
            <w:proofErr w:type="spellEnd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мелодика и др.) мелодий </w:t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народных песен, прослеживание мелодии по нотной записи;</w:t>
            </w:r>
            <w:proofErr w:type="gram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B12AFA">
        <w:trPr>
          <w:trHeight w:hRule="exact" w:val="265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6.2.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Русские народные музыкальные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инструменты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Pr="00272D86" w:rsidRDefault="00BD5C1D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Знакомство с внешним видом, особенностями исполнения и звучания русских народных инструментов</w:t>
            </w:r>
            <w:proofErr w:type="gramStart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r w:rsidRPr="00272D86">
              <w:rPr>
                <w:lang w:val="ru-RU"/>
              </w:rPr>
              <w:br/>
            </w:r>
            <w:proofErr w:type="gramEnd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Определение на слух тембров инструментов. Классификация на группы </w:t>
            </w:r>
            <w:proofErr w:type="gramStart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духовых</w:t>
            </w:r>
            <w:proofErr w:type="gramEnd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 ударных, струнных. Музыкальная викторина на знание тембров народных инструментов</w:t>
            </w:r>
            <w:proofErr w:type="gramStart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r w:rsidRPr="00272D86">
              <w:rPr>
                <w:lang w:val="ru-RU"/>
              </w:rPr>
              <w:br/>
            </w:r>
            <w:proofErr w:type="gramEnd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Двигательная игра — импровизация-подражание игре на музыкальных инструментах.; </w:t>
            </w:r>
            <w:r w:rsidRPr="00272D86">
              <w:rPr>
                <w:lang w:val="ru-RU"/>
              </w:rPr>
              <w:br/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Слушание фортепиа</w:t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нных пьес композиторов, исполнение песен, в которых присутствуют </w:t>
            </w:r>
            <w:proofErr w:type="spellStart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звукоизобразительные</w:t>
            </w:r>
            <w:proofErr w:type="spellEnd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элементы, подражание голосам народных инструментов.; </w:t>
            </w:r>
            <w:r w:rsidRPr="00272D86">
              <w:rPr>
                <w:lang w:val="ru-RU"/>
              </w:rPr>
              <w:br/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Просмотр видеофильма о русских музыкальных инструментах.; </w:t>
            </w:r>
            <w:r w:rsidRPr="00272D86">
              <w:rPr>
                <w:lang w:val="ru-RU"/>
              </w:rPr>
              <w:br/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Посещение музыкального или краеведческого музея.; </w:t>
            </w:r>
            <w:r w:rsidRPr="00272D86">
              <w:rPr>
                <w:lang w:val="ru-RU"/>
              </w:rPr>
              <w:br/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Освоение простейших навыков игры на свирели, ложках;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B12AFA">
        <w:trPr>
          <w:trHeight w:hRule="exact" w:val="186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6.3.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45" w:lineRule="auto"/>
              <w:ind w:right="57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Народные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праздники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Pr="00272D86" w:rsidRDefault="00BD5C1D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праздничными обычаями, обрядами, бытовавшими ранее и сохранившимися сегодня у различных народностей Российской </w:t>
            </w:r>
            <w:r w:rsidRPr="00272D86">
              <w:rPr>
                <w:lang w:val="ru-RU"/>
              </w:rPr>
              <w:br/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Федерации.; </w:t>
            </w:r>
            <w:r w:rsidRPr="00272D86">
              <w:rPr>
                <w:lang w:val="ru-RU"/>
              </w:rPr>
              <w:br/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Разучивание песен, реконструкция фрагмента обряда, участие в </w:t>
            </w:r>
            <w:r w:rsidRPr="00272D86">
              <w:rPr>
                <w:lang w:val="ru-RU"/>
              </w:rPr>
              <w:br/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коллективной традиционной игре</w:t>
            </w:r>
            <w:proofErr w:type="gramStart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</w:t>
            </w:r>
            <w:proofErr w:type="gramEnd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r w:rsidRPr="00272D86">
              <w:rPr>
                <w:lang w:val="ru-RU"/>
              </w:rPr>
              <w:br/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Просмотр фильма/ мультфильма, рассказывающего о символике </w:t>
            </w:r>
            <w:r w:rsidRPr="00272D86">
              <w:rPr>
                <w:lang w:val="ru-RU"/>
              </w:rPr>
              <w:br/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фольклорного праздника.; </w:t>
            </w:r>
            <w:r w:rsidRPr="00272D86">
              <w:rPr>
                <w:lang w:val="ru-RU"/>
              </w:rPr>
              <w:br/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Посещение театра, театрализованного представления.; </w:t>
            </w:r>
            <w:r w:rsidRPr="00272D86">
              <w:rPr>
                <w:lang w:val="ru-RU"/>
              </w:rPr>
              <w:br/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Участие в народных гу</w:t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ляньях на улицах родного города, посёлка;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</w:tbl>
    <w:p w:rsidR="00B12AFA" w:rsidRDefault="00B12AFA">
      <w:pPr>
        <w:autoSpaceDE w:val="0"/>
        <w:autoSpaceDN w:val="0"/>
        <w:spacing w:after="0" w:line="14" w:lineRule="exact"/>
      </w:pPr>
    </w:p>
    <w:p w:rsidR="00B12AFA" w:rsidRDefault="00B12AFA">
      <w:pPr>
        <w:sectPr w:rsidR="00B12AFA">
          <w:pgSz w:w="16840" w:h="11900"/>
          <w:pgMar w:top="284" w:right="640" w:bottom="88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B12AFA" w:rsidRDefault="00B12AFA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430"/>
        <w:gridCol w:w="564"/>
        <w:gridCol w:w="1104"/>
        <w:gridCol w:w="1140"/>
        <w:gridCol w:w="866"/>
        <w:gridCol w:w="576"/>
        <w:gridCol w:w="1260"/>
        <w:gridCol w:w="804"/>
        <w:gridCol w:w="5080"/>
        <w:gridCol w:w="828"/>
        <w:gridCol w:w="1382"/>
      </w:tblGrid>
      <w:tr w:rsidR="00B12AFA">
        <w:trPr>
          <w:trHeight w:hRule="exact" w:val="265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6.4.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Pr="00272D86" w:rsidRDefault="00BD5C1D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Фольклор в </w:t>
            </w:r>
            <w:r w:rsidRPr="00272D86">
              <w:rPr>
                <w:lang w:val="ru-RU"/>
              </w:rPr>
              <w:br/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творчестве </w:t>
            </w:r>
            <w:r w:rsidRPr="00272D86">
              <w:rPr>
                <w:lang w:val="ru-RU"/>
              </w:rPr>
              <w:br/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профессиональных музыкантов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Pr="00272D86" w:rsidRDefault="00BD5C1D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Диалог с учителем о значении фольклористики. Чтение учебных, популярных текстов о собирателях фольклора</w:t>
            </w:r>
            <w:proofErr w:type="gramStart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r w:rsidRPr="00272D86">
              <w:rPr>
                <w:lang w:val="ru-RU"/>
              </w:rPr>
              <w:br/>
            </w:r>
            <w:proofErr w:type="gramEnd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Слушание музыки, созданной композиторами на основе народных жанров и интонаций. Определение приёмов обработки, развития народных мелодий</w:t>
            </w:r>
            <w:proofErr w:type="gramStart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r w:rsidRPr="00272D86">
              <w:rPr>
                <w:lang w:val="ru-RU"/>
              </w:rPr>
              <w:br/>
            </w:r>
            <w:proofErr w:type="gramEnd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Разучиван</w:t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ие, исполнение народных песен в композиторской обработке.</w:t>
            </w:r>
          </w:p>
          <w:p w:rsidR="00B12AFA" w:rsidRPr="00272D86" w:rsidRDefault="00BD5C1D">
            <w:pPr>
              <w:autoSpaceDE w:val="0"/>
              <w:autoSpaceDN w:val="0"/>
              <w:spacing w:before="20" w:after="0" w:line="254" w:lineRule="auto"/>
              <w:ind w:left="72" w:right="144"/>
              <w:rPr>
                <w:lang w:val="ru-RU"/>
              </w:rPr>
            </w:pP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Сравнение звучания одних и тех же мелодий в народном и </w:t>
            </w:r>
            <w:r w:rsidRPr="00272D86">
              <w:rPr>
                <w:lang w:val="ru-RU"/>
              </w:rPr>
              <w:br/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композиторском варианте. Обсуждение аргументированных оценочных суждений на основе сравнения</w:t>
            </w:r>
            <w:proofErr w:type="gramStart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r w:rsidRPr="00272D86">
              <w:rPr>
                <w:lang w:val="ru-RU"/>
              </w:rPr>
              <w:br/>
            </w:r>
            <w:proofErr w:type="gramEnd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Аналогии с изобразительным искусством — сравнение фотографий подлинных образцов народных промыслов (гжель, хохлома, городецкая роспись и т. д.) с творчеством современных художников, модельеров, дизайнеров, работающих в соответствующих техниках росписи;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B12AFA">
        <w:trPr>
          <w:trHeight w:hRule="exact" w:val="348"/>
        </w:trPr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30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</w:tr>
      <w:tr w:rsidR="00B12AFA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7.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Музыкальная грамота</w:t>
            </w:r>
          </w:p>
        </w:tc>
      </w:tr>
      <w:tr w:rsidR="00B12AFA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7.1.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Вариации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Pr="00272D86" w:rsidRDefault="00BD5C1D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Слушание произведений, сочинённых в форме вариаций. Наблюдение за развитием, изменением основной темы. Составление наглядной </w:t>
            </w:r>
            <w:r w:rsidRPr="00272D86">
              <w:rPr>
                <w:lang w:val="ru-RU"/>
              </w:rPr>
              <w:br/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буквенной или графической схемы</w:t>
            </w:r>
            <w:proofErr w:type="gramStart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r w:rsidRPr="00272D86">
              <w:rPr>
                <w:lang w:val="ru-RU"/>
              </w:rPr>
              <w:br/>
            </w:r>
            <w:proofErr w:type="gramEnd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Исполнение ритмической партитуры, построенной по принципу </w:t>
            </w:r>
            <w:r w:rsidRPr="00272D86">
              <w:rPr>
                <w:lang w:val="ru-RU"/>
              </w:rPr>
              <w:br/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вариаций.; </w:t>
            </w:r>
            <w:r w:rsidRPr="00272D86">
              <w:rPr>
                <w:lang w:val="ru-RU"/>
              </w:rPr>
              <w:br/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Коллективная импровизация в форме вариаций;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B12AFA">
        <w:trPr>
          <w:trHeight w:hRule="exact" w:val="348"/>
        </w:trPr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30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</w:tr>
      <w:tr w:rsidR="00B12AFA" w:rsidRPr="00272D86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Pr="00272D86" w:rsidRDefault="00BD5C1D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Модуль 8.</w:t>
            </w:r>
            <w:r w:rsidRPr="00272D8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Музыка театра и кино</w:t>
            </w:r>
          </w:p>
        </w:tc>
      </w:tr>
      <w:tr w:rsidR="00B12AFA">
        <w:trPr>
          <w:trHeight w:hRule="exact" w:val="1502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8.1.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Pr="00272D86" w:rsidRDefault="00BD5C1D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Музыкальная </w:t>
            </w:r>
            <w:r w:rsidRPr="00272D86">
              <w:rPr>
                <w:lang w:val="ru-RU"/>
              </w:rPr>
              <w:br/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сказка на сцене, на экране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126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8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50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Pr="00272D86" w:rsidRDefault="00BD5C1D">
            <w:pPr>
              <w:autoSpaceDE w:val="0"/>
              <w:autoSpaceDN w:val="0"/>
              <w:spacing w:before="76" w:after="0" w:line="254" w:lineRule="auto"/>
              <w:ind w:left="72" w:right="432"/>
              <w:rPr>
                <w:lang w:val="ru-RU"/>
              </w:rPr>
            </w:pPr>
            <w:proofErr w:type="spellStart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Видеопросмотр</w:t>
            </w:r>
            <w:proofErr w:type="spellEnd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музыкальной сказки. Обсуждение музыкально-выразительных средств, передающих повороты сюжета, характеры героев. Игра-викторина «Угадай по голосу</w:t>
            </w:r>
            <w:proofErr w:type="gramStart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».; </w:t>
            </w:r>
            <w:r w:rsidRPr="00272D86">
              <w:rPr>
                <w:lang w:val="ru-RU"/>
              </w:rPr>
              <w:br/>
            </w:r>
            <w:proofErr w:type="gramEnd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Разучивание, исполнение отдельных номеров из детской оперы, музыкальной сказки.; </w:t>
            </w:r>
            <w:r w:rsidRPr="00272D86">
              <w:rPr>
                <w:lang w:val="ru-RU"/>
              </w:rPr>
              <w:br/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Постановка д</w:t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етской музыкальной сказки, спектакль для родителей.; Творческий проект «Озвучиваем мультфильм»;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B12AFA">
        <w:trPr>
          <w:trHeight w:hRule="exact" w:val="244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8.2.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Театр оперы и балета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Pr="00272D86" w:rsidRDefault="00BD5C1D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со знаменитыми музыкальными театрами. Просмотр </w:t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фрагментов музыкальных спектаклей с комментариями учителя</w:t>
            </w:r>
            <w:proofErr w:type="gramStart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proofErr w:type="gramEnd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Определение особенностей балетного и оперного спектакля. </w:t>
            </w:r>
            <w:proofErr w:type="gramStart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Тесты или кроссворды на освоение специальных терминов.; </w:t>
            </w:r>
            <w:r w:rsidRPr="00272D86">
              <w:rPr>
                <w:lang w:val="ru-RU"/>
              </w:rPr>
              <w:br/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Танцевальная импровизация под музыку фрагмента балета.; </w:t>
            </w:r>
            <w:r w:rsidRPr="00272D86">
              <w:rPr>
                <w:lang w:val="ru-RU"/>
              </w:rPr>
              <w:br/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Разучивание и исполнение </w:t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доступного фрагмента, обработки песни / хора из оперы.;</w:t>
            </w:r>
            <w:r w:rsidRPr="00272D86">
              <w:rPr>
                <w:lang w:val="ru-RU"/>
              </w:rPr>
              <w:br/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«Игра в дирижёра» — двигательная импровизация во время слушания оркестрового фрагмента музыкального спектакля.; </w:t>
            </w:r>
            <w:r w:rsidRPr="00272D86">
              <w:rPr>
                <w:lang w:val="ru-RU"/>
              </w:rPr>
              <w:br/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Посещение спектакля или экскурсия в местный музыкальный театр.; Виртуальная экскурсия п</w:t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 Большому театру.; </w:t>
            </w:r>
            <w:r w:rsidRPr="00272D86">
              <w:rPr>
                <w:lang w:val="ru-RU"/>
              </w:rPr>
              <w:br/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Рисование по мотивам музыкального спектакля, создание афиши;</w:t>
            </w:r>
            <w:proofErr w:type="gram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</w:tbl>
    <w:p w:rsidR="00B12AFA" w:rsidRDefault="00B12AFA">
      <w:pPr>
        <w:autoSpaceDE w:val="0"/>
        <w:autoSpaceDN w:val="0"/>
        <w:spacing w:after="0" w:line="14" w:lineRule="exact"/>
      </w:pPr>
    </w:p>
    <w:p w:rsidR="00B12AFA" w:rsidRDefault="00B12AFA">
      <w:pPr>
        <w:sectPr w:rsidR="00B12AFA">
          <w:pgSz w:w="16840" w:h="11900"/>
          <w:pgMar w:top="284" w:right="640" w:bottom="100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B12AFA" w:rsidRDefault="00B12AFA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430"/>
        <w:gridCol w:w="564"/>
        <w:gridCol w:w="1104"/>
        <w:gridCol w:w="1140"/>
        <w:gridCol w:w="866"/>
        <w:gridCol w:w="576"/>
        <w:gridCol w:w="1260"/>
        <w:gridCol w:w="804"/>
        <w:gridCol w:w="5080"/>
        <w:gridCol w:w="828"/>
        <w:gridCol w:w="1382"/>
      </w:tblGrid>
      <w:tr w:rsidR="00B12AFA">
        <w:trPr>
          <w:trHeight w:hRule="exact" w:val="16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8.3.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Pr="00272D86" w:rsidRDefault="00BD5C1D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Опера. Главные герои и номера </w:t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оперного </w:t>
            </w:r>
            <w:r w:rsidRPr="00272D86">
              <w:rPr>
                <w:lang w:val="ru-RU"/>
              </w:rPr>
              <w:br/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спектакля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Pr="00272D86" w:rsidRDefault="00BD5C1D">
            <w:pPr>
              <w:autoSpaceDE w:val="0"/>
              <w:autoSpaceDN w:val="0"/>
              <w:spacing w:before="78" w:after="0" w:line="254" w:lineRule="auto"/>
              <w:ind w:left="72" w:right="288"/>
              <w:rPr>
                <w:lang w:val="ru-RU"/>
              </w:rPr>
            </w:pP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Слушание фрагментов опер. Определение характера музыки сольной партии, роли и выразительных средств оркестрового сопровождения</w:t>
            </w:r>
            <w:proofErr w:type="gramStart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proofErr w:type="gramEnd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тембрами голосов оперных певцов. Освоение </w:t>
            </w:r>
            <w:r w:rsidRPr="00272D86">
              <w:rPr>
                <w:lang w:val="ru-RU"/>
              </w:rPr>
              <w:br/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терминологии. Звучащие тесты и кроссворды на проверку знаний</w:t>
            </w:r>
            <w:proofErr w:type="gramStart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proofErr w:type="gramEnd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Разучивание, исполнение песни, хора из оперы.; </w:t>
            </w:r>
            <w:r w:rsidRPr="00272D86">
              <w:rPr>
                <w:lang w:val="ru-RU"/>
              </w:rPr>
              <w:br/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Рисование героев, сцен из опер.; </w:t>
            </w:r>
            <w:r w:rsidRPr="00272D86">
              <w:rPr>
                <w:lang w:val="ru-RU"/>
              </w:rPr>
              <w:br/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Просмотр фильма-оперы.; </w:t>
            </w:r>
            <w:r w:rsidRPr="00272D86">
              <w:rPr>
                <w:lang w:val="ru-RU"/>
              </w:rPr>
              <w:br/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Постановка детской оперы;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B12AFA">
        <w:trPr>
          <w:trHeight w:hRule="exact" w:val="348"/>
        </w:trPr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30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</w:tr>
      <w:tr w:rsidR="00B12AFA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9.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Классическая музыка</w:t>
            </w:r>
          </w:p>
        </w:tc>
      </w:tr>
      <w:tr w:rsidR="00B12AFA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9.1.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Программная музыка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Pr="00272D86" w:rsidRDefault="00BD5C1D">
            <w:pPr>
              <w:autoSpaceDE w:val="0"/>
              <w:autoSpaceDN w:val="0"/>
              <w:spacing w:before="76" w:after="0" w:line="252" w:lineRule="auto"/>
              <w:ind w:left="72" w:right="288"/>
              <w:rPr>
                <w:lang w:val="ru-RU"/>
              </w:rPr>
            </w:pP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Слушание произведений программной музыки. Обсуждение </w:t>
            </w:r>
            <w:r w:rsidRPr="00272D86">
              <w:rPr>
                <w:lang w:val="ru-RU"/>
              </w:rPr>
              <w:br/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музыкального образа, музыкальных средств, использованных </w:t>
            </w:r>
            <w:r w:rsidRPr="00272D86">
              <w:rPr>
                <w:lang w:val="ru-RU"/>
              </w:rPr>
              <w:br/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композитором</w:t>
            </w:r>
            <w:proofErr w:type="gramStart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r w:rsidRPr="00272D86">
              <w:rPr>
                <w:lang w:val="ru-RU"/>
              </w:rPr>
              <w:br/>
            </w:r>
            <w:proofErr w:type="gramEnd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Рисование образов программной музыки.; </w:t>
            </w:r>
            <w:r w:rsidRPr="00272D86">
              <w:rPr>
                <w:lang w:val="ru-RU"/>
              </w:rPr>
              <w:br/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Сочинение небольших миниатюр (вокальные или инструментальные импровизации) по заданной программе;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B12AFA">
        <w:trPr>
          <w:trHeight w:hRule="exact" w:val="16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9.2.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Симфоническая музыка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Pr="00272D86" w:rsidRDefault="00BD5C1D">
            <w:pPr>
              <w:autoSpaceDE w:val="0"/>
              <w:autoSpaceDN w:val="0"/>
              <w:spacing w:before="78" w:after="0" w:line="254" w:lineRule="auto"/>
              <w:ind w:left="72" w:right="432"/>
              <w:rPr>
                <w:lang w:val="ru-RU"/>
              </w:rPr>
            </w:pP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составом симфонического оркестра, группами </w:t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инструментов. Определение на слух тембров инструментов </w:t>
            </w:r>
            <w:r w:rsidRPr="00272D86">
              <w:rPr>
                <w:lang w:val="ru-RU"/>
              </w:rPr>
              <w:br/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симфонического оркестра</w:t>
            </w:r>
            <w:proofErr w:type="gramStart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r w:rsidRPr="00272D86">
              <w:rPr>
                <w:lang w:val="ru-RU"/>
              </w:rPr>
              <w:br/>
            </w:r>
            <w:proofErr w:type="gramEnd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Слушание фрагментов симфонической музыки. «</w:t>
            </w:r>
            <w:proofErr w:type="spellStart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Дирижирование</w:t>
            </w:r>
            <w:proofErr w:type="gramStart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»о</w:t>
            </w:r>
            <w:proofErr w:type="gramEnd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ркестром</w:t>
            </w:r>
            <w:proofErr w:type="spellEnd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r w:rsidRPr="00272D86">
              <w:rPr>
                <w:lang w:val="ru-RU"/>
              </w:rPr>
              <w:br/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Музыкальная викторина; </w:t>
            </w:r>
            <w:r w:rsidRPr="00272D86">
              <w:rPr>
                <w:lang w:val="ru-RU"/>
              </w:rPr>
              <w:br/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Посещение концерта симфонической музыки.; </w:t>
            </w:r>
            <w:r w:rsidRPr="00272D86">
              <w:rPr>
                <w:lang w:val="ru-RU"/>
              </w:rPr>
              <w:br/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Просмотр фильма об устройстве оркест</w:t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B12AFA">
        <w:trPr>
          <w:trHeight w:hRule="exact" w:val="348"/>
        </w:trPr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30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</w:tr>
      <w:tr w:rsidR="00B12AFA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10.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Музыкальная грамота</w:t>
            </w:r>
          </w:p>
        </w:tc>
      </w:tr>
      <w:tr w:rsidR="00B12AFA">
        <w:trPr>
          <w:trHeight w:hRule="exact" w:val="34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10.1.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Музыкальный язык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Pr="00272D86" w:rsidRDefault="00BD5C1D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proofErr w:type="gramStart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элементами музыкального языка, специальными </w:t>
            </w:r>
            <w:r w:rsidRPr="00272D86">
              <w:rPr>
                <w:lang w:val="ru-RU"/>
              </w:rPr>
              <w:br/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терминами, их обозначением в нотной записи.; </w:t>
            </w:r>
            <w:r w:rsidRPr="00272D86">
              <w:rPr>
                <w:lang w:val="ru-RU"/>
              </w:rPr>
              <w:br/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Определение изученных элементов на слух при восприятии </w:t>
            </w:r>
            <w:r w:rsidRPr="00272D86">
              <w:rPr>
                <w:lang w:val="ru-RU"/>
              </w:rPr>
              <w:br/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музыкальных произведений.; </w:t>
            </w:r>
            <w:r w:rsidRPr="00272D86">
              <w:rPr>
                <w:lang w:val="ru-RU"/>
              </w:rPr>
              <w:br/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Наблюдение за изменением музыкального образа при изменении </w:t>
            </w:r>
            <w:r w:rsidRPr="00272D86">
              <w:rPr>
                <w:lang w:val="ru-RU"/>
              </w:rPr>
              <w:br/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элементов музыкального языка (как меняется характер музыки при изменении темпа, динамики, штрихов и т. д.).; </w:t>
            </w:r>
            <w:r w:rsidRPr="00272D86">
              <w:rPr>
                <w:lang w:val="ru-RU"/>
              </w:rPr>
              <w:br/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</w:t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полнение вокальных и ритмических упражнений, песен с ярко </w:t>
            </w:r>
            <w:r w:rsidRPr="00272D86">
              <w:rPr>
                <w:lang w:val="ru-RU"/>
              </w:rPr>
              <w:br/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выраженными динамическими, темповыми, штриховыми красками.; Использование элементов музыкального языка</w:t>
            </w:r>
            <w:proofErr w:type="gramEnd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для создания </w:t>
            </w:r>
            <w:r w:rsidRPr="00272D86">
              <w:rPr>
                <w:lang w:val="ru-RU"/>
              </w:rPr>
              <w:br/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определённого образа, настроения в вокальных и инструментальных импровизациях</w:t>
            </w:r>
            <w:proofErr w:type="gramStart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r w:rsidRPr="00272D86">
              <w:rPr>
                <w:lang w:val="ru-RU"/>
              </w:rPr>
              <w:br/>
            </w:r>
            <w:proofErr w:type="gramEnd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Исполнение на клавишных или духовых инструментах </w:t>
            </w:r>
            <w:proofErr w:type="spellStart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попевок</w:t>
            </w:r>
            <w:proofErr w:type="spellEnd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мелодий с ярко выраженными динамическими, темповыми, штриховыми </w:t>
            </w:r>
            <w:r w:rsidRPr="00272D86">
              <w:rPr>
                <w:lang w:val="ru-RU"/>
              </w:rPr>
              <w:br/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красками.; </w:t>
            </w:r>
            <w:r w:rsidRPr="00272D86">
              <w:rPr>
                <w:lang w:val="ru-RU"/>
              </w:rPr>
              <w:br/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Исполнительская интерпретация на основе их изменения.; </w:t>
            </w:r>
            <w:r w:rsidRPr="00272D86">
              <w:rPr>
                <w:lang w:val="ru-RU"/>
              </w:rPr>
              <w:br/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Составление музыкального словаря;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</w:tbl>
    <w:p w:rsidR="00B12AFA" w:rsidRDefault="00B12AFA">
      <w:pPr>
        <w:autoSpaceDE w:val="0"/>
        <w:autoSpaceDN w:val="0"/>
        <w:spacing w:after="0" w:line="14" w:lineRule="exact"/>
      </w:pPr>
    </w:p>
    <w:p w:rsidR="00B12AFA" w:rsidRDefault="00B12AFA">
      <w:pPr>
        <w:sectPr w:rsidR="00B12AFA">
          <w:pgSz w:w="16840" w:h="11900"/>
          <w:pgMar w:top="284" w:right="640" w:bottom="90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B12AFA" w:rsidRDefault="00B12AFA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430"/>
        <w:gridCol w:w="564"/>
        <w:gridCol w:w="1104"/>
        <w:gridCol w:w="1140"/>
        <w:gridCol w:w="866"/>
        <w:gridCol w:w="576"/>
        <w:gridCol w:w="1260"/>
        <w:gridCol w:w="804"/>
        <w:gridCol w:w="5080"/>
        <w:gridCol w:w="828"/>
        <w:gridCol w:w="1382"/>
      </w:tblGrid>
      <w:tr w:rsidR="00B12AFA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10.2.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Лад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Pr="00272D86" w:rsidRDefault="00BD5C1D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Определение на слух ладового наклонения музыки. Игра «Солнышко </w:t>
            </w:r>
            <w:proofErr w:type="gramStart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—</w:t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</w:t>
            </w:r>
            <w:proofErr w:type="gramEnd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уча». Наблюдение за изменением музыкального образа при изменении лада. Распевания, вокальные упражнения, построенные на чередовании мажора и минора</w:t>
            </w:r>
            <w:proofErr w:type="gramStart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r w:rsidRPr="00272D86">
              <w:rPr>
                <w:lang w:val="ru-RU"/>
              </w:rPr>
              <w:br/>
            </w:r>
            <w:proofErr w:type="gramEnd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Исполнение песен с ярко выраженной ладовой окраской.; </w:t>
            </w:r>
            <w:r w:rsidRPr="00272D86">
              <w:rPr>
                <w:lang w:val="ru-RU"/>
              </w:rPr>
              <w:br/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Импровизация, сочинение в заданном ладу.; </w:t>
            </w:r>
            <w:r w:rsidRPr="00272D86">
              <w:rPr>
                <w:lang w:val="ru-RU"/>
              </w:rPr>
              <w:br/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Чтение</w:t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сказок о нотах и музыкальных ладах;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B12AFA">
        <w:trPr>
          <w:trHeight w:hRule="exact" w:val="348"/>
        </w:trPr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30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</w:tr>
      <w:tr w:rsidR="00B12AFA">
        <w:trPr>
          <w:trHeight w:hRule="exact" w:val="350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11. 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Классическая музыка</w:t>
            </w:r>
          </w:p>
        </w:tc>
      </w:tr>
      <w:tr w:rsidR="00B12AFA">
        <w:trPr>
          <w:trHeight w:hRule="exact" w:val="189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11.1.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Композиторы —детям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Pr="00272D86" w:rsidRDefault="00BD5C1D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Слушание музыки, определение основного характера, музыкально-</w:t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выразительных средств, использованных композитором. Подбор эпитетов, иллюстраций к музыке. Определение жанра</w:t>
            </w:r>
            <w:proofErr w:type="gramStart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r w:rsidRPr="00272D86">
              <w:rPr>
                <w:lang w:val="ru-RU"/>
              </w:rPr>
              <w:br/>
            </w:r>
            <w:proofErr w:type="gramEnd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Музыкальная викторина.; </w:t>
            </w:r>
            <w:r w:rsidRPr="00272D86">
              <w:rPr>
                <w:lang w:val="ru-RU"/>
              </w:rPr>
              <w:br/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Вокализация, исполнение мелодий инструментальных пьес со словами.</w:t>
            </w:r>
          </w:p>
          <w:p w:rsidR="00B12AFA" w:rsidRPr="00272D86" w:rsidRDefault="00BD5C1D">
            <w:pPr>
              <w:autoSpaceDE w:val="0"/>
              <w:autoSpaceDN w:val="0"/>
              <w:spacing w:before="18" w:after="0" w:line="250" w:lineRule="auto"/>
              <w:ind w:left="72"/>
              <w:rPr>
                <w:lang w:val="ru-RU"/>
              </w:rPr>
            </w:pP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Разучивание, исполнение песен</w:t>
            </w:r>
            <w:proofErr w:type="gramStart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r w:rsidRPr="00272D86">
              <w:rPr>
                <w:lang w:val="ru-RU"/>
              </w:rPr>
              <w:br/>
            </w:r>
            <w:proofErr w:type="gramEnd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Сочинение ритмически</w:t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 аккомпанементов (с помощью звучащих жестов или ударных и шумовых инструментов) к пьесам маршевого и </w:t>
            </w:r>
            <w:r w:rsidRPr="00272D86">
              <w:rPr>
                <w:lang w:val="ru-RU"/>
              </w:rPr>
              <w:br/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танцевального характера;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B12AFA">
        <w:trPr>
          <w:trHeight w:hRule="exact" w:val="227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11.2.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Европейские композиторы-классики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Pr="00272D86" w:rsidRDefault="00BD5C1D">
            <w:pPr>
              <w:autoSpaceDE w:val="0"/>
              <w:autoSpaceDN w:val="0"/>
              <w:spacing w:before="78" w:after="0" w:line="250" w:lineRule="auto"/>
              <w:ind w:left="72" w:right="288"/>
              <w:rPr>
                <w:lang w:val="ru-RU"/>
              </w:rPr>
            </w:pP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Знакомство с творчеством выдающихся композиторов, отдельными фактами из их биографии. Слушание музыки. Фрагменты вокальных, инструментальных, симфонических сочинений. Круг характерных образов (картины природы, народной жизни, истории и т. д.).</w:t>
            </w:r>
          </w:p>
          <w:p w:rsidR="00B12AFA" w:rsidRDefault="00BD5C1D">
            <w:pPr>
              <w:autoSpaceDE w:val="0"/>
              <w:autoSpaceDN w:val="0"/>
              <w:spacing w:before="20" w:after="0" w:line="254" w:lineRule="auto"/>
              <w:ind w:left="72"/>
            </w:pP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Характеристи</w:t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ка музыкальных образов, музыкально-выразительных средств. Наблюдение за развитием музыки. Определение жанра, формы</w:t>
            </w:r>
            <w:proofErr w:type="gramStart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proofErr w:type="gramEnd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Чтение учебных текстов и художественной литературы биографического характера.; </w:t>
            </w:r>
            <w:r w:rsidRPr="00272D86">
              <w:rPr>
                <w:lang w:val="ru-RU"/>
              </w:rPr>
              <w:br/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Вокализация тем инструментальных сочинений.; </w:t>
            </w:r>
            <w:r w:rsidRPr="00272D86">
              <w:rPr>
                <w:lang w:val="ru-RU"/>
              </w:rPr>
              <w:br/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Разучивание, </w:t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исполнение доступных вокальных сочинений.; </w:t>
            </w:r>
            <w:r w:rsidRPr="00272D86">
              <w:rPr>
                <w:lang w:val="ru-RU"/>
              </w:rPr>
              <w:br/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Посещение концерта.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Просмотр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биографического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фильма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B12AFA">
        <w:trPr>
          <w:trHeight w:hRule="exact" w:val="227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11.3.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6" w:after="0" w:line="250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Русские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композиторы-классики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Pr="00272D86" w:rsidRDefault="00BD5C1D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творчеством выдающихся композиторов, отдельными </w:t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фактами из их биографии. Слушание музыки. Фрагменты вокальных, инструментальных, симфонических сочинений. Круг характерных образов (картины природы, народной жизни, истории и т. д.).</w:t>
            </w:r>
          </w:p>
          <w:p w:rsidR="00B12AFA" w:rsidRDefault="00BD5C1D">
            <w:pPr>
              <w:autoSpaceDE w:val="0"/>
              <w:autoSpaceDN w:val="0"/>
              <w:spacing w:before="20" w:after="0" w:line="252" w:lineRule="auto"/>
              <w:ind w:left="72"/>
            </w:pP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Характеристика музыкальных образов, музыкально-выразительных средств. Наб</w:t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людение за развитием музыки. Определение жанра, формы</w:t>
            </w:r>
            <w:proofErr w:type="gramStart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proofErr w:type="gramEnd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Чтение учебных текстов и художественной литературы биографического характера.; </w:t>
            </w:r>
            <w:r w:rsidRPr="00272D86">
              <w:rPr>
                <w:lang w:val="ru-RU"/>
              </w:rPr>
              <w:br/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Вокализация тем инструментальных сочинений.; </w:t>
            </w:r>
            <w:r w:rsidRPr="00272D86">
              <w:rPr>
                <w:lang w:val="ru-RU"/>
              </w:rPr>
              <w:br/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Разучивание, исполнение доступных вокальных сочинений.; </w:t>
            </w:r>
            <w:r w:rsidRPr="00272D86">
              <w:rPr>
                <w:lang w:val="ru-RU"/>
              </w:rPr>
              <w:br/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Посещение концерт</w:t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Просмотр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биографического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фильма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B12AFA">
        <w:trPr>
          <w:trHeight w:hRule="exact" w:val="1692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11.4.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4" w:after="0" w:line="245" w:lineRule="auto"/>
              <w:ind w:right="43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Мастерство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исполнителя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126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8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50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Pr="00272D86" w:rsidRDefault="00BD5C1D">
            <w:pPr>
              <w:autoSpaceDE w:val="0"/>
              <w:autoSpaceDN w:val="0"/>
              <w:spacing w:before="74" w:after="0" w:line="254" w:lineRule="auto"/>
              <w:ind w:left="72" w:right="144"/>
              <w:rPr>
                <w:lang w:val="ru-RU"/>
              </w:rPr>
            </w:pP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Знакомство с творчеством выдающихся исполнителей классической музыки. Изучение программ, афиш консерватории, филармонии</w:t>
            </w:r>
            <w:proofErr w:type="gramStart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proofErr w:type="gramEnd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Сравнение нескольких интерпретаций одного и того же произведения в исполнении разных музыкантов.; </w:t>
            </w:r>
            <w:r w:rsidRPr="00272D86">
              <w:rPr>
                <w:lang w:val="ru-RU"/>
              </w:rPr>
              <w:br/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Дискуссия на тему «Композитор — исполнитель — слушатель».; Посещение концерта классической музыки.; </w:t>
            </w:r>
            <w:r w:rsidRPr="00272D86">
              <w:rPr>
                <w:lang w:val="ru-RU"/>
              </w:rPr>
              <w:br/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Создание коллекции записей любимого исполнителя.; </w:t>
            </w:r>
            <w:r w:rsidRPr="00272D86">
              <w:rPr>
                <w:lang w:val="ru-RU"/>
              </w:rPr>
              <w:br/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Делов</w:t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ая игра «Концертный отдел филармонии»;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4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B12AFA">
        <w:trPr>
          <w:trHeight w:hRule="exact" w:val="328"/>
        </w:trPr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30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</w:tr>
    </w:tbl>
    <w:p w:rsidR="00B12AFA" w:rsidRDefault="00B12AFA">
      <w:pPr>
        <w:autoSpaceDE w:val="0"/>
        <w:autoSpaceDN w:val="0"/>
        <w:spacing w:after="0" w:line="14" w:lineRule="exact"/>
      </w:pPr>
    </w:p>
    <w:p w:rsidR="00B12AFA" w:rsidRDefault="00B12AFA">
      <w:pPr>
        <w:sectPr w:rsidR="00B12AFA">
          <w:pgSz w:w="16840" w:h="11900"/>
          <w:pgMar w:top="284" w:right="640" w:bottom="32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B12AFA" w:rsidRDefault="00B12AFA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430"/>
        <w:gridCol w:w="564"/>
        <w:gridCol w:w="1104"/>
        <w:gridCol w:w="1140"/>
        <w:gridCol w:w="866"/>
        <w:gridCol w:w="576"/>
        <w:gridCol w:w="1260"/>
        <w:gridCol w:w="804"/>
        <w:gridCol w:w="5080"/>
        <w:gridCol w:w="828"/>
        <w:gridCol w:w="1382"/>
      </w:tblGrid>
      <w:tr w:rsidR="00B12AFA" w:rsidRPr="00272D86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Pr="00272D86" w:rsidRDefault="00BD5C1D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Модуль 12. </w:t>
            </w:r>
            <w:r w:rsidRPr="00272D8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Музыка в жизни человека</w:t>
            </w:r>
          </w:p>
        </w:tc>
      </w:tr>
      <w:tr w:rsidR="00B12AFA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12.1.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45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Искусство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времени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Pr="00272D86" w:rsidRDefault="00BD5C1D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Слушание, исполнение музыкальных произведений, передающих образ непрерывного движения.; </w:t>
            </w:r>
            <w:r w:rsidRPr="00272D86">
              <w:rPr>
                <w:lang w:val="ru-RU"/>
              </w:rPr>
              <w:br/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Наблюдение за своими телесными реакциями (дыхание, пульс, </w:t>
            </w:r>
            <w:r w:rsidRPr="00272D86">
              <w:rPr>
                <w:lang w:val="ru-RU"/>
              </w:rPr>
              <w:br/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мышечный тонус) при восприятии музыки.; </w:t>
            </w:r>
            <w:r w:rsidRPr="00272D86">
              <w:rPr>
                <w:lang w:val="ru-RU"/>
              </w:rPr>
              <w:br/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Проблемная ситуация: как музыка воздействует на человека?; </w:t>
            </w:r>
            <w:r w:rsidRPr="00272D86">
              <w:rPr>
                <w:lang w:val="ru-RU"/>
              </w:rPr>
              <w:br/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Программная ритмическая или инструментальная </w:t>
            </w:r>
            <w:proofErr w:type="spellStart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импровизаци</w:t>
            </w:r>
            <w:proofErr w:type="gramStart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я«</w:t>
            </w:r>
            <w:proofErr w:type="gramEnd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Поезд</w:t>
            </w:r>
            <w:proofErr w:type="spellEnd"/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», «Космический корабль»;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B12AFA">
        <w:trPr>
          <w:trHeight w:hRule="exact" w:val="350"/>
        </w:trPr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30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</w:tr>
      <w:tr w:rsidR="00B12AFA">
        <w:trPr>
          <w:trHeight w:hRule="exact" w:val="712"/>
        </w:trPr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Pr="00272D86" w:rsidRDefault="00BD5C1D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ОБЩЕЕ КОЛИЧЕСТВО ЧАСОВ ПО </w:t>
            </w:r>
            <w:r w:rsidRPr="00272D86">
              <w:rPr>
                <w:lang w:val="ru-RU"/>
              </w:rPr>
              <w:br/>
            </w:r>
            <w:r w:rsidRPr="00272D8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ПРОГРАММЕ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15.5</w:t>
            </w:r>
          </w:p>
        </w:tc>
        <w:tc>
          <w:tcPr>
            <w:tcW w:w="107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</w:tr>
    </w:tbl>
    <w:p w:rsidR="00B12AFA" w:rsidRDefault="00B12AFA">
      <w:pPr>
        <w:autoSpaceDE w:val="0"/>
        <w:autoSpaceDN w:val="0"/>
        <w:spacing w:after="0" w:line="14" w:lineRule="exact"/>
      </w:pPr>
    </w:p>
    <w:p w:rsidR="00B12AFA" w:rsidRDefault="00B12AFA">
      <w:pPr>
        <w:sectPr w:rsidR="00B12AFA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B12AFA" w:rsidRDefault="00B12AFA">
      <w:pPr>
        <w:autoSpaceDE w:val="0"/>
        <w:autoSpaceDN w:val="0"/>
        <w:spacing w:after="78" w:line="220" w:lineRule="exact"/>
      </w:pPr>
    </w:p>
    <w:p w:rsidR="00B12AFA" w:rsidRDefault="00BD5C1D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602"/>
        <w:gridCol w:w="732"/>
        <w:gridCol w:w="1620"/>
        <w:gridCol w:w="1668"/>
        <w:gridCol w:w="1236"/>
        <w:gridCol w:w="1190"/>
      </w:tblGrid>
      <w:tr w:rsidR="00B12AFA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</w:p>
        </w:tc>
      </w:tr>
      <w:tr w:rsidR="00B12AFA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AFA" w:rsidRDefault="00B12AFA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AFA" w:rsidRDefault="00B12AFA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AFA" w:rsidRDefault="00B12AFA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AFA" w:rsidRDefault="00B12AFA"/>
        </w:tc>
      </w:tr>
      <w:tr w:rsidR="00B12AFA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</w:tr>
      <w:tr w:rsidR="00B12AFA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Pr="00272D86" w:rsidRDefault="00BD5C1D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272D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Музыка в жизни человека. Музыкальные пейзажи.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05.09.2022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12AF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Музыкальные портреты.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12.09.2022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12AF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Танцы, игры и веселье.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19.09.2022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12AF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Главный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музыкальный символ.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26.09.2022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12AF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Музыкальная грамота. Мелодия.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03.10.2022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12AF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Сопровождение.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10.10.2022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12AF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Песня.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17.10.2022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12AF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Тональность. Гамма.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24.10.2022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12AF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Классическая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музыка.Композиторы - детям.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07.11.2022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12AFA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Музыкальные инструменты. Фортепиано.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14.11.2022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12AF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Музыкальные инструменты. Скрипка, виолончель.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21.11.2022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12AF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Духовная музыка.Звучание храма.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28.11.2022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12AF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Песня верующих.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05.12.2022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12AF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62" w:lineRule="auto"/>
              <w:ind w:left="72" w:right="115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Музыкальная грамота. Интервалы.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12.12.2022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62" w:lineRule="auto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B12AF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Народная музыка России.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19.12.2022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12AFA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Русский фольклор.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26.12.2022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B12AFA" w:rsidRDefault="00B12AFA">
      <w:pPr>
        <w:autoSpaceDE w:val="0"/>
        <w:autoSpaceDN w:val="0"/>
        <w:spacing w:after="0" w:line="14" w:lineRule="exact"/>
      </w:pPr>
    </w:p>
    <w:p w:rsidR="00B12AFA" w:rsidRDefault="00B12AFA">
      <w:pPr>
        <w:sectPr w:rsidR="00B12AFA">
          <w:pgSz w:w="11900" w:h="16840"/>
          <w:pgMar w:top="298" w:right="650" w:bottom="29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12AFA" w:rsidRDefault="00B12AFA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602"/>
        <w:gridCol w:w="732"/>
        <w:gridCol w:w="1620"/>
        <w:gridCol w:w="1668"/>
        <w:gridCol w:w="1236"/>
        <w:gridCol w:w="1190"/>
      </w:tblGrid>
      <w:tr w:rsidR="00B12AF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Русские народные музыкальные инструменты.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16.01.2023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12AF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Русские народные музыкальные инструменты.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23.01.2023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12AF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Народные праздники.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30.01.2023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12AFA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Народные праздники.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06.02.2023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12AF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Pr="00272D86" w:rsidRDefault="00BD5C1D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272D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Фольклор в творчестве </w:t>
            </w:r>
            <w:r w:rsidRPr="00272D86">
              <w:rPr>
                <w:lang w:val="ru-RU"/>
              </w:rPr>
              <w:br/>
            </w:r>
            <w:r w:rsidRPr="00272D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профессиональных музыкантов.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13.02.2023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12AF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Музыкальная грамота.Вариации.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20.02.2023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12AFA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Pr="00272D86" w:rsidRDefault="00BD5C1D">
            <w:pPr>
              <w:autoSpaceDE w:val="0"/>
              <w:autoSpaceDN w:val="0"/>
              <w:spacing w:before="98" w:after="0" w:line="271" w:lineRule="auto"/>
              <w:ind w:left="72" w:right="576"/>
              <w:rPr>
                <w:lang w:val="ru-RU"/>
              </w:rPr>
            </w:pPr>
            <w:r w:rsidRPr="00272D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Музыка театра и </w:t>
            </w:r>
            <w:r w:rsidRPr="00272D86">
              <w:rPr>
                <w:lang w:val="ru-RU"/>
              </w:rPr>
              <w:br/>
            </w:r>
            <w:proofErr w:type="spellStart"/>
            <w:r w:rsidRPr="00272D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кино</w:t>
            </w:r>
            <w:proofErr w:type="gramStart"/>
            <w:r w:rsidRPr="00272D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.М</w:t>
            </w:r>
            <w:proofErr w:type="gramEnd"/>
            <w:r w:rsidRPr="00272D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узыкальная</w:t>
            </w:r>
            <w:proofErr w:type="spellEnd"/>
            <w:r w:rsidRPr="00272D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сказка на сцене, на экране.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27.02.2023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12AF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Театр оперы и балета.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06.03.2023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12AF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Pr="00272D86" w:rsidRDefault="00BD5C1D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272D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13.03.2023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12AF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62" w:lineRule="auto"/>
              <w:ind w:left="72" w:right="115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Классическая музыка. Программная музыка.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20.03.2023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12AF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Симфоническая музыка.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03.04.2023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12AF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Музыкальная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грамота.Музыкальный язык.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10.04.2023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12AF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Лад.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17.04.2023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12AFA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100" w:after="0" w:line="262" w:lineRule="auto"/>
              <w:ind w:left="72" w:right="115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Классическая музыка. Композиторы - детям.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24.04.2023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12AF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Европейские композиторы -классики.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08.05.2023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62" w:lineRule="auto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B12AF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Русские композиторы - классики.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15.05.2023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12AF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Мастерство исполнителя.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22.05.2023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12AFA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Pr="00272D86" w:rsidRDefault="00BD5C1D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272D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Музыка в жизни человека. Искусство времени.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29.05.2023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B12AFA" w:rsidRDefault="00B12AFA">
      <w:pPr>
        <w:autoSpaceDE w:val="0"/>
        <w:autoSpaceDN w:val="0"/>
        <w:spacing w:after="0" w:line="14" w:lineRule="exact"/>
      </w:pPr>
    </w:p>
    <w:p w:rsidR="00B12AFA" w:rsidRDefault="00B12AFA">
      <w:pPr>
        <w:sectPr w:rsidR="00B12AFA">
          <w:pgSz w:w="11900" w:h="16840"/>
          <w:pgMar w:top="284" w:right="650" w:bottom="50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12AFA" w:rsidRDefault="00B12AFA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106"/>
        <w:gridCol w:w="732"/>
        <w:gridCol w:w="1620"/>
        <w:gridCol w:w="1668"/>
        <w:gridCol w:w="2426"/>
      </w:tblGrid>
      <w:tr w:rsidR="00B12AFA">
        <w:trPr>
          <w:trHeight w:hRule="exact" w:val="808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Pr="00272D86" w:rsidRDefault="00BD5C1D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272D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D5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15.5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AFA" w:rsidRDefault="00B12AFA"/>
        </w:tc>
      </w:tr>
    </w:tbl>
    <w:p w:rsidR="00B12AFA" w:rsidRDefault="00B12AFA">
      <w:pPr>
        <w:autoSpaceDE w:val="0"/>
        <w:autoSpaceDN w:val="0"/>
        <w:spacing w:after="0" w:line="14" w:lineRule="exact"/>
      </w:pPr>
    </w:p>
    <w:p w:rsidR="00B12AFA" w:rsidRDefault="00B12AFA">
      <w:pPr>
        <w:sectPr w:rsidR="00B12AFA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12AFA" w:rsidRDefault="00B12AFA">
      <w:pPr>
        <w:autoSpaceDE w:val="0"/>
        <w:autoSpaceDN w:val="0"/>
        <w:spacing w:after="78" w:line="220" w:lineRule="exact"/>
      </w:pPr>
    </w:p>
    <w:p w:rsidR="00B12AFA" w:rsidRDefault="00BD5C1D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B12AFA" w:rsidRPr="00272D86" w:rsidRDefault="00BD5C1D">
      <w:pPr>
        <w:autoSpaceDE w:val="0"/>
        <w:autoSpaceDN w:val="0"/>
        <w:spacing w:before="346" w:after="0" w:line="298" w:lineRule="auto"/>
        <w:ind w:right="576"/>
        <w:rPr>
          <w:lang w:val="ru-RU"/>
        </w:rPr>
      </w:pPr>
      <w:r w:rsidRPr="00272D8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ОБЯЗАТЕЛЬНЫЕ УЧЕБНЫЕ МАТЕРИАЛЫ ДЛЯ УЧЕНИКА </w:t>
      </w:r>
      <w:r w:rsidRPr="00272D86">
        <w:rPr>
          <w:lang w:val="ru-RU"/>
        </w:rPr>
        <w:br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Музыка, 2 класс /Усачёва В.О., Школяр Л.В., Общество с ограниченной </w:t>
      </w:r>
      <w:proofErr w:type="spellStart"/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ответственностью</w:t>
      </w:r>
      <w:proofErr w:type="gramStart"/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«И</w:t>
      </w:r>
      <w:proofErr w:type="gramEnd"/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здательский</w:t>
      </w:r>
      <w:proofErr w:type="spellEnd"/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 центр ВЕНТАНА-ГРАФ»; Акционерное общество «Издательство Просвещение»; Введите свой вариант:</w:t>
      </w:r>
    </w:p>
    <w:p w:rsidR="00B12AFA" w:rsidRPr="00272D86" w:rsidRDefault="00BD5C1D">
      <w:pPr>
        <w:autoSpaceDE w:val="0"/>
        <w:autoSpaceDN w:val="0"/>
        <w:spacing w:before="262" w:after="0" w:line="300" w:lineRule="auto"/>
        <w:rPr>
          <w:lang w:val="ru-RU"/>
        </w:rPr>
      </w:pPr>
      <w:r w:rsidRPr="00272D86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</w:t>
      </w:r>
      <w:r w:rsidRPr="00272D8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ДЛЯ УЧИТЕЛЯ</w:t>
      </w:r>
      <w:r w:rsidRPr="00272D86">
        <w:rPr>
          <w:lang w:val="ru-RU"/>
        </w:rPr>
        <w:br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«Музыка. Хрестоматия музыкального материала. 2 класс», «Музыка. Фонохрестоматия музыкального материала.</w:t>
      </w:r>
    </w:p>
    <w:p w:rsidR="00B12AFA" w:rsidRPr="00272D86" w:rsidRDefault="00BD5C1D">
      <w:pPr>
        <w:autoSpaceDE w:val="0"/>
        <w:autoSpaceDN w:val="0"/>
        <w:spacing w:before="72" w:after="0" w:line="262" w:lineRule="auto"/>
        <w:ind w:right="7344"/>
        <w:rPr>
          <w:lang w:val="ru-RU"/>
        </w:rPr>
      </w:pP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2 класс» (МРЗ),</w:t>
      </w:r>
      <w:r w:rsidRPr="00272D86">
        <w:rPr>
          <w:lang w:val="ru-RU"/>
        </w:rPr>
        <w:br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«Уроки музыки. 1—4 классы».</w:t>
      </w:r>
    </w:p>
    <w:p w:rsidR="00B12AFA" w:rsidRPr="00272D86" w:rsidRDefault="00BD5C1D">
      <w:pPr>
        <w:autoSpaceDE w:val="0"/>
        <w:autoSpaceDN w:val="0"/>
        <w:spacing w:before="262" w:after="0" w:line="302" w:lineRule="auto"/>
        <w:ind w:right="1440"/>
        <w:rPr>
          <w:lang w:val="ru-RU"/>
        </w:rPr>
      </w:pPr>
      <w:r w:rsidRPr="00272D8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ЦИФРОВЫЕ ОБРАЗОВАТЕЛЬНЫЕ РЕСУРСЫ И РЕСУРСЫ СЕТИ ИНТЕРНЕТ </w:t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РЭШ</w:t>
      </w:r>
    </w:p>
    <w:p w:rsidR="00B12AFA" w:rsidRPr="00272D86" w:rsidRDefault="00B12AFA">
      <w:pPr>
        <w:rPr>
          <w:lang w:val="ru-RU"/>
        </w:rPr>
        <w:sectPr w:rsidR="00B12AFA" w:rsidRPr="00272D86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12AFA" w:rsidRPr="00272D86" w:rsidRDefault="00B12AFA">
      <w:pPr>
        <w:autoSpaceDE w:val="0"/>
        <w:autoSpaceDN w:val="0"/>
        <w:spacing w:after="78" w:line="220" w:lineRule="exact"/>
        <w:rPr>
          <w:lang w:val="ru-RU"/>
        </w:rPr>
      </w:pPr>
    </w:p>
    <w:p w:rsidR="00B12AFA" w:rsidRPr="00272D86" w:rsidRDefault="00BD5C1D">
      <w:pPr>
        <w:autoSpaceDE w:val="0"/>
        <w:autoSpaceDN w:val="0"/>
        <w:spacing w:after="0" w:line="379" w:lineRule="auto"/>
        <w:ind w:right="432"/>
        <w:rPr>
          <w:lang w:val="ru-RU"/>
        </w:rPr>
      </w:pPr>
      <w:r w:rsidRPr="00272D8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МАТЕРИАЛЬНО-ТЕХНИЧЕСКОЕ ОБЕСПЕЧЕНИЕ ОБРАЗОВАТЕЛЬНОГО ПРОЦЕССА УЧЕБНОЕ ОБОРУДОВАНИЕ </w:t>
      </w:r>
      <w:r w:rsidRPr="00272D86">
        <w:rPr>
          <w:lang w:val="ru-RU"/>
        </w:rPr>
        <w:br/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Классная доска с </w:t>
      </w: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>набором приспособлений для крепления таблиц.</w:t>
      </w:r>
    </w:p>
    <w:p w:rsidR="00B12AFA" w:rsidRPr="00272D86" w:rsidRDefault="00BD5C1D">
      <w:pPr>
        <w:autoSpaceDE w:val="0"/>
        <w:autoSpaceDN w:val="0"/>
        <w:spacing w:before="70" w:after="0" w:line="346" w:lineRule="auto"/>
        <w:ind w:right="3024"/>
        <w:rPr>
          <w:lang w:val="ru-RU"/>
        </w:rPr>
      </w:pPr>
      <w:r w:rsidRPr="00272D86">
        <w:rPr>
          <w:rFonts w:ascii="Times New Roman" w:eastAsia="Times New Roman" w:hAnsi="Times New Roman"/>
          <w:color w:val="000000"/>
          <w:sz w:val="24"/>
          <w:lang w:val="ru-RU"/>
        </w:rPr>
        <w:t xml:space="preserve">Компьютер </w:t>
      </w:r>
      <w:r w:rsidRPr="00272D86">
        <w:rPr>
          <w:lang w:val="ru-RU"/>
        </w:rPr>
        <w:br/>
      </w:r>
      <w:r w:rsidRPr="00272D86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ПРАКТИЧЕСКИХ РАБОТ</w:t>
      </w:r>
    </w:p>
    <w:p w:rsidR="00B12AFA" w:rsidRPr="00272D86" w:rsidRDefault="00B12AFA">
      <w:pPr>
        <w:rPr>
          <w:lang w:val="ru-RU"/>
        </w:rPr>
        <w:sectPr w:rsidR="00B12AFA" w:rsidRPr="00272D86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D5C1D" w:rsidRPr="00272D86" w:rsidRDefault="00BD5C1D">
      <w:pPr>
        <w:rPr>
          <w:lang w:val="ru-RU"/>
        </w:rPr>
      </w:pPr>
    </w:p>
    <w:sectPr w:rsidR="00BD5C1D" w:rsidRPr="00272D86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72D86"/>
    <w:rsid w:val="0029639D"/>
    <w:rsid w:val="00326F90"/>
    <w:rsid w:val="00AA1D8D"/>
    <w:rsid w:val="00B12AFA"/>
    <w:rsid w:val="00B47730"/>
    <w:rsid w:val="00BD5C1D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627AAA4-9978-404F-BA66-3534E77EA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7190</Words>
  <Characters>40988</Characters>
  <Application>Microsoft Office Word</Application>
  <DocSecurity>0</DocSecurity>
  <Lines>341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48082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Админ</cp:lastModifiedBy>
  <cp:revision>3</cp:revision>
  <dcterms:created xsi:type="dcterms:W3CDTF">2013-12-23T23:15:00Z</dcterms:created>
  <dcterms:modified xsi:type="dcterms:W3CDTF">2023-10-14T16:36:00Z</dcterms:modified>
  <cp:category/>
</cp:coreProperties>
</file>