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3827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812d4357-d192-464c-8cb9-e2b95399e3c1" w:id="1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fbdca4d6-6503-4562-ae3d-2793f9a86394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администрации Верховажского муниципального округа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"Климушинская НШДС"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Бубенцова Е.В.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Педсовет №7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мая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Бубенцова Е.В.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№22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мая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62815)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1409a51a-857c-49b4-8420-37a2d161ed0e" w:id="3"/>
      <w:r>
        <w:rPr>
          <w:rFonts w:ascii="Times New Roman" w:hAnsi="Times New Roman"/>
          <w:b/>
          <w:i w:val="false"/>
          <w:color w:val="000000"/>
          <w:sz w:val="28"/>
        </w:rPr>
        <w:t>д. Климушино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282c3466-5cb3-4ab4-9a19-f7da1f5cd792" w:id="4"/>
      <w:r>
        <w:rPr>
          <w:rFonts w:ascii="Times New Roman" w:hAnsi="Times New Roman"/>
          <w:b/>
          <w:i w:val="false"/>
          <w:color w:val="000000"/>
          <w:sz w:val="28"/>
        </w:rPr>
        <w:t>2023г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438270" w:id="5"/>
    <w:p>
      <w:pPr>
        <w:sectPr>
          <w:pgSz w:w="11906" w:h="16383" w:orient="portrait"/>
        </w:sectPr>
      </w:pPr>
    </w:p>
    <w:bookmarkEnd w:id="5"/>
    <w:bookmarkEnd w:id="0"/>
    <w:bookmarkStart w:name="block-438275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Calibri" w:hAnsi="Calibri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438275" w:id="7"/>
    <w:p>
      <w:pPr>
        <w:sectPr>
          <w:pgSz w:w="11906" w:h="16383" w:orient="portrait"/>
        </w:sectPr>
      </w:pPr>
    </w:p>
    <w:bookmarkEnd w:id="7"/>
    <w:bookmarkEnd w:id="6"/>
    <w:bookmarkStart w:name="block-438276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438276" w:id="9"/>
    <w:p>
      <w:pPr>
        <w:sectPr>
          <w:pgSz w:w="11906" w:h="16383" w:orient="portrait"/>
        </w:sectPr>
      </w:pPr>
    </w:p>
    <w:bookmarkEnd w:id="9"/>
    <w:bookmarkEnd w:id="8"/>
    <w:bookmarkStart w:name="block-438274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11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2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3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6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6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7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7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8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9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_ftn1" w:id="20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20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21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2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438274" w:id="22"/>
    <w:p>
      <w:pPr>
        <w:sectPr>
          <w:pgSz w:w="11906" w:h="16383" w:orient="portrait"/>
        </w:sectPr>
      </w:pPr>
    </w:p>
    <w:bookmarkEnd w:id="22"/>
    <w:bookmarkEnd w:id="10"/>
    <w:bookmarkStart w:name="block-438272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97"/>
        <w:gridCol w:w="2080"/>
        <w:gridCol w:w="994"/>
        <w:gridCol w:w="1959"/>
        <w:gridCol w:w="2116"/>
        <w:gridCol w:w="2654"/>
        <w:gridCol w:w="3294"/>
      </w:tblGrid>
      <w:tr>
        <w:trPr>
          <w:trHeight w:val="300" w:hRule="atLeast"/>
          <w:trHeight w:val="144" w:hRule="atLeast"/>
        </w:trPr>
        <w:tc>
          <w:tcPr>
            <w:tcW w:w="34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8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3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Виды деятельности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715" w:hRule="atLeast"/>
          <w:trHeight w:val="144" w:hRule="atLeast"/>
        </w:trPr>
        <w:tc>
          <w:tcPr>
            <w:tcW w:w="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Игровое упражнение «Скажи так, как я»(отрабатывается умение воспроизводить заданный учителем образец интона‐ ционного выделения звука в слове); Игровое упражнение «Есть ли в слове заданный звук?» (ловить мяч нужно только тогда, когда ведущий называет слово с заданным звуком, отрабатывается умение определять наличие заданного звука в слове);</w:t>
            </w:r>
          </w:p>
        </w:tc>
      </w:tr>
      <w:tr>
        <w:trPr>
          <w:trHeight w:val="6735" w:hRule="atLeast"/>
          <w:trHeight w:val="144" w:hRule="atLeast"/>
        </w:trPr>
        <w:tc>
          <w:tcPr>
            <w:tcW w:w="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Играсоревнование «Кто запомнит больше слов с заданным звуком при прослушивании стихотворения»; Упражнение: подбор слов с заданным звуком; Работа с моделью: выбрать нужную модель в зависимости от места заданного звука в слове (начало, середина, конец слова); Совместная работа: группировка слов по первому звуку(по последнему звуку), по наличию близких в акустико- артикуляционном отношении звуков ([н]— [м], [р] — [л], [с] — [ш] и др.);</w:t>
            </w:r>
          </w:p>
        </w:tc>
      </w:tr>
      <w:tr>
        <w:trPr>
          <w:trHeight w:val="9660" w:hRule="atLeast"/>
          <w:trHeight w:val="144" w:hRule="atLeast"/>
        </w:trPr>
        <w:tc>
          <w:tcPr>
            <w:tcW w:w="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Игровое упражнение «Конструктор букв»; направленное на; составление буквы из элементов; ; Игровое упражнение «Конструктор букв»; направленное на; составление буквы из элементов; Моделирование (из пластилина; из проволоки) букв;; Игровое упражнение «Назови; букву»; направленное на; различение букв; имеющих; оптическое и кинетическое; сходство;; Игровое упражнение «Что; случилось с буквой»: анализ; деформированных букв; ; определение недостающих; элементов;; Практическая работа:; контролировать правильность; написания буквы; сравнивать свои буквы с предложенным образцом; ;</w:t>
            </w:r>
          </w:p>
        </w:tc>
      </w:tr>
      <w:tr>
        <w:trPr>
          <w:trHeight w:val="18045" w:hRule="atLeast"/>
          <w:trHeight w:val="144" w:hRule="atLeast"/>
        </w:trPr>
        <w:tc>
          <w:tcPr>
            <w:tcW w:w="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серией сюжетных картинок; выстроенных в правильной последовательности: анализ изображённых событий; обсуждение сюжета; составление устного рассказа с опорой на картинки. Работа с серией сюжетных картинок с нарушенной последовательностью; анализ; изображённых событий; установление правильной последовательности событий; ; объяснение ошибки; художника; внесение изменений в последовательность картинок; составление устного рассказа по восстановленной серии картинок. Совместная работа по составлению небольших; рассказов повествовательного характера (например; рассказ о случаях из школьной жизни и; т. д.).; Совместная работа по составлению небольших рассказов опи сательного характера (например; описание как результат совместных наблюдений; описание модели звукового состава слова и; т. д.).Самостоятельная работа: составление короткого рассказа по опорным словам.Учебный диалог по результатам совместного составления рассказов; объяснение уместности или неуместности исполь зования тех или иных речевых средств; ; участие в диалоге; высказывание и обоснование своей точки зрения.Слушание текста; понимание текста при его прослушивании;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4860" w:hRule="atLeast"/>
          <w:trHeight w:val="144" w:hRule="atLeast"/>
        </w:trPr>
        <w:tc>
          <w:tcPr>
            <w:tcW w:w="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Рассказ учителя на тему «Язык — средство общения людей»; Учебный диалог «Можно ли общаться без помощи языка?»; Коллективное формулирование вывода о языке как основном средстве человеческого общения; Творческое задание: придумать ситуацию, когда необходимо воспользоваться письменной речью;</w:t>
            </w:r>
          </w:p>
        </w:tc>
      </w:tr>
      <w:tr>
        <w:trPr>
          <w:trHeight w:val="26535" w:hRule="atLeast"/>
          <w:trHeight w:val="144" w:hRule="atLeast"/>
        </w:trPr>
        <w:tc>
          <w:tcPr>
            <w:tcW w:w="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«Что мы знаем о звуках; русского языка»; в ходе которой актуализируются знания; ; приобретённые в период обучения грамоте;; Игровое упражнение «Назови; звук»: ведущий кидает мяч и; просит привести пример звука; (гласного звука; твёрдого; согласного; мягкого согласного;; звонкого согласного; глухого; согласного);; Игровое упражнение «Придумай слово с заданным звуком»;; Дифференцированное задание:; установление основания для; сравнения звуков;; Упражнение: характеризовать; (устно) звуки по заданным; признакам;; Учебный диалог «Объясняем; особенности гласных и согласных звуков»;; Игра «Отгадай звук» (определение звука по его характеристике);; Упражнение: соотнесение звука; (выбирая из ряда предложенных) и его качественной характеристики; Работа в парах: группировка звуков по заданному основанию;; Комментированное выполнение; задания: оценивание правильности предложенной характеристики; звука; нахождение допущенных; при характеристике ошибок;; Дидактическая игра «Детективы»; в ходе игры нужно в ряду; предложенных слов находить слова с заданными характеристиками; звукового состава; ; Дидактическая игра «Детективы»; в ходе игры нужно в ряду; предложенных слов находить слова с заданными характеристиками; звукового состава; ; Игра «Отгадай звук» (определение звука по его характеристике);; Рассказ учителя на тему «Язык — средство общения людей»; Учебный диалог «Можно ли общаться без помощи языка?»; Коллективное формулирование вывода о языке как основном средстве человеческого общения; Творческое задание: придумать ситуацию, когда необходимо воспользоваться письменной речью;</w:t>
            </w:r>
          </w:p>
        </w:tc>
      </w:tr>
      <w:tr>
        <w:trPr>
          <w:trHeight w:val="7845" w:hRule="atLeast"/>
          <w:trHeight w:val="144" w:hRule="atLeast"/>
        </w:trPr>
        <w:tc>
          <w:tcPr>
            <w:tcW w:w="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Моделировать звукобуквенный; состав слов;; Упражнение: подбор 1—2 слов к предложенной звукобуквенной; модели;; Учебный диалог «Сравниваем; звуковой и буквенный состав слов»; в ходе диалога формулируются; выводы о возможных; соотношениях звукового и; буквенного состава слов; ; Моделировать звукобуквенный состав слов;; Моделировать звукобуквенный состав слов;; Игра-соревнование «Повтори алфавит»;; Совместное выполнение; упражнения «Запиши слова по алфавиту»; ;</w:t>
            </w:r>
          </w:p>
        </w:tc>
      </w:tr>
      <w:tr>
        <w:trPr>
          <w:trHeight w:val="8340" w:hRule="atLeast"/>
          <w:trHeight w:val="144" w:hRule="atLeast"/>
        </w:trPr>
        <w:tc>
          <w:tcPr>
            <w:tcW w:w="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«На какие вопросы могут отвечать слова?»; Наблюдение за словами, отвечающими на вопросы «кто?», «что?»; Совместное выполнение группировки слов по заданному признаку: отвечают на вопрос «что?» / отвечают на вопрос«кто?»; Наблюдение за словами, отвечающими на вопросы «какой?», «какая?», «какое?», «какие?»; Комментированное выполнение задания: нахождение в тексте слов по заданным основаниям, например поиск слов, отвечающих на вопрос «какая?»; Наблюдение за словами, отвечающими на вопросы «что делать?», «что сделать?»; ; ;</w:t>
            </w:r>
          </w:p>
        </w:tc>
      </w:tr>
      <w:tr>
        <w:trPr>
          <w:trHeight w:val="8325" w:hRule="atLeast"/>
          <w:trHeight w:val="144" w:hRule="atLeast"/>
        </w:trPr>
        <w:tc>
          <w:tcPr>
            <w:tcW w:w="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со схемой предложения:; умение читать схему предложения; преобразовывать информацию; ; полученную из схемы: составлять предложения; соответствующие схеме; с учётом знаков препинания в конце схемы; ; Работа со схемой предложения:; умение читать схему предложения; преобразовывать информацию; ; полученную из схемы: составлять предложения; соответствующие схеме; с учётом знаков препинания в конце схемы;; Совместная работа: составление предложения из набора слов; ;</w:t>
            </w:r>
          </w:p>
        </w:tc>
      </w:tr>
      <w:tr>
        <w:trPr>
          <w:trHeight w:val="18585" w:hRule="atLeast"/>
          <w:trHeight w:val="144" w:hRule="atLeast"/>
        </w:trPr>
        <w:tc>
          <w:tcPr>
            <w:tcW w:w="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словами; сходными по звучанию; но различными по написанию; установление причин возможной ошибки при записи; этих слов;; Комментированное выполнение задания: выявление места в слове; где можно допустить ошибку;; Беседа; актуализирующая; последовательность действий при списывании;; Орфографический тренинг; правильности и аккуратности; списывания;; Наблюдение за написанием в; предложенных текстах соб‐; ственных имён существительных; формулирование выводов; ; соотнесение сделанных выводов с формулировкой правила в; учебнике;; Упражнение: запись предложений; включающих собственные имена существительные;; Творческое задание: придумать; небольшой рассказ; включив в него определённое количество; собственных имён; существительных; ; Беседа, актуализирующая последовательность действий при списывании; Наблюдение за написанием в предложенных текстах собственных имён существительных, формулирование выводов, соотнесение сделанных выводов с формулировкой правила в учебнике; Проектное задание: подобрать текст диктанта, который можно использовать для проверки написания сочетаний гласных после шипящих;</w:t>
            </w:r>
          </w:p>
        </w:tc>
      </w:tr>
      <w:tr>
        <w:trPr>
          <w:trHeight w:val="13215" w:hRule="atLeast"/>
          <w:trHeight w:val="144" w:hRule="atLeast"/>
        </w:trPr>
        <w:tc>
          <w:tcPr>
            <w:tcW w:w="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рисунками; на которых; изображены разные ситуации; общения (приветствие; прощание; извинение; благодарность; ; обращение с просьбой); устное; обсуждение этих ситуаций; выбор соответствующих каждой ситуации слов речевого этикета;; Учебный диалог; в ходе которого обсуждаются ситуации общения; в которых выражается просьба; ; обосновывается выбор слов; речевого этикета; соответствующих ситуации выражения просьбы; ; Работа с рисунками; на которых изображены разные ситуации; общения (приветствие; прощание; извинение; благодарность; ; обращение с просьбой); устное; обсуждение этих ситуаций; выбор соответствующих каждой ситуации слов речевого этикета; ; Учебный диалог; в ходе которого обсуждаются ситуации общения; в которых выражается просьба; ; обосновывается выбор слов; речевого этикета; соответствующих ситуации выражения просьбы; ;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28"/>
        <w:gridCol w:w="2080"/>
        <w:gridCol w:w="993"/>
        <w:gridCol w:w="1959"/>
        <w:gridCol w:w="2116"/>
        <w:gridCol w:w="2654"/>
        <w:gridCol w:w="3364"/>
      </w:tblGrid>
      <w:tr>
        <w:trPr>
          <w:trHeight w:val="300" w:hRule="atLeast"/>
          <w:trHeight w:val="144" w:hRule="atLeast"/>
        </w:trPr>
        <w:tc>
          <w:tcPr>
            <w:tcW w:w="2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8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3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Виды деятельности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9120" w:hRule="atLeast"/>
          <w:trHeight w:val="144" w:hRule="atLeast"/>
        </w:trPr>
        <w:tc>
          <w:tcPr>
            <w:tcW w:w="2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Рассказ учителя на тему «Язык — средство общения людей и явление культуры»; Учебный диалог «Как язык помогает понять историю и культуру народа?»; Коллективное формулирование вывода о языке как основном средстве человеческого общения и явлении национальной культуры; Обсуждение сведений о многообразии языков в Российской Федерации; Коллективное формулирование вывода о многообразии языкового пространства России; Диалог о том, как мы изучаем язык; Формулирование коллективного вывода: наблюдение и анализ — методы изучения языка;</w:t>
            </w:r>
          </w:p>
        </w:tc>
      </w:tr>
      <w:tr>
        <w:trPr>
          <w:trHeight w:val="36660" w:hRule="atLeast"/>
          <w:trHeight w:val="144" w:hRule="atLeast"/>
        </w:trPr>
        <w:tc>
          <w:tcPr>
            <w:tcW w:w="2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 Повторение изученного в 1 классе: смыслоразличительная функция звуков; различение звуков и букв; различение ударных и безударных гласных звуков,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я; согласный звук [й’] и гласный звук [и]. 3 1 1 07.09.2022 09.09.2022 Работа со схемой «Звуки русского языка», характеристика звуков речи с опорой на схему; Дидактическая игра «Определи звук по его характеристике»; Практическая работа, в ходе которой необходимо дать характеристику нескольким звукам (гласные ударные/ безударные; согласные твёрдые/мягкие, звонкие/глухие); Дифференцированное задание: классифицировать звуки русского языка по значимым основаниям; Комментированное выполнение задания: группировка звуков по заданному основанию; Контрольная работа; рэш 2.2. Парные и непарные по твёрдости — мягкости согласные звуки. Парные и непарные по звонкости — глухости согласные звуки. Качественная характеристика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4 0 1 12.09.2022 15.09.2022 Дидактическая игра «Определи звук по его характеристике»; Работа в парах: соотнесение звука (выбирая из ряда предложенных) и его качественной характеристики; Работа с рисунками (и́рис — ири́с, за́мок — замо́к, а́тлас — атла́с): наблюдение за смыслоразличительной функцией ударения. Обсуждение различия в значении слов; Самооценка с использованием «Оценочного листа»; рэш</w:t>
            </w:r>
          </w:p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 Функции ь: показатель мягкости предшествующего согласного в конце и в середине слова; разделительный. Использование на письме разделительных ъ и ь. 4 0 2 16.09.2022 21.09.2022 Практическое задание: закрепление на письме способов обозначения мягкости согласных звуков; Наблюдение за языковым материалом: объяснение различий в звукобуквенном составе слов с буквами е, ё, ю, я (в начале слова и после гласных); Заполнение таблицы: группировка слов с разным соотношением количества звуков и букв (количество звуков равно количеству букв, количество звуков меньше количества букв, количество звуков больше количества букв); Учебный диалог, в ходе которого актуализируется способ определения количества слогов в слове; Практическая работа; Учи.ру</w:t>
            </w:r>
          </w:p>
        </w:tc>
      </w:tr>
      <w:tr>
        <w:trPr>
          <w:trHeight w:val="14280" w:hRule="atLeast"/>
          <w:trHeight w:val="144" w:hRule="atLeast"/>
        </w:trPr>
        <w:tc>
          <w:tcPr>
            <w:tcW w:w="2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рисунками: объяснять значение слова с опорой на рисунок и систему вопросов; Дидактическая игра «Угадай, какое это слово» (в ходе игры нужно опознавать слова по их лексическим значениям); Работа в группах: наблюдение за значением слов в тексте, установление значения слова с опорой на текст; Работа с записями на доске: нахождение ошибок в объяснении лексического значения слов; Практическая работа: выписать из толкового словаря значение пяти слов, которые раньше не знал(а); Работа в парах: один ученик читает значение слова из толкового словаря в учебнике, второй отгадывает это слово, потом меняются ролями; Работа с рисунками, на которых изображены разные значения слов, например слов корень, иголки, кисть: с опорой на рисунки объяснить значения многозначных слов; Учебный диалог, в ходе которого высказываются предположения о причинах появления нескольких значений одного слова; Работа в парах: сопоставление значений многозначного слова;</w:t>
            </w:r>
          </w:p>
        </w:tc>
      </w:tr>
      <w:tr>
        <w:trPr>
          <w:trHeight w:val="22335" w:hRule="atLeast"/>
          <w:trHeight w:val="144" w:hRule="atLeast"/>
        </w:trPr>
        <w:tc>
          <w:tcPr>
            <w:tcW w:w="2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языковым материалом и рисунками: сопоставление значений нескольких родственных слов с опорой на собственный речевой опыт и рисунки, высказывание предположений о сходстве и различии в значениях слов, выявление слова, с помощью которого можно объяснить значение всех родственных слов; Объяснение учителем приёма развёрнутого толкования слова как способа определения связи значений родственных слов. Работа с понятиями «корень», «однокоренные слова»: анализ предложенных в учебнике определений; Совместное составление алгоритма выделения корня; Наблюдение за изменением формы слова; Работа с текстом, в котором встречаются формы одного и того же слова: поиск форм слова, сравнение форм слова, выявление той части, которой различаются формы слова (изменяемой части слова); Работа с понятием «окончание»: анализ предложенного в учебнике определения; Наблюдение за образованием слов с помощью суффиксов, выделение суффиксов, с помощью которых образованы слова, высказывание предположений о значении суффиксов; Работа в группах: поиск среди предложенного набора слов с одинаковыми суффиксами; Дифференцированное задание: наблюдение за синонимией суффиксов; Наблюдение за образованием слов с помощью приставок, выделение приставок, с помощью которых образованы слова, высказывание предположений о значении приставок; Работа с таблицей: подбор примеров слов с указанными в таблице суффиксами и приставками;</w:t>
            </w:r>
          </w:p>
        </w:tc>
      </w:tr>
      <w:tr>
        <w:trPr>
          <w:trHeight w:val="20820" w:hRule="atLeast"/>
          <w:trHeight w:val="144" w:hRule="atLeast"/>
        </w:trPr>
        <w:tc>
          <w:tcPr>
            <w:tcW w:w="2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предложенным набором слов: что обозначают, на какой вопрос отвечают, формулирование вывода, введение понятия «имя существительное»; Работа в парах: распределение имён существительных на две группы в зависимости от того, на какой вопрос отвечают:«что?» или «кто?»; Наблюдение за лексическим значением имён существительных; Наблюдение за предложенным набором слов: что обозначают, на какой вопрос отвечают, формулирование вывода, введение понятия «глагол»; Упражнение: распределение глаголов на две группы в зависимости от того, на какой вопрос отвечают: «что делать?» или «что сделать?»; Наблюдение за лексическим значением глаголов. Дифференцированное задание: группировка глаголов в зависимости от того, называют они движение или чувства; Практическая работа: выписать из набора слов только глаголы; Работа в парах: нахождение в тексте глаголов; Наблюдение за предложенным набором слов: что обозначают, на какой вопрос отвечают, формулирование вывода, введение понятия «имя прилагательное»; Работа в парах: распределение имён прилагательных на три группы в зависимости от того, на какой вопрос отвечают:«какой?», «какое?», «какая?»; Наблюдение за лексическим значением имён прилагательных; Дифференцированное задание: выявление общего признака группы имён прилагательных; Практическая работа: выписывание из текста имён прилагательных;</w:t>
            </w:r>
          </w:p>
        </w:tc>
      </w:tr>
      <w:tr>
        <w:trPr>
          <w:trHeight w:val="14820" w:hRule="atLeast"/>
          <w:trHeight w:val="144" w:hRule="atLeast"/>
        </w:trPr>
        <w:tc>
          <w:tcPr>
            <w:tcW w:w="2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Обсуждение проблемного вопроса «Чем различаются предложение и „не предложение“?»; Наблюдение за связью слов в предложении; Упражнение: запись предложений с употреблением слов в предложениях в нужной форме (с опорой на собственный речевой опыт); Работа в парах: составление предложений из набора слов; Работа с рисунками и подписями к рисункам (предложения различаются по цели высказывания, например: «Снег идёт. Снег идёт? Снег, иди!»): сравнение ситуаций, изображённых на рисунке, формулирование вывода о целях, с которыми произносятся предложения; Работа с рисунками и подписями к рисункам (предложения различаются по цели высказывания, например: «Снег идёт. Снег идёт? Снег, иди!»): сравнение ситуаций, изображённых на рисунке, формулирование вывода о целях, с которыми произносятся предложения; Учебный диалог «Как соотносятся знаки препинания в конце предложения с целевой установкой предложения?»;</w:t>
            </w:r>
          </w:p>
        </w:tc>
      </w:tr>
      <w:tr>
        <w:trPr>
          <w:trHeight w:val="17505" w:hRule="atLeast"/>
          <w:trHeight w:val="144" w:hRule="atLeast"/>
        </w:trPr>
        <w:tc>
          <w:tcPr>
            <w:tcW w:w="2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«Как использовать алгоритм порядка действий при списывании?»; Комментированное письмо: объяснение различия в звукобуквенном составе записываемых слов; Упражнения на закрепление правила написания сочетаний жи, ши, ча, ща, чу, щу; чк, чн. Взаимопроверка. Осуществление самоконтроля использования правила; Наблюдение за языковым материалом: формулирование на основе анализа предложенного материала ответа на вопрос, связанный с правилом переноса слов, уточнение правила переноса слов (буквы й, ь, ъ); Учебный диалог «Как планировать порядок действий при выявлении места возможной орфографической ошибки»; Совместная разработка алгоритма применения орфограммы «Проверяемые безударные гласные в корне слова»; Наблюдение за языковым материалом (слова с безударными гласными в корне слова или слова с парными по звонкости — глухости согласными на конце слова): знакомство с понятием «орфограмма»; Обсуждение особенностей обозначения буквами проверяемых безударных гласных в корне слова в процессе сравнения написания ударных и безударных гласных в однокоренных словах;</w:t>
            </w:r>
          </w:p>
        </w:tc>
      </w:tr>
      <w:tr>
        <w:trPr>
          <w:trHeight w:val="28335" w:hRule="atLeast"/>
          <w:trHeight w:val="144" w:hRule="atLeast"/>
        </w:trPr>
        <w:tc>
          <w:tcPr>
            <w:tcW w:w="2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  <w:tc>
          <w:tcPr>
            <w:tcW w:w="2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диалог, в ходе которого учащиеся учатся определять особенности ситуации общения: цели, задачи, состав участников, место, время, средства коммуникации; Обобще ние результатов диалога: сообщение учителя о том, что в ситуации общения важно удерживать цель общения, учитывать, с кем и где происходит общение, поскольку от этих особенностей ситуации зависит выбор языковых средств; Комментированный устный выбор правильной реплики из нескольких предложенных, обоснование целесообразности выбора языковых средств, соответствующих цели и условиям общения; Работа в группе: анализировать уместность использования средств общения в предложенных речевых ситуациях; Упражнение: нахождение в предложенных текстах ошибок, связанных с правилами общения, нормами речевого этикета, исправление найденных ошибок; Ролевая игра «Наблюдатели», цель игры связана с оцениванием правильности выбора языковых и неязыковых средств устного общения на уроке и на переменах; Работа с репродукциями картин, рассматривание, анализ собственного эмоционального отклика на картину, ответы на поставленные вопросы; Составление устного рассказа по картине с опорой на вопросы / с опорой на ключевые слова / самостоятельно; Выбор картины, которая произвела наибольшее впечатление во время экскурсии. Устный рассказ об этой картине; Устный рассказ об этой картине; Учебный диалог «Сравниваем слово, предложение, текст», выявление в ходе диалога сходства и различия слова, предложения, текста; Наблюдение за языковым материалом: несколько примеров текстов и «не текстов» (нарушена последовательность предложений / несколько предложений, которые не связаны единой темой / несколько предложений об одном и том же, но не выражающих мысль), сравнение, выявление признаков текста: смысловое единство предложений в тексте; последовательность предложений в тексте; выражение в тексте законченной мысли;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9"/>
        <w:gridCol w:w="2080"/>
        <w:gridCol w:w="960"/>
        <w:gridCol w:w="1920"/>
        <w:gridCol w:w="2080"/>
        <w:gridCol w:w="2560"/>
        <w:gridCol w:w="3680"/>
      </w:tblGrid>
      <w:tr>
        <w:trPr>
          <w:trHeight w:val="300" w:hRule="atLeast"/>
          <w:trHeight w:val="144" w:hRule="atLeast"/>
        </w:trPr>
        <w:tc>
          <w:tcPr>
            <w:tcW w:w="28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Виды деятельности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727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  <w:tc>
          <w:tcPr>
            <w:tcW w:w="2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Коллективное прочтение статьи 68 Конституции Российской Федерации: «1. Государственным языком Российской Федерации на всей её территории является русский язык как язык государствообразующего народа, входящего в многона‐ циональный союз равноправных народов Российской Феде‐рации»; Рассказпояснение учителя на тему «Русский язык как государственный язык Российской Федерации»; Учебный диалог, в ходе которого формулируются суждения о многообразии языкового пространства России и о значении русского языка как государственного языка Российской Федерации;</w:t>
            </w:r>
          </w:p>
        </w:tc>
      </w:tr>
      <w:tr>
        <w:trPr>
          <w:trHeight w:val="6990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  <w:tc>
          <w:tcPr>
            <w:tcW w:w="2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группах: определение соотношения количества звуков и букв в предложенном наборе слов, заполнение таблицы с тремя колонками: количество звуков равно количеству букв, количество звуков меньше количества букв, количество звуков больше количества букв; Дифференцированное задание: нахождение ошибок при выполнении задания расставить фамилии в алфавитном порядке; Практическая работа при изучении всех разделов курса, связанная с применением знания алфавита при работе со словарями, справочниками;</w:t>
            </w:r>
          </w:p>
        </w:tc>
      </w:tr>
      <w:tr>
        <w:trPr>
          <w:trHeight w:val="592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  <w:tc>
          <w:tcPr>
            <w:tcW w:w="2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«Как можно узнать значение незнакомого слова?»; Рассказ учителя «Способы толкования лексического значения слова»;</w:t>
            </w:r>
          </w:p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Рассказ учителя «Способы толкования лексического значения слова»;</w:t>
            </w:r>
          </w:p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учебным толковым словарём, поиск в словаре значений нескольких слов, целью работы является освоение в процессе практической деятельности принципа построения толкового словаря;</w:t>
            </w:r>
          </w:p>
        </w:tc>
      </w:tr>
      <w:tr>
        <w:trPr>
          <w:trHeight w:val="1315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  <w:tc>
          <w:tcPr>
            <w:tcW w:w="2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группами родственных слов, поиск для каждой группы слова, с помощью которого можно объяснить значение родственных слов; Упражнение: выделение корня в предложенных словах с опорой на алгоритм выделения корня; Комментированный анализ текста: поиск в нём родственных слов; Дифференцированное задание: контролировать правильность объединения родственных слов в группы при работе с группами слов с омонимичными корнями; Работа по построению схемы, отражающей различие род‐ ственных слов и форм одного и того же слова с учётом двух позиций: значение и состав слова (обсудить разные способы передачи на схеме идеи о полном совпадении значения у форм слова и сходстве основного значения, но не полной тож‐ дественности значения родственных слов; различие только в окончаниях между формами слов и различия в составе слова у родственных слов — появление приставок, суффиксов); Объяснение роли и значения суффиксов/приставок;</w:t>
            </w:r>
          </w:p>
        </w:tc>
      </w:tr>
      <w:tr>
        <w:trPr>
          <w:trHeight w:val="3586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  <w:tc>
          <w:tcPr>
            <w:tcW w:w="2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«По каким признакам мы распределяем слова по частям речи?»; Составление по результатам диалога таблицы «Части речи», по горизонтали в строках таблицы отражены следующие параметры:«Значение», «Вопросы», «Какие признаки не изменяются», «какие признаки изменяются»;</w:t>
            </w:r>
          </w:p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грамматическими признаками имён суще‐ ствительных, соотнесение сделанных выводов с информаци ей в учебнике; Работа в парах: нахождение у группы имён существительных грамматического признака, который объединяет эти имена существительные в группу; Дифференцированное задание: нахождение в ряду имён существительных такого слова, которое по какому-то грамматическому признаку отличается от остальных слов в ряду; Наблюдение за соотнесением формы имени прилагательного с формой имени существительного, формулирование вывода по результатам наблюдения, соотнесение собственных выводов с информацией в учебнике; Работа в парах: нахождение у группы имён существительных грамматического признака, который объединяет эти имена существительные в группу;</w:t>
            </w:r>
          </w:p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соотнесением формы имени прилагательного с формой имени существительного, формулирование вывода по результатам наблюдения, соотнесение собственных выводов с информацией в учебнике; Комментированное выполнение задания на нахождение грамматических признаков имён прилагательных;Наблюдение за соотнесением формы имени прилагательного с формой имени существительного, формулирование вывода по результатам наблюдения, соотнесение собственных выводов с информацией в учебнике; Наблюдение за ролью местоимений в тексте; Практическая работа: корректировка текста, заключающаяся в замене повторяющихся в тексте имён существительных соответствующими местоимениями; Работа в группах: определение уместности употребления местоимений в тексте, обнаружение речевых ошибок, связанных с неудачным употреблением местоимений; Наблюдение за грамматическими признаками глаголов (число, время, род в прошедшем времени), формулирование выводов по результатам наблюдений, соотнесение собственных выводов с информацией в учебнике;</w:t>
            </w:r>
          </w:p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Обсуждение правильности соотнесения глаголов и граммати‐ческих характеристик (из числа изученных);Наблюдение за грамматическими признаками глаголов (число, время, род в прошедшем времени), формулирование выводов по результатам наблюдений, соотнесение собственных выводов с информацией в учебнике;</w:t>
            </w:r>
          </w:p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Творческая работа: трансформировать текст, изменяя время глагола; Работа в парах: группировка глаголов на основании изученных грамматических признаков;</w:t>
            </w:r>
          </w:p>
        </w:tc>
      </w:tr>
      <w:tr>
        <w:trPr>
          <w:trHeight w:val="649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  <w:tc>
          <w:tcPr>
            <w:tcW w:w="2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Дифференцированное задание: определение признака классификации предложений; Упражнение: нахождение в тексте предложений с заданными характеристиками; Совместное составление алгоритма нахождения главных членов предложения; Упражнения на нахождение подлежащих и сказуемых; Учебный диалог, направленный на актуализацию знаний о видах предложений по цели высказывания и по эмоциональной окраске; Упражнения на нахождение второстепенных членов предложения;</w:t>
            </w:r>
          </w:p>
        </w:tc>
      </w:tr>
      <w:tr>
        <w:trPr>
          <w:trHeight w:val="1321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  <w:tc>
          <w:tcPr>
            <w:tcW w:w="2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«Как планировать свои действия по решению орфографической задачи?», по результатам диалога актуализация последовательности действий по проверке изученных орфограмм; Моделирование алгоритмов применения изучаемых в данном классе орфографических правил, следование составленным алгоритмам; Работа в парах: группировка слов по месту орфограммы; Работа в парах: группировка слов по типу орфограммы; Работа в парах: группировка слов по месту орфограммы; Работа в парах: группировка слов по типу орфограммы; 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нельзя; Комментированное выполнение анализа текста на наличие в нём слов с определённой орфограммой; Проектное задание: составление собственного словарика трудных слов (тех, написание которых не удаётся сразу запомнить, при написании которых регулярно возникают сомнения и т. д.);</w:t>
            </w:r>
          </w:p>
        </w:tc>
      </w:tr>
      <w:tr>
        <w:trPr>
          <w:trHeight w:val="1318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6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  <w:tc>
          <w:tcPr>
            <w:tcW w:w="2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Творческие работы: создание с использованием норм речевого этикета небольших устных и письменных текстов, содержащих приглашение/просьбу/извинение/благодарность/отказ; Работа с аудиозаписями диалогов: анализ соблюдения норм речевого этикета; Самооценка собственной речевой культуры во время общения; Самооценка собственной речевой культуры во время общения;</w:t>
            </w:r>
          </w:p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тренинг: подготовка небольшого выступления о результатах групповой работы, наблюдения, выполненного мини‐исследования, проектного задания; Комментированное выполнение задания на определение темы и основной мысли предложенных текстов; Дифференцированное задание: нахождение ошибок в определении темы и основной мысли текста; Совместное составление плана текста; Работа в парах: составление плана предложенного текста; Наблюдение за тремя текстами разного типа (повествование, описание, рассуждение) на одну тему, формулирование выводов об особенностях каждого из трёх типов текстов;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28"/>
        <w:gridCol w:w="2080"/>
        <w:gridCol w:w="993"/>
        <w:gridCol w:w="1959"/>
        <w:gridCol w:w="2116"/>
        <w:gridCol w:w="2654"/>
        <w:gridCol w:w="3364"/>
      </w:tblGrid>
      <w:tr>
        <w:trPr>
          <w:trHeight w:val="300" w:hRule="atLeast"/>
          <w:trHeight w:val="144" w:hRule="atLeast"/>
        </w:trPr>
        <w:tc>
          <w:tcPr>
            <w:tcW w:w="2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8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3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Виды деятельности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4160" w:hRule="atLeast"/>
          <w:trHeight w:val="144" w:hRule="atLeast"/>
        </w:trPr>
        <w:tc>
          <w:tcPr>
            <w:tcW w:w="2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  <w:tc>
          <w:tcPr>
            <w:tcW w:w="2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Коллективное обсуждение фрагмента статьи 69 Конституции Российской Федерации: «Государство защищает культурную самобытность всех народов и этнических общностей Россий‐ ской Федерации, гарантирует сохранение этнокультурногои языкового многообразия»; Учебный диалог «Почему каждому народу важно сохранять свой язык? Как общаться разным народам, проживающим в одной стране?», в ходе диалога формулируются суждения о многообразии языкового пространства России и о значении русского языка как языка межнационального общения;Работа в парах: придумать ситуацию использования русско‐ го языка как языка межнационального общения; Обсуждение возможности использования лингвистического мини-исследования, проектного задания как методов изучения языка; Учебный диалог «Как выбирать источник информации при выполнении мини-‐ исследования, проектного задания?»;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2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  <w:tc>
          <w:tcPr>
            <w:tcW w:w="2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«По каким признакам мы умеем характеризовать звуки?»; Работа в парах: устная характеристика звуков по заданным признакам; Совместный анализ предложенного алгоритма звуко‐ буквенного разбора; Практическая работа: проведение звуко‐ буквенного разбора предложенных слов;</w:t>
            </w:r>
          </w:p>
        </w:tc>
      </w:tr>
      <w:tr>
        <w:trPr>
          <w:trHeight w:val="12615" w:hRule="atLeast"/>
          <w:trHeight w:val="144" w:hRule="atLeast"/>
        </w:trPr>
        <w:tc>
          <w:tcPr>
            <w:tcW w:w="2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  <w:tc>
          <w:tcPr>
            <w:tcW w:w="2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Комментированное выполнение задания: выбор из ряда синони‐ мов слова, которое подходит для заполнения пропуска в предложении текста, объяснение своего выбора; Работа в группах: работа с дидактическим текстом, анализ уместности использования слов в предложениях, нахождение случаев неудачного выбора слова, корректировка обнаруженных ошибок (выбор наиболее точного синонима); Работа с рисунками: соотнесение рисунков с соответствующими им фразеологизмами; Работа в парах: соотнесение фразеологизмов и их значений. Работа в группах: поиск в текстах фразеологизмов; Дифференцированное задание: работа со словарём фразеоло‐ гизмов, выписывание значений 2—3 фразеологизмов; Творческое задание: создание собственных шуточных рисунков, основанных на буквальном понимании значения слов, входящих в состав фразеологизма;</w:t>
            </w:r>
          </w:p>
        </w:tc>
      </w:tr>
      <w:tr>
        <w:trPr>
          <w:trHeight w:val="13485" w:hRule="atLeast"/>
          <w:trHeight w:val="144" w:hRule="atLeast"/>
        </w:trPr>
        <w:tc>
          <w:tcPr>
            <w:tcW w:w="2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  <w:tc>
          <w:tcPr>
            <w:tcW w:w="2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«Что мы помним о частях слова?», в ходе диалога даётся устная характеристика частей слова по заданным признакам (значение, способ выделения, способ обозначения); Упражнение: проведение по предложенному алгоритму разбора слова по составу; Проверочная работа с последующим самоанализом, отработка умений корректировать свои действия для преодоления ошибок в разборе слов по составу; Упражнение: проведение по предложенному алгоритму разбора слова по составу; Работа в парах: поиск ошибок в разборе слова по составу; Учебный диалог «Что мы помним о частях слова?», в ходе диалога даётся устная характеристика частей слова по заданным признакам (значение, способ выделения, способ обозначения); Проверочная работа с последующим самоанализом, отработка умений корректировать свои действия для преодоления ошибок в разборе слов по составу;</w:t>
            </w:r>
          </w:p>
        </w:tc>
      </w:tr>
      <w:tr>
        <w:trPr>
          <w:trHeight w:val="13710" w:hRule="atLeast"/>
          <w:trHeight w:val="144" w:hRule="atLeast"/>
        </w:trPr>
        <w:tc>
          <w:tcPr>
            <w:tcW w:w="2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  <w:tc>
          <w:tcPr>
            <w:tcW w:w="2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диалог, в ходе которого сравниваются предложение, словосочетание, слово, обосновываются их сходство и различия; Работа в группах: классификация предложений по цели высказывания и эмоциональной окраске; Упражнение: группировка предложений по определённому признаку; Работа с таблицей: по горизонтали в строках вид по эмоциональной окраске, по вертикали в столбцах вид по цели высказывания, подбор примеров для ячеек таблицы; Совместный анализ алгоритма синтаксического разбора предложений, отработка проведения разбора по предложен‐ ному алгоритму; Практическая работа: соотнесение изученных понятий (однородные члены предложения, сложное предложение) с примерами;Наблюдение за различиями простых и сложных предложений; Упражнение: группировка предложений по определённому признаку; Упражнение: нахождение в тексте предложений с заданными характеристиками;</w:t>
            </w:r>
          </w:p>
        </w:tc>
      </w:tr>
      <w:tr>
        <w:trPr>
          <w:trHeight w:val="48870" w:hRule="atLeast"/>
          <w:trHeight w:val="144" w:hRule="atLeast"/>
        </w:trPr>
        <w:tc>
          <w:tcPr>
            <w:tcW w:w="2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  <w:tc>
          <w:tcPr>
            <w:tcW w:w="2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таблицей «Части речи», анализ содержания таблицы, установление основания для сравнения слов, относящихся к разным частям речи; Упражнение: группировка слов на основании того, какой частью речи они являются; Дифференцированное задание: классификация частей речи по признаку (самостоятельные и служебные части речи); Практическая работа: определение грамматических признаков имён существительных; Упражнение: соотнесение слов и наборов их грамматических характеристик; Дифференцированное задание: нахождение в ряду имён существительных лишнего имени существительного — не имеющего какого- то из тех грамматических признаков, которыми обладают остальные слова в группе; Комментированное выполнение задания по соотнесению фор‐ мы имени прилагательного с формой имени существительного;Упражнение: соотнесение слов и наборов их грамматических характеристик; Дифференцированное задание: нахождение в ряду имён существительных лишнего имени существительного — не имеющего какого- то из тех грамматических признаков, которыми обладают остальные слова в группе; Практическая работа: определение грамматических признаков имён существительных; Комментированное выполнение задания по соотнесению фор‐ мы имени прилагательного с формой имени существительного; Работа в группах: анализ дидактического текста, поиск ошибок на согласование имён существительных и имён прилагательных, исправление найденных ошибок;Работа с таблицей «Части речи», анализ содержания таблицы, установление основания для сравнения слов, относящихся к разным частям речи; Упражнение: группировка слов на основании того, какой частью речи они являются; Комментированное выполнение задания, связанного с выбором основания для сравнения слов, относящихся к одной части речи, но различающихся грамматическими признаками; Комментированное выполнение задания по соотнесению фор‐ мы имени прилагательного с формой имени существительного; Практическая работа: определение грамматических признаков имён существительных; Комментированное выполнение задания по соотнесению фор‐ мы имени прилагательного с формой имени существительного; Работа в группах: анализ дидактического текста, поиск ошибок на согласование имён существительных и имён прилагательных, исправление найденных ошибок; Моделирование в процессе коллективной работы алгоритмаопределения спряжения глаголов с безударными личными окончаниями, следование данному алгоритму при определении спряжения глагола; Совместное выполнение задания: анализ текста на наличие в нём глаголов, грамматические характеристики которых даны; Работа с таблицей, обобщающей результаты работы с грамматическими характеристиками глаголов: чтение таблицы, дополнение примерами; Практическая работа: проведение морфологического анализа имён существительных, имён прилагательных, глаголов по предложенным в учебнике алгоритмам; Наблюдение за наречиями: установление значения и особенностей употребления наречий в речи;</w:t>
            </w:r>
          </w:p>
        </w:tc>
      </w:tr>
      <w:tr>
        <w:trPr>
          <w:trHeight w:val="28875" w:hRule="atLeast"/>
          <w:trHeight w:val="144" w:hRule="atLeast"/>
        </w:trPr>
        <w:tc>
          <w:tcPr>
            <w:tcW w:w="2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  <w:tc>
          <w:tcPr>
            <w:tcW w:w="2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диалог «Как планировать свои действия по решению орфографической задачи?», по результатам диалога актуализация последовательности действий по проверке изученных орфограмм; Моделирование алгоритмов применения изучаемых в данном классе орфографических правил, следование составленным алгоритмам; Комментированное выполнение анализа текста на наличие в нём слов с определённой орфограммой; Упражнение на развитие контроля: установление при работе с дидактическим текстом соответствия написания слов орфографическим нормам, нахождение орфографических ошибок;Упражнение на развитие контроля: установление при работе с дидактическим текстом соответствия написания слов орфографическим нормам, нахождение орфографических ошибок; Работа в группах: нахождение ошибок на применение способа проверки орфограммы; ошибок в объяснении выбора буквы на месте орфограммы; Работа в парах: группировка слов по месту орфограммы; Работа в парах: группировка слов по типу орфограммы; 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нельзя;Моделирование алгоритмов применения изучаемых в данном классе орфографических правил, следование составленным алгоритмам; Комментированное выполнение анализа текста на наличие в нём слов с определённой орфограммой; Упражнение на развитие контроля: установление при работе с дидактическим текстом соответствия написания слов орфографическим нормам, нахождение орфографических ошибок; Проектное задание: составление собственного словарика трудных слов (тех, написание которых не удаётся сразу запомнить, при написании которых регулярно возникают сомнения и т. д.); Создание ситуации для оценки своих возможностей: выбор упражнений на закрепление орфографического материала;</w:t>
            </w:r>
          </w:p>
        </w:tc>
      </w:tr>
      <w:tr>
        <w:trPr>
          <w:trHeight w:val="27450" w:hRule="atLeast"/>
          <w:trHeight w:val="144" w:hRule="atLeast"/>
        </w:trPr>
        <w:tc>
          <w:tcPr>
            <w:tcW w:w="2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6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  <w:tc>
          <w:tcPr>
            <w:tcW w:w="2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группах: анализ текста, обоснование целесообразности выбора языковых средств, соответствующих целии условиям общения; Работа в парах: анализ дидактического текста и нахождение в нём смысловых ошибок; Творческие задания: создавать устные и письменные тексты разных типов (описание, рассуждение, повествование); Практическая работа: выбор соответствующего заданной ситуации жанра и написание письма, поздравительной открытки, записки; Творческое задание: составление текстов разных типов (описание, повествование, рассуждение) на одну и ту же тему; Работа в группах: корректировка дидактического текста, в котором допущены смысловые ошибки; Совместное выполнение задания: анализ текстов по критериям: правильность, богатство, выразительность;Анализ собственных действий при работе над изложениями и сочинениями, соотнесение своих действий с предложенными алгоритмами; Самооценка правильности выполнения учебной задачи: соотнесение собственного текста с исходным (для изложений) и с заданной темой (для сочинений); Практическое задание: выбор источника получения инфор‐ мации (определённый тип словаря, справочников) для решения учебно- практической задачи; Совместное выполнение задания: анализ текстов по критериям: правильность, богатство, выразительность; Анализ собственных действий при работе над изложениями и сочинениями, соотнесение своих действий с предложенными алгоритмами; Практическое задание: выбор источника получения инфор‐ мации (определённый тип словаря, справочников) для решения учебно- практической задачи; Творческое задание: подготовка небольшого публичного выступления;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3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38272" w:id="24"/>
    <w:p>
      <w:pPr>
        <w:sectPr>
          <w:pgSz w:w="16383" w:h="11906" w:orient="landscape"/>
        </w:sectPr>
      </w:pPr>
    </w:p>
    <w:bookmarkEnd w:id="24"/>
    <w:bookmarkEnd w:id="23"/>
    <w:bookmarkStart w:name="block-438271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08"/>
        <w:gridCol w:w="3040"/>
        <w:gridCol w:w="1455"/>
        <w:gridCol w:w="2497"/>
        <w:gridCol w:w="2616"/>
        <w:gridCol w:w="3137"/>
        <w:gridCol w:w="41"/>
      </w:tblGrid>
      <w:tr>
        <w:trPr>
          <w:trHeight w:val="300" w:hRule="atLeast"/>
          <w:trHeight w:val="144" w:hRule="atLeast"/>
        </w:trPr>
        <w:tc>
          <w:tcPr>
            <w:tcW w:w="5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7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17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08"/>
        <w:gridCol w:w="3040"/>
        <w:gridCol w:w="1455"/>
        <w:gridCol w:w="2497"/>
        <w:gridCol w:w="2616"/>
        <w:gridCol w:w="3137"/>
        <w:gridCol w:w="41"/>
      </w:tblGrid>
      <w:tr>
        <w:trPr>
          <w:trHeight w:val="300" w:hRule="atLeast"/>
          <w:trHeight w:val="144" w:hRule="atLeast"/>
        </w:trPr>
        <w:tc>
          <w:tcPr>
            <w:tcW w:w="5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44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суффиксов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проверочная работа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суффиксов имён существительных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суффиксов имён прилагательных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16"/>
        <w:gridCol w:w="2960"/>
        <w:gridCol w:w="1472"/>
        <w:gridCol w:w="2515"/>
        <w:gridCol w:w="2634"/>
        <w:gridCol w:w="3156"/>
        <w:gridCol w:w="41"/>
      </w:tblGrid>
      <w:tr>
        <w:trPr>
          <w:trHeight w:val="300" w:hRule="atLeast"/>
          <w:trHeight w:val="144" w:hRule="atLeast"/>
        </w:trPr>
        <w:tc>
          <w:tcPr>
            <w:tcW w:w="5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620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0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корнями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Наблюдение за соединительными гласными о, е 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3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78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0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08"/>
        <w:gridCol w:w="3040"/>
        <w:gridCol w:w="1455"/>
        <w:gridCol w:w="2497"/>
        <w:gridCol w:w="2616"/>
        <w:gridCol w:w="3137"/>
        <w:gridCol w:w="41"/>
      </w:tblGrid>
      <w:tr>
        <w:trPr>
          <w:trHeight w:val="300" w:hRule="atLeast"/>
          <w:trHeight w:val="144" w:hRule="atLeast"/>
        </w:trPr>
        <w:tc>
          <w:tcPr>
            <w:tcW w:w="5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5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Наблюдаем за использованием в речи фразеологизмов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глаголов с орфограммами в суффиксах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на конце наречий после шипящих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0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9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38271" w:id="26"/>
    <w:p>
      <w:pPr>
        <w:sectPr>
          <w:pgSz w:w="16383" w:h="11906" w:orient="landscape"/>
        </w:sectPr>
      </w:pPr>
    </w:p>
    <w:bookmarkEnd w:id="26"/>
    <w:bookmarkEnd w:id="25"/>
    <w:bookmarkStart w:name="block-438273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c50223ae-c214-42c5-afa1-1cca1476c311" w:id="28"/>
      <w:r>
        <w:rPr>
          <w:rFonts w:ascii="Times New Roman" w:hAnsi="Times New Roman"/>
          <w:b w:val="false"/>
          <w:i w:val="false"/>
          <w:color w:val="000000"/>
          <w:sz w:val="28"/>
        </w:rPr>
        <w:t>• Букварь (в 2 частях), 1 класс/ Журова Л.Е., Евдокимова А.О.,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28"/>
      <w:r>
        <w:rPr>
          <w:sz w:val="28"/>
        </w:rPr>
        <w:br/>
      </w:r>
      <w:bookmarkStart w:name="c50223ae-c214-42c5-afa1-1cca1476c311" w:id="2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 (в 2 частях), 2 класс/ Иванов С.В., Евдокимова А.О., Кузнецова М.И. и другие; под редакцией Иванова С.В.,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29"/>
      <w:r>
        <w:rPr>
          <w:sz w:val="28"/>
        </w:rPr>
        <w:br/>
      </w:r>
      <w:bookmarkStart w:name="c50223ae-c214-42c5-afa1-1cca1476c311" w:id="3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 (в 2 частях), 3 класс/ Иванов С.В., Евдокимова А.О., Кузнецова М.И. и другие; под редакцией Иванова С.В.,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30"/>
      <w:r>
        <w:rPr>
          <w:sz w:val="28"/>
        </w:rPr>
        <w:br/>
      </w:r>
      <w:bookmarkStart w:name="c50223ae-c214-42c5-afa1-1cca1476c311" w:id="3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 (в 2 частях), 4 класс/ Иванов С.В., Кузнецова М.И, Петленко Л.B., Романова В.Ю.; под редакцией Иванова С.В.,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31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fd52a43b-c242-4127-baad-a48d1af65976" w:id="32"/>
      <w:r>
        <w:rPr>
          <w:rFonts w:ascii="Times New Roman" w:hAnsi="Times New Roman"/>
          <w:b w:val="false"/>
          <w:i w:val="false"/>
          <w:color w:val="000000"/>
          <w:sz w:val="28"/>
        </w:rPr>
        <w:t>Поурочные планы по русскому языку, карточки с заданиями, таблицы, раздаточный материал, наборы сюжетных и предметных картинок.</w:t>
      </w:r>
      <w:bookmarkEnd w:id="32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23c78781-7b6a-4b73-bf51-0c3eb6738d38" w:id="33"/>
      <w:r>
        <w:rPr>
          <w:rFonts w:ascii="Times New Roman" w:hAnsi="Times New Roman"/>
          <w:b w:val="false"/>
          <w:i w:val="false"/>
          <w:color w:val="000000"/>
          <w:sz w:val="28"/>
        </w:rPr>
        <w:t>https://resh.edu.ru, Библиотека ЦОК</w:t>
      </w:r>
      <w:bookmarkEnd w:id="33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438273" w:id="34"/>
    <w:p>
      <w:pPr>
        <w:sectPr>
          <w:pgSz w:w="11906" w:h="16383" w:orient="portrait"/>
        </w:sectPr>
      </w:pPr>
    </w:p>
    <w:bookmarkEnd w:id="34"/>
    <w:bookmarkEnd w:id="2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resh.edu.ru" Type="http://schemas.openxmlformats.org/officeDocument/2006/relationships/hyperlink" Id="rId13"/>
    <Relationship TargetMode="External" Target="https://resh.edu.ru" Type="http://schemas.openxmlformats.org/officeDocument/2006/relationships/hyperlink" Id="rId14"/>
    <Relationship TargetMode="External" Target="https://resh.edu.ru" Type="http://schemas.openxmlformats.org/officeDocument/2006/relationships/hyperlink" Id="rId15"/>
    <Relationship TargetMode="External" Target="https://resh.edu.ru" Type="http://schemas.openxmlformats.org/officeDocument/2006/relationships/hyperlink" Id="rId16"/>
    <Relationship TargetMode="External" Target="https://resh.edu.ru" Type="http://schemas.openxmlformats.org/officeDocument/2006/relationships/hyperlink" Id="rId17"/>
    <Relationship TargetMode="External" Target="https://resh.edu.ru" Type="http://schemas.openxmlformats.org/officeDocument/2006/relationships/hyperlink" Id="rId18"/>
    <Relationship TargetMode="External" Target="https://resh.edu.ru" Type="http://schemas.openxmlformats.org/officeDocument/2006/relationships/hyperlink" Id="rId19"/>
    <Relationship TargetMode="External" Target="https://resh.edu.ru" Type="http://schemas.openxmlformats.org/officeDocument/2006/relationships/hyperlink" Id="rId20"/>
    <Relationship TargetMode="External" Target="https://resh.edu.ru" Type="http://schemas.openxmlformats.org/officeDocument/2006/relationships/hyperlink" Id="rId21"/>
    <Relationship TargetMode="External" Target="https://resh.edu.ru" Type="http://schemas.openxmlformats.org/officeDocument/2006/relationships/hyperlink" Id="rId22"/>
    <Relationship TargetMode="External" Target="https://resh.edu.ru" Type="http://schemas.openxmlformats.org/officeDocument/2006/relationships/hyperlink" Id="rId23"/>
    <Relationship TargetMode="External" Target="https://resh.edu.ru" Type="http://schemas.openxmlformats.org/officeDocument/2006/relationships/hyperlink" Id="rId24"/>
    <Relationship TargetMode="External" Target="https://resh.edu.ru" Type="http://schemas.openxmlformats.org/officeDocument/2006/relationships/hyperlink" Id="rId25"/>
    <Relationship TargetMode="External" Target="https://resh.edu.ru" Type="http://schemas.openxmlformats.org/officeDocument/2006/relationships/hyperlink" Id="rId26"/>
    <Relationship TargetMode="External" Target="https://resh.edu.ru" Type="http://schemas.openxmlformats.org/officeDocument/2006/relationships/hyperlink" Id="rId27"/>
    <Relationship TargetMode="External" Target="https://resh.edu.ru" Type="http://schemas.openxmlformats.org/officeDocument/2006/relationships/hyperlink" Id="rId28"/>
    <Relationship TargetMode="External" Target="https://resh.edu.ru" Type="http://schemas.openxmlformats.org/officeDocument/2006/relationships/hyperlink" Id="rId29"/>
    <Relationship TargetMode="External" Target="https://resh.edu.ru" Type="http://schemas.openxmlformats.org/officeDocument/2006/relationships/hyperlink" Id="rId30"/>
    <Relationship TargetMode="External" Target="https://resh.edu.ru" Type="http://schemas.openxmlformats.org/officeDocument/2006/relationships/hyperlink" Id="rId31"/>
    <Relationship TargetMode="External" Target="https://m.edsoo.ru/7f410de8" Type="http://schemas.openxmlformats.org/officeDocument/2006/relationships/hyperlink" Id="rId32"/>
    <Relationship TargetMode="External" Target="https://m.edsoo.ru/7f410de8" Type="http://schemas.openxmlformats.org/officeDocument/2006/relationships/hyperlink" Id="rId33"/>
    <Relationship TargetMode="External" Target="https://m.edsoo.ru/7f410de8" Type="http://schemas.openxmlformats.org/officeDocument/2006/relationships/hyperlink" Id="rId34"/>
    <Relationship TargetMode="External" Target="https://m.edsoo.ru/7f410de8" Type="http://schemas.openxmlformats.org/officeDocument/2006/relationships/hyperlink" Id="rId35"/>
    <Relationship TargetMode="External" Target="https://m.edsoo.ru/7f410de8" Type="http://schemas.openxmlformats.org/officeDocument/2006/relationships/hyperlink" Id="rId36"/>
    <Relationship TargetMode="External" Target="https://m.edsoo.ru/7f410de8" Type="http://schemas.openxmlformats.org/officeDocument/2006/relationships/hyperlink" Id="rId37"/>
    <Relationship TargetMode="External" Target="https://m.edsoo.ru/7f410de8" Type="http://schemas.openxmlformats.org/officeDocument/2006/relationships/hyperlink" Id="rId38"/>
    <Relationship TargetMode="External" Target="https://m.edsoo.ru/7f410de8" Type="http://schemas.openxmlformats.org/officeDocument/2006/relationships/hyperlink" Id="rId39"/>
    <Relationship TargetMode="External" Target="https://m.edsoo.ru/7f411da6" Type="http://schemas.openxmlformats.org/officeDocument/2006/relationships/hyperlink" Id="rId40"/>
    <Relationship TargetMode="External" Target="https://m.edsoo.ru/7f411da6" Type="http://schemas.openxmlformats.org/officeDocument/2006/relationships/hyperlink" Id="rId41"/>
    <Relationship TargetMode="External" Target="https://m.edsoo.ru/7f411da6" Type="http://schemas.openxmlformats.org/officeDocument/2006/relationships/hyperlink" Id="rId42"/>
    <Relationship TargetMode="External" Target="https://m.edsoo.ru/7f411da6" Type="http://schemas.openxmlformats.org/officeDocument/2006/relationships/hyperlink" Id="rId43"/>
    <Relationship TargetMode="External" Target="https://m.edsoo.ru/7f411da6" Type="http://schemas.openxmlformats.org/officeDocument/2006/relationships/hyperlink" Id="rId44"/>
    <Relationship TargetMode="External" Target="https://m.edsoo.ru/7f411da6" Type="http://schemas.openxmlformats.org/officeDocument/2006/relationships/hyperlink" Id="rId45"/>
    <Relationship TargetMode="External" Target="https://m.edsoo.ru/7f411da6" Type="http://schemas.openxmlformats.org/officeDocument/2006/relationships/hyperlink" Id="rId46"/>
    <Relationship TargetMode="External" Target="https://m.edsoo.ru/7f411da6" Type="http://schemas.openxmlformats.org/officeDocument/2006/relationships/hyperlink" Id="rId47"/>
    <Relationship TargetMode="External" Target="https://resh.edu.ru" Type="http://schemas.openxmlformats.org/officeDocument/2006/relationships/hyperlink" Id="rId48"/>
    <Relationship TargetMode="External" Target="https://resh.edu.ru" Type="http://schemas.openxmlformats.org/officeDocument/2006/relationships/hyperlink" Id="rId49"/>
    <Relationship TargetMode="External" Target="https://resh.edu.ru" Type="http://schemas.openxmlformats.org/officeDocument/2006/relationships/hyperlink" Id="rId50"/>
    <Relationship TargetMode="External" Target="https://resh.edu.ru" Type="http://schemas.openxmlformats.org/officeDocument/2006/relationships/hyperlink" Id="rId51"/>
    <Relationship TargetMode="External" Target="https://resh.edu.ru" Type="http://schemas.openxmlformats.org/officeDocument/2006/relationships/hyperlink" Id="rId52"/>
    <Relationship TargetMode="External" Target="https://resh.edu.ru" Type="http://schemas.openxmlformats.org/officeDocument/2006/relationships/hyperlink" Id="rId53"/>
    <Relationship TargetMode="External" Target="https://resh.edu.ru" Type="http://schemas.openxmlformats.org/officeDocument/2006/relationships/hyperlink" Id="rId54"/>
    <Relationship TargetMode="External" Target="https://resh.edu.ru" Type="http://schemas.openxmlformats.org/officeDocument/2006/relationships/hyperlink" Id="rId55"/>
    <Relationship TargetMode="External" Target="https://resh.edu.ru" Type="http://schemas.openxmlformats.org/officeDocument/2006/relationships/hyperlink" Id="rId56"/>
    <Relationship TargetMode="External" Target="https://resh.edu.ru" Type="http://schemas.openxmlformats.org/officeDocument/2006/relationships/hyperlink" Id="rId57"/>
    <Relationship TargetMode="External" Target="https://resh.edu.ru" Type="http://schemas.openxmlformats.org/officeDocument/2006/relationships/hyperlink" Id="rId58"/>
    <Relationship TargetMode="External" Target="https://resh.edu.ru" Type="http://schemas.openxmlformats.org/officeDocument/2006/relationships/hyperlink" Id="rId59"/>
    <Relationship TargetMode="External" Target="https://resh.edu.ru" Type="http://schemas.openxmlformats.org/officeDocument/2006/relationships/hyperlink" Id="rId60"/>
    <Relationship TargetMode="External" Target="https://resh.edu.ru" Type="http://schemas.openxmlformats.org/officeDocument/2006/relationships/hyperlink" Id="rId61"/>
    <Relationship TargetMode="External" Target="https://resh.edu.ru" Type="http://schemas.openxmlformats.org/officeDocument/2006/relationships/hyperlink" Id="rId62"/>
    <Relationship TargetMode="External" Target="https://resh.edu.ru" Type="http://schemas.openxmlformats.org/officeDocument/2006/relationships/hyperlink" Id="rId63"/>
    <Relationship TargetMode="External" Target="https://resh.edu.ru" Type="http://schemas.openxmlformats.org/officeDocument/2006/relationships/hyperlink" Id="rId64"/>
    <Relationship TargetMode="External" Target="https://resh.edu.ru" Type="http://schemas.openxmlformats.org/officeDocument/2006/relationships/hyperlink" Id="rId65"/>
    <Relationship TargetMode="External" Target="https://resh.edu.ru" Type="http://schemas.openxmlformats.org/officeDocument/2006/relationships/hyperlink" Id="rId66"/>
    <Relationship TargetMode="External" Target="https://resh.edu.ru" Type="http://schemas.openxmlformats.org/officeDocument/2006/relationships/hyperlink" Id="rId67"/>
    <Relationship TargetMode="External" Target="https://resh.edu.ru" Type="http://schemas.openxmlformats.org/officeDocument/2006/relationships/hyperlink" Id="rId68"/>
    <Relationship TargetMode="External" Target="https://resh.edu.ru" Type="http://schemas.openxmlformats.org/officeDocument/2006/relationships/hyperlink" Id="rId69"/>
    <Relationship TargetMode="External" Target="https://resh.edu.ru" Type="http://schemas.openxmlformats.org/officeDocument/2006/relationships/hyperlink" Id="rId70"/>
    <Relationship TargetMode="External" Target="https://resh.edu.ru" Type="http://schemas.openxmlformats.org/officeDocument/2006/relationships/hyperlink" Id="rId71"/>
    <Relationship TargetMode="External" Target="https://resh.edu.ru" Type="http://schemas.openxmlformats.org/officeDocument/2006/relationships/hyperlink" Id="rId72"/>
    <Relationship TargetMode="External" Target="https://resh.edu.ru" Type="http://schemas.openxmlformats.org/officeDocument/2006/relationships/hyperlink" Id="rId73"/>
    <Relationship TargetMode="External" Target="https://resh.edu.ru" Type="http://schemas.openxmlformats.org/officeDocument/2006/relationships/hyperlink" Id="rId74"/>
    <Relationship TargetMode="External" Target="https://resh.edu.ru" Type="http://schemas.openxmlformats.org/officeDocument/2006/relationships/hyperlink" Id="rId75"/>
    <Relationship TargetMode="External" Target="https://resh.edu.ru" Type="http://schemas.openxmlformats.org/officeDocument/2006/relationships/hyperlink" Id="rId76"/>
    <Relationship TargetMode="External" Target="https://resh.edu.ru" Type="http://schemas.openxmlformats.org/officeDocument/2006/relationships/hyperlink" Id="rId77"/>
    <Relationship TargetMode="External" Target="https://resh.edu.ru" Type="http://schemas.openxmlformats.org/officeDocument/2006/relationships/hyperlink" Id="rId78"/>
    <Relationship TargetMode="External" Target="https://resh.edu.ru" Type="http://schemas.openxmlformats.org/officeDocument/2006/relationships/hyperlink" Id="rId79"/>
    <Relationship TargetMode="External" Target="https://resh.edu.ru" Type="http://schemas.openxmlformats.org/officeDocument/2006/relationships/hyperlink" Id="rId80"/>
    <Relationship TargetMode="External" Target="https://resh.edu.ru" Type="http://schemas.openxmlformats.org/officeDocument/2006/relationships/hyperlink" Id="rId81"/>
    <Relationship TargetMode="External" Target="https://resh.edu.ru" Type="http://schemas.openxmlformats.org/officeDocument/2006/relationships/hyperlink" Id="rId82"/>
    <Relationship TargetMode="External" Target="https://resh.edu.ru" Type="http://schemas.openxmlformats.org/officeDocument/2006/relationships/hyperlink" Id="rId83"/>
    <Relationship TargetMode="External" Target="https://resh.edu.ru" Type="http://schemas.openxmlformats.org/officeDocument/2006/relationships/hyperlink" Id="rId84"/>
    <Relationship TargetMode="External" Target="https://resh.edu.ru" Type="http://schemas.openxmlformats.org/officeDocument/2006/relationships/hyperlink" Id="rId85"/>
    <Relationship TargetMode="External" Target="https://resh.edu.ru" Type="http://schemas.openxmlformats.org/officeDocument/2006/relationships/hyperlink" Id="rId86"/>
    <Relationship TargetMode="External" Target="https://resh.edu.ru" Type="http://schemas.openxmlformats.org/officeDocument/2006/relationships/hyperlink" Id="rId87"/>
    <Relationship TargetMode="External" Target="https://resh.edu.ru" Type="http://schemas.openxmlformats.org/officeDocument/2006/relationships/hyperlink" Id="rId88"/>
    <Relationship TargetMode="External" Target="https://resh.edu.ru" Type="http://schemas.openxmlformats.org/officeDocument/2006/relationships/hyperlink" Id="rId89"/>
    <Relationship TargetMode="External" Target="https://resh.edu.ru" Type="http://schemas.openxmlformats.org/officeDocument/2006/relationships/hyperlink" Id="rId90"/>
    <Relationship TargetMode="External" Target="https://resh.edu.ru" Type="http://schemas.openxmlformats.org/officeDocument/2006/relationships/hyperlink" Id="rId91"/>
    <Relationship TargetMode="External" Target="https://resh.edu.ru" Type="http://schemas.openxmlformats.org/officeDocument/2006/relationships/hyperlink" Id="rId92"/>
    <Relationship TargetMode="External" Target="https://resh.edu.ru" Type="http://schemas.openxmlformats.org/officeDocument/2006/relationships/hyperlink" Id="rId93"/>
    <Relationship TargetMode="External" Target="https://resh.edu.ru" Type="http://schemas.openxmlformats.org/officeDocument/2006/relationships/hyperlink" Id="rId94"/>
    <Relationship TargetMode="External" Target="https://resh.edu.ru" Type="http://schemas.openxmlformats.org/officeDocument/2006/relationships/hyperlink" Id="rId95"/>
    <Relationship TargetMode="External" Target="https://resh.edu.ru" Type="http://schemas.openxmlformats.org/officeDocument/2006/relationships/hyperlink" Id="rId96"/>
    <Relationship TargetMode="External" Target="https://resh.edu.ru" Type="http://schemas.openxmlformats.org/officeDocument/2006/relationships/hyperlink" Id="rId97"/>
    <Relationship TargetMode="External" Target="https://resh.edu.ru" Type="http://schemas.openxmlformats.org/officeDocument/2006/relationships/hyperlink" Id="rId98"/>
    <Relationship TargetMode="External" Target="https://resh.edu.ru" Type="http://schemas.openxmlformats.org/officeDocument/2006/relationships/hyperlink" Id="rId99"/>
    <Relationship TargetMode="External" Target="https://resh.edu.ru" Type="http://schemas.openxmlformats.org/officeDocument/2006/relationships/hyperlink" Id="rId100"/>
    <Relationship TargetMode="External" Target="https://resh.edu.ru" Type="http://schemas.openxmlformats.org/officeDocument/2006/relationships/hyperlink" Id="rId101"/>
    <Relationship TargetMode="External" Target="https://resh.edu.ru" Type="http://schemas.openxmlformats.org/officeDocument/2006/relationships/hyperlink" Id="rId102"/>
    <Relationship TargetMode="External" Target="https://resh.edu.ru" Type="http://schemas.openxmlformats.org/officeDocument/2006/relationships/hyperlink" Id="rId103"/>
    <Relationship TargetMode="External" Target="https://resh.edu.ru" Type="http://schemas.openxmlformats.org/officeDocument/2006/relationships/hyperlink" Id="rId104"/>
    <Relationship TargetMode="External" Target="https://resh.edu.ru" Type="http://schemas.openxmlformats.org/officeDocument/2006/relationships/hyperlink" Id="rId105"/>
    <Relationship TargetMode="External" Target="https://resh.edu.ru" Type="http://schemas.openxmlformats.org/officeDocument/2006/relationships/hyperlink" Id="rId106"/>
    <Relationship TargetMode="External" Target="https://resh.edu.ru" Type="http://schemas.openxmlformats.org/officeDocument/2006/relationships/hyperlink" Id="rId107"/>
    <Relationship TargetMode="External" Target="https://resh.edu.ru" Type="http://schemas.openxmlformats.org/officeDocument/2006/relationships/hyperlink" Id="rId108"/>
    <Relationship TargetMode="External" Target="https://resh.edu.ru" Type="http://schemas.openxmlformats.org/officeDocument/2006/relationships/hyperlink" Id="rId109"/>
    <Relationship TargetMode="External" Target="https://resh.edu.ru" Type="http://schemas.openxmlformats.org/officeDocument/2006/relationships/hyperlink" Id="rId110"/>
    <Relationship TargetMode="External" Target="https://resh.edu.ru" Type="http://schemas.openxmlformats.org/officeDocument/2006/relationships/hyperlink" Id="rId111"/>
    <Relationship TargetMode="External" Target="https://resh.edu.ru" Type="http://schemas.openxmlformats.org/officeDocument/2006/relationships/hyperlink" Id="rId112"/>
    <Relationship TargetMode="External" Target="https://resh.edu.ru" Type="http://schemas.openxmlformats.org/officeDocument/2006/relationships/hyperlink" Id="rId113"/>
    <Relationship TargetMode="External" Target="https://resh.edu.ru" Type="http://schemas.openxmlformats.org/officeDocument/2006/relationships/hyperlink" Id="rId114"/>
    <Relationship TargetMode="External" Target="https://resh.edu.ru" Type="http://schemas.openxmlformats.org/officeDocument/2006/relationships/hyperlink" Id="rId115"/>
    <Relationship TargetMode="External" Target="https://resh.edu.ru" Type="http://schemas.openxmlformats.org/officeDocument/2006/relationships/hyperlink" Id="rId116"/>
    <Relationship TargetMode="External" Target="https://resh.edu.ru" Type="http://schemas.openxmlformats.org/officeDocument/2006/relationships/hyperlink" Id="rId117"/>
    <Relationship TargetMode="External" Target="https://resh.edu.ru" Type="http://schemas.openxmlformats.org/officeDocument/2006/relationships/hyperlink" Id="rId118"/>
    <Relationship TargetMode="External" Target="https://resh.edu.ru" Type="http://schemas.openxmlformats.org/officeDocument/2006/relationships/hyperlink" Id="rId119"/>
    <Relationship TargetMode="External" Target="https://resh.edu.ru" Type="http://schemas.openxmlformats.org/officeDocument/2006/relationships/hyperlink" Id="rId120"/>
    <Relationship TargetMode="External" Target="https://resh.edu.ru" Type="http://schemas.openxmlformats.org/officeDocument/2006/relationships/hyperlink" Id="rId121"/>
    <Relationship TargetMode="External" Target="https://resh.edu.ru" Type="http://schemas.openxmlformats.org/officeDocument/2006/relationships/hyperlink" Id="rId122"/>
    <Relationship TargetMode="External" Target="https://resh.edu.ru" Type="http://schemas.openxmlformats.org/officeDocument/2006/relationships/hyperlink" Id="rId123"/>
    <Relationship TargetMode="External" Target="https://resh.edu.ru" Type="http://schemas.openxmlformats.org/officeDocument/2006/relationships/hyperlink" Id="rId124"/>
    <Relationship TargetMode="External" Target="https://resh.edu.ru" Type="http://schemas.openxmlformats.org/officeDocument/2006/relationships/hyperlink" Id="rId125"/>
    <Relationship TargetMode="External" Target="https://resh.edu.ru" Type="http://schemas.openxmlformats.org/officeDocument/2006/relationships/hyperlink" Id="rId126"/>
    <Relationship TargetMode="External" Target="https://resh.edu.ru" Type="http://schemas.openxmlformats.org/officeDocument/2006/relationships/hyperlink" Id="rId127"/>
    <Relationship TargetMode="External" Target="https://resh.edu.ru" Type="http://schemas.openxmlformats.org/officeDocument/2006/relationships/hyperlink" Id="rId128"/>
    <Relationship TargetMode="External" Target="https://resh.edu.ru" Type="http://schemas.openxmlformats.org/officeDocument/2006/relationships/hyperlink" Id="rId129"/>
    <Relationship TargetMode="External" Target="https://resh.edu.ru" Type="http://schemas.openxmlformats.org/officeDocument/2006/relationships/hyperlink" Id="rId130"/>
    <Relationship TargetMode="External" Target="https://resh.edu.ru" Type="http://schemas.openxmlformats.org/officeDocument/2006/relationships/hyperlink" Id="rId131"/>
    <Relationship TargetMode="External" Target="https://resh.edu.ru" Type="http://schemas.openxmlformats.org/officeDocument/2006/relationships/hyperlink" Id="rId132"/>
    <Relationship TargetMode="External" Target="https://resh.edu.ru" Type="http://schemas.openxmlformats.org/officeDocument/2006/relationships/hyperlink" Id="rId133"/>
    <Relationship TargetMode="External" Target="https://resh.edu.ru" Type="http://schemas.openxmlformats.org/officeDocument/2006/relationships/hyperlink" Id="rId134"/>
    <Relationship TargetMode="External" Target="https://resh.edu.ru" Type="http://schemas.openxmlformats.org/officeDocument/2006/relationships/hyperlink" Id="rId135"/>
    <Relationship TargetMode="External" Target="https://resh.edu.ru" Type="http://schemas.openxmlformats.org/officeDocument/2006/relationships/hyperlink" Id="rId136"/>
    <Relationship TargetMode="External" Target="https://resh.edu.ru" Type="http://schemas.openxmlformats.org/officeDocument/2006/relationships/hyperlink" Id="rId137"/>
    <Relationship TargetMode="External" Target="https://resh.edu.ru" Type="http://schemas.openxmlformats.org/officeDocument/2006/relationships/hyperlink" Id="rId138"/>
    <Relationship TargetMode="External" Target="https://resh.edu.ru" Type="http://schemas.openxmlformats.org/officeDocument/2006/relationships/hyperlink" Id="rId139"/>
    <Relationship TargetMode="External" Target="https://resh.edu.ru" Type="http://schemas.openxmlformats.org/officeDocument/2006/relationships/hyperlink" Id="rId140"/>
    <Relationship TargetMode="External" Target="https://resh.edu.ru" Type="http://schemas.openxmlformats.org/officeDocument/2006/relationships/hyperlink" Id="rId141"/>
    <Relationship TargetMode="External" Target="https://resh.edu.ru" Type="http://schemas.openxmlformats.org/officeDocument/2006/relationships/hyperlink" Id="rId142"/>
    <Relationship TargetMode="External" Target="https://resh.edu.ru" Type="http://schemas.openxmlformats.org/officeDocument/2006/relationships/hyperlink" Id="rId143"/>
    <Relationship TargetMode="External" Target="https://resh.edu.ru" Type="http://schemas.openxmlformats.org/officeDocument/2006/relationships/hyperlink" Id="rId144"/>
    <Relationship TargetMode="External" Target="https://resh.edu.ru" Type="http://schemas.openxmlformats.org/officeDocument/2006/relationships/hyperlink" Id="rId145"/>
    <Relationship TargetMode="External" Target="https://resh.edu.ru" Type="http://schemas.openxmlformats.org/officeDocument/2006/relationships/hyperlink" Id="rId146"/>
    <Relationship TargetMode="External" Target="https://resh.edu.ru" Type="http://schemas.openxmlformats.org/officeDocument/2006/relationships/hyperlink" Id="rId147"/>
    <Relationship TargetMode="External" Target="https://resh.edu.ru" Type="http://schemas.openxmlformats.org/officeDocument/2006/relationships/hyperlink" Id="rId148"/>
    <Relationship TargetMode="External" Target="https://resh.edu.ru" Type="http://schemas.openxmlformats.org/officeDocument/2006/relationships/hyperlink" Id="rId149"/>
    <Relationship TargetMode="External" Target="https://resh.edu.ru" Type="http://schemas.openxmlformats.org/officeDocument/2006/relationships/hyperlink" Id="rId150"/>
    <Relationship TargetMode="External" Target="https://resh.edu.ru" Type="http://schemas.openxmlformats.org/officeDocument/2006/relationships/hyperlink" Id="rId151"/>
    <Relationship TargetMode="External" Target="https://resh.edu.ru" Type="http://schemas.openxmlformats.org/officeDocument/2006/relationships/hyperlink" Id="rId152"/>
    <Relationship TargetMode="External" Target="https://resh.edu.ru" Type="http://schemas.openxmlformats.org/officeDocument/2006/relationships/hyperlink" Id="rId153"/>
    <Relationship TargetMode="External" Target="https://resh.edu.ru" Type="http://schemas.openxmlformats.org/officeDocument/2006/relationships/hyperlink" Id="rId154"/>
    <Relationship TargetMode="External" Target="https://resh.edu.ru" Type="http://schemas.openxmlformats.org/officeDocument/2006/relationships/hyperlink" Id="rId155"/>
    <Relationship TargetMode="External" Target="https://resh.edu.ru" Type="http://schemas.openxmlformats.org/officeDocument/2006/relationships/hyperlink" Id="rId156"/>
    <Relationship TargetMode="External" Target="https://m.edsoo.ru/f8432768" Type="http://schemas.openxmlformats.org/officeDocument/2006/relationships/hyperlink" Id="rId157"/>
    <Relationship TargetMode="External" Target="https://resh.edu.ru" Type="http://schemas.openxmlformats.org/officeDocument/2006/relationships/hyperlink" Id="rId158"/>
    <Relationship TargetMode="External" Target="https://resh.edu.ru" Type="http://schemas.openxmlformats.org/officeDocument/2006/relationships/hyperlink" Id="rId159"/>
    <Relationship TargetMode="External" Target="https://m.edsoo.ru/f8432768" Type="http://schemas.openxmlformats.org/officeDocument/2006/relationships/hyperlink" Id="rId160"/>
    <Relationship TargetMode="External" Target="https://m.edsoo.ru/f8432768" Type="http://schemas.openxmlformats.org/officeDocument/2006/relationships/hyperlink" Id="rId161"/>
    <Relationship TargetMode="External" Target="https://resh.edu.ru" Type="http://schemas.openxmlformats.org/officeDocument/2006/relationships/hyperlink" Id="rId162"/>
    <Relationship TargetMode="External" Target="https://resh.edu.ru" Type="http://schemas.openxmlformats.org/officeDocument/2006/relationships/hyperlink" Id="rId163"/>
    <Relationship TargetMode="External" Target="https://m.edsoo.ru/f8432768" Type="http://schemas.openxmlformats.org/officeDocument/2006/relationships/hyperlink" Id="rId164"/>
    <Relationship TargetMode="External" Target="https://resh.edu.ru" Type="http://schemas.openxmlformats.org/officeDocument/2006/relationships/hyperlink" Id="rId165"/>
    <Relationship TargetMode="External" Target="https://m.edsoo.ru/f8432768" Type="http://schemas.openxmlformats.org/officeDocument/2006/relationships/hyperlink" Id="rId166"/>
    <Relationship TargetMode="External" Target="https://m.edsoo.ru/f8432768" Type="http://schemas.openxmlformats.org/officeDocument/2006/relationships/hyperlink" Id="rId167"/>
    <Relationship TargetMode="External" Target="https://resh.edu.ru" Type="http://schemas.openxmlformats.org/officeDocument/2006/relationships/hyperlink" Id="rId168"/>
    <Relationship TargetMode="External" Target="https://resh.edu.ru" Type="http://schemas.openxmlformats.org/officeDocument/2006/relationships/hyperlink" Id="rId169"/>
    <Relationship TargetMode="External" Target="https://resh.edu.ru" Type="http://schemas.openxmlformats.org/officeDocument/2006/relationships/hyperlink" Id="rId170"/>
    <Relationship TargetMode="External" Target="https://resh.edu.ru" Type="http://schemas.openxmlformats.org/officeDocument/2006/relationships/hyperlink" Id="rId171"/>
    <Relationship TargetMode="External" Target="https://resh.edu.ru" Type="http://schemas.openxmlformats.org/officeDocument/2006/relationships/hyperlink" Id="rId172"/>
    <Relationship TargetMode="External" Target="https://resh.edu.ru" Type="http://schemas.openxmlformats.org/officeDocument/2006/relationships/hyperlink" Id="rId173"/>
    <Relationship TargetMode="External" Target="https://resh.edu.ru" Type="http://schemas.openxmlformats.org/officeDocument/2006/relationships/hyperlink" Id="rId174"/>
    <Relationship TargetMode="External" Target="https://m.edsoo.ru/f8432768" Type="http://schemas.openxmlformats.org/officeDocument/2006/relationships/hyperlink" Id="rId175"/>
    <Relationship TargetMode="External" Target="https://resh.edu.ru" Type="http://schemas.openxmlformats.org/officeDocument/2006/relationships/hyperlink" Id="rId176"/>
    <Relationship TargetMode="External" Target="https://m.edsoo.ru/f8432768" Type="http://schemas.openxmlformats.org/officeDocument/2006/relationships/hyperlink" Id="rId177"/>
    <Relationship TargetMode="External" Target="https://m.edsoo.ru/f8432768" Type="http://schemas.openxmlformats.org/officeDocument/2006/relationships/hyperlink" Id="rId178"/>
    <Relationship TargetMode="External" Target="https://m.edsoo.ru/f8432768" Type="http://schemas.openxmlformats.org/officeDocument/2006/relationships/hyperlink" Id="rId179"/>
    <Relationship TargetMode="External" Target="https://resh.edu.ru" Type="http://schemas.openxmlformats.org/officeDocument/2006/relationships/hyperlink" Id="rId180"/>
    <Relationship TargetMode="External" Target="https://m.edsoo.ru/f8432768" Type="http://schemas.openxmlformats.org/officeDocument/2006/relationships/hyperlink" Id="rId181"/>
    <Relationship TargetMode="External" Target="https://m.edsoo.ru/f8432768" Type="http://schemas.openxmlformats.org/officeDocument/2006/relationships/hyperlink" Id="rId182"/>
    <Relationship TargetMode="External" Target="https://m.edsoo.ru/f8432768" Type="http://schemas.openxmlformats.org/officeDocument/2006/relationships/hyperlink" Id="rId183"/>
    <Relationship TargetMode="External" Target="https://resh.edu.ru" Type="http://schemas.openxmlformats.org/officeDocument/2006/relationships/hyperlink" Id="rId184"/>
    <Relationship TargetMode="External" Target="https://m.edsoo.ru/f8432768" Type="http://schemas.openxmlformats.org/officeDocument/2006/relationships/hyperlink" Id="rId185"/>
    <Relationship TargetMode="External" Target="https://m.edsoo.ru/f8432768" Type="http://schemas.openxmlformats.org/officeDocument/2006/relationships/hyperlink" Id="rId186"/>
    <Relationship TargetMode="External" Target="https://m.edsoo.ru/f8432768" Type="http://schemas.openxmlformats.org/officeDocument/2006/relationships/hyperlink" Id="rId187"/>
    <Relationship TargetMode="External" Target="https://resh.edu.ru" Type="http://schemas.openxmlformats.org/officeDocument/2006/relationships/hyperlink" Id="rId188"/>
    <Relationship TargetMode="External" Target="https://m.edsoo.ru/f8432768" Type="http://schemas.openxmlformats.org/officeDocument/2006/relationships/hyperlink" Id="rId189"/>
    <Relationship TargetMode="External" Target="https://resh.edu.ru" Type="http://schemas.openxmlformats.org/officeDocument/2006/relationships/hyperlink" Id="rId190"/>
    <Relationship TargetMode="External" Target="https://resh.edu.ru" Type="http://schemas.openxmlformats.org/officeDocument/2006/relationships/hyperlink" Id="rId191"/>
    <Relationship TargetMode="External" Target="https://m.edsoo.ru/f8432768" Type="http://schemas.openxmlformats.org/officeDocument/2006/relationships/hyperlink" Id="rId192"/>
    <Relationship TargetMode="External" Target="https://resh.edu.ru" Type="http://schemas.openxmlformats.org/officeDocument/2006/relationships/hyperlink" Id="rId193"/>
    <Relationship TargetMode="External" Target="https://m.edsoo.ru/f8432768" Type="http://schemas.openxmlformats.org/officeDocument/2006/relationships/hyperlink" Id="rId194"/>
    <Relationship TargetMode="External" Target="https://resh.edu.ru" Type="http://schemas.openxmlformats.org/officeDocument/2006/relationships/hyperlink" Id="rId195"/>
    <Relationship TargetMode="External" Target="https://m.edsoo.ru/f8432768" Type="http://schemas.openxmlformats.org/officeDocument/2006/relationships/hyperlink" Id="rId196"/>
    <Relationship TargetMode="External" Target="https://m.edsoo.ru/f8432768" Type="http://schemas.openxmlformats.org/officeDocument/2006/relationships/hyperlink" Id="rId197"/>
    <Relationship TargetMode="External" Target="https://resh.edu.ru" Type="http://schemas.openxmlformats.org/officeDocument/2006/relationships/hyperlink" Id="rId198"/>
    <Relationship TargetMode="External" Target="https://resh.edu.ru" Type="http://schemas.openxmlformats.org/officeDocument/2006/relationships/hyperlink" Id="rId199"/>
    <Relationship TargetMode="External" Target="https://m.edsoo.ru/f8432768" Type="http://schemas.openxmlformats.org/officeDocument/2006/relationships/hyperlink" Id="rId200"/>
    <Relationship TargetMode="External" Target="https://resh.edu.ru" Type="http://schemas.openxmlformats.org/officeDocument/2006/relationships/hyperlink" Id="rId201"/>
    <Relationship TargetMode="External" Target="https://m.edsoo.ru/f8432768" Type="http://schemas.openxmlformats.org/officeDocument/2006/relationships/hyperlink" Id="rId202"/>
    <Relationship TargetMode="External" Target="https://m.edsoo.ru/f8432768" Type="http://schemas.openxmlformats.org/officeDocument/2006/relationships/hyperlink" Id="rId203"/>
    <Relationship TargetMode="External" Target="https://resh.edu.ru" Type="http://schemas.openxmlformats.org/officeDocument/2006/relationships/hyperlink" Id="rId204"/>
    <Relationship TargetMode="External" Target="https://m.edsoo.ru/f8432768" Type="http://schemas.openxmlformats.org/officeDocument/2006/relationships/hyperlink" Id="rId205"/>
    <Relationship TargetMode="External" Target="https://resh.edu.ru" Type="http://schemas.openxmlformats.org/officeDocument/2006/relationships/hyperlink" Id="rId206"/>
    <Relationship TargetMode="External" Target="https://m.edsoo.ru/f8432768" Type="http://schemas.openxmlformats.org/officeDocument/2006/relationships/hyperlink" Id="rId207"/>
    <Relationship TargetMode="External" Target="https://m.edsoo.ru/f8432768" Type="http://schemas.openxmlformats.org/officeDocument/2006/relationships/hyperlink" Id="rId208"/>
    <Relationship TargetMode="External" Target="https://m.edsoo.ru/f8432768" Type="http://schemas.openxmlformats.org/officeDocument/2006/relationships/hyperlink" Id="rId209"/>
    <Relationship TargetMode="External" Target="https://resh.edu.ru" Type="http://schemas.openxmlformats.org/officeDocument/2006/relationships/hyperlink" Id="rId210"/>
    <Relationship TargetMode="External" Target="https://m.edsoo.ru/f8432768" Type="http://schemas.openxmlformats.org/officeDocument/2006/relationships/hyperlink" Id="rId211"/>
    <Relationship TargetMode="External" Target="https://resh.edu.ru" Type="http://schemas.openxmlformats.org/officeDocument/2006/relationships/hyperlink" Id="rId212"/>
    <Relationship TargetMode="External" Target="https://m.edsoo.ru/f8432768" Type="http://schemas.openxmlformats.org/officeDocument/2006/relationships/hyperlink" Id="rId213"/>
    <Relationship TargetMode="External" Target="https://resh.edu.ru" Type="http://schemas.openxmlformats.org/officeDocument/2006/relationships/hyperlink" Id="rId214"/>
    <Relationship TargetMode="External" Target="https://m.edsoo.ru/f8432768" Type="http://schemas.openxmlformats.org/officeDocument/2006/relationships/hyperlink" Id="rId215"/>
    <Relationship TargetMode="External" Target="https://m.edsoo.ru/f8432768" Type="http://schemas.openxmlformats.org/officeDocument/2006/relationships/hyperlink" Id="rId216"/>
    <Relationship TargetMode="External" Target="https://m.edsoo.ru/f8432768" Type="http://schemas.openxmlformats.org/officeDocument/2006/relationships/hyperlink" Id="rId217"/>
    <Relationship TargetMode="External" Target="https://resh.edu.ru" Type="http://schemas.openxmlformats.org/officeDocument/2006/relationships/hyperlink" Id="rId218"/>
    <Relationship TargetMode="External" Target="https://resh.edu.ru" Type="http://schemas.openxmlformats.org/officeDocument/2006/relationships/hyperlink" Id="rId219"/>
    <Relationship TargetMode="External" Target="https://m.edsoo.ru/f8432768" Type="http://schemas.openxmlformats.org/officeDocument/2006/relationships/hyperlink" Id="rId220"/>
    <Relationship TargetMode="External" Target="https://m.edsoo.ru/f8432768" Type="http://schemas.openxmlformats.org/officeDocument/2006/relationships/hyperlink" Id="rId221"/>
    <Relationship TargetMode="External" Target="https://resh.edu.ru" Type="http://schemas.openxmlformats.org/officeDocument/2006/relationships/hyperlink" Id="rId222"/>
    <Relationship TargetMode="External" Target="https://m.edsoo.ru/f8432768" Type="http://schemas.openxmlformats.org/officeDocument/2006/relationships/hyperlink" Id="rId223"/>
    <Relationship TargetMode="External" Target="https://m.edsoo.ru/f8432768" Type="http://schemas.openxmlformats.org/officeDocument/2006/relationships/hyperlink" Id="rId224"/>
    <Relationship TargetMode="External" Target="https://resh.edu.ru" Type="http://schemas.openxmlformats.org/officeDocument/2006/relationships/hyperlink" Id="rId225"/>
    <Relationship TargetMode="External" Target="https://m.edsoo.ru/f8432768" Type="http://schemas.openxmlformats.org/officeDocument/2006/relationships/hyperlink" Id="rId226"/>
    <Relationship TargetMode="External" Target="https://resh.edu.ru" Type="http://schemas.openxmlformats.org/officeDocument/2006/relationships/hyperlink" Id="rId227"/>
    <Relationship TargetMode="External" Target="https://m.edsoo.ru/f8432768" Type="http://schemas.openxmlformats.org/officeDocument/2006/relationships/hyperlink" Id="rId228"/>
    <Relationship TargetMode="External" Target="https://resh.edu.ru" Type="http://schemas.openxmlformats.org/officeDocument/2006/relationships/hyperlink" Id="rId229"/>
    <Relationship TargetMode="External" Target="https://m.edsoo.ru/f841ebc8" Type="http://schemas.openxmlformats.org/officeDocument/2006/relationships/hyperlink" Id="rId230"/>
    <Relationship TargetMode="External" Target="https://m.edsoo.ru/f841fb4a" Type="http://schemas.openxmlformats.org/officeDocument/2006/relationships/hyperlink" Id="rId231"/>
    <Relationship TargetMode="External" Target="https://m.edsoo.ru/f841fb4a" Type="http://schemas.openxmlformats.org/officeDocument/2006/relationships/hyperlink" Id="rId232"/>
    <Relationship TargetMode="External" Target="https://m.edsoo.ru/f841f168" Type="http://schemas.openxmlformats.org/officeDocument/2006/relationships/hyperlink" Id="rId233"/>
    <Relationship TargetMode="External" Target="https://m.edsoo.ru/f841f938" Type="http://schemas.openxmlformats.org/officeDocument/2006/relationships/hyperlink" Id="rId234"/>
    <Relationship TargetMode="External" Target="https://m.edsoo.ru/f841f50a" Type="http://schemas.openxmlformats.org/officeDocument/2006/relationships/hyperlink" Id="rId235"/>
    <Relationship TargetMode="External" Target="https://m.edsoo.ru/f841f35c" Type="http://schemas.openxmlformats.org/officeDocument/2006/relationships/hyperlink" Id="rId236"/>
    <Relationship TargetMode="External" Target="https://m.edsoo.ru/f8421238" Type="http://schemas.openxmlformats.org/officeDocument/2006/relationships/hyperlink" Id="rId237"/>
    <Relationship TargetMode="External" Target="https://m.edsoo.ru/f8421800" Type="http://schemas.openxmlformats.org/officeDocument/2006/relationships/hyperlink" Id="rId238"/>
    <Relationship TargetMode="External" Target="https://m.edsoo.ru/f842163e" Type="http://schemas.openxmlformats.org/officeDocument/2006/relationships/hyperlink" Id="rId239"/>
    <Relationship TargetMode="External" Target="https://m.edsoo.ru/f84219d6" Type="http://schemas.openxmlformats.org/officeDocument/2006/relationships/hyperlink" Id="rId240"/>
    <Relationship TargetMode="External" Target="https://m.edsoo.ru/f8421c24" Type="http://schemas.openxmlformats.org/officeDocument/2006/relationships/hyperlink" Id="rId241"/>
    <Relationship TargetMode="External" Target="https://m.edsoo.ru/f8421e54" Type="http://schemas.openxmlformats.org/officeDocument/2006/relationships/hyperlink" Id="rId242"/>
    <Relationship TargetMode="External" Target="https://m.edsoo.ru/f84222d2" Type="http://schemas.openxmlformats.org/officeDocument/2006/relationships/hyperlink" Id="rId243"/>
    <Relationship TargetMode="External" Target="https://m.edsoo.ru/f84284ac" Type="http://schemas.openxmlformats.org/officeDocument/2006/relationships/hyperlink" Id="rId244"/>
    <Relationship TargetMode="External" Target="https://m.edsoo.ru/f8428aec" Type="http://schemas.openxmlformats.org/officeDocument/2006/relationships/hyperlink" Id="rId245"/>
    <Relationship TargetMode="External" Target="https://m.edsoo.ru/f84291f4" Type="http://schemas.openxmlformats.org/officeDocument/2006/relationships/hyperlink" Id="rId246"/>
    <Relationship TargetMode="External" Target="https://m.edsoo.ru/f84293ca" Type="http://schemas.openxmlformats.org/officeDocument/2006/relationships/hyperlink" Id="rId247"/>
    <Relationship TargetMode="External" Target="https://m.edsoo.ru/f84296c2" Type="http://schemas.openxmlformats.org/officeDocument/2006/relationships/hyperlink" Id="rId248"/>
    <Relationship TargetMode="External" Target="https://m.edsoo.ru/f8429ec4" Type="http://schemas.openxmlformats.org/officeDocument/2006/relationships/hyperlink" Id="rId249"/>
    <Relationship TargetMode="External" Target="https://m.edsoo.ru/f842a086" Type="http://schemas.openxmlformats.org/officeDocument/2006/relationships/hyperlink" Id="rId250"/>
    <Relationship TargetMode="External" Target="https://m.edsoo.ru/f842a23e" Type="http://schemas.openxmlformats.org/officeDocument/2006/relationships/hyperlink" Id="rId251"/>
    <Relationship TargetMode="External" Target="https://m.edsoo.ru/f842b152" Type="http://schemas.openxmlformats.org/officeDocument/2006/relationships/hyperlink" Id="rId252"/>
    <Relationship TargetMode="External" Target="https://m.edsoo.ru/f842b878" Type="http://schemas.openxmlformats.org/officeDocument/2006/relationships/hyperlink" Id="rId253"/>
    <Relationship TargetMode="External" Target="https://m.edsoo.ru/f842a23e" Type="http://schemas.openxmlformats.org/officeDocument/2006/relationships/hyperlink" Id="rId254"/>
    <Relationship TargetMode="External" Target="https://m.edsoo.ru/f842ba62" Type="http://schemas.openxmlformats.org/officeDocument/2006/relationships/hyperlink" Id="rId255"/>
    <Relationship TargetMode="External" Target="https://m.edsoo.ru/f842bd28" Type="http://schemas.openxmlformats.org/officeDocument/2006/relationships/hyperlink" Id="rId256"/>
    <Relationship TargetMode="External" Target="https://m.edsoo.ru/f842bf44" Type="http://schemas.openxmlformats.org/officeDocument/2006/relationships/hyperlink" Id="rId257"/>
    <Relationship TargetMode="External" Target="https://m.edsoo.ru/f842c110" Type="http://schemas.openxmlformats.org/officeDocument/2006/relationships/hyperlink" Id="rId258"/>
    <Relationship TargetMode="External" Target="https://m.edsoo.ru/f842c750" Type="http://schemas.openxmlformats.org/officeDocument/2006/relationships/hyperlink" Id="rId259"/>
    <Relationship TargetMode="External" Target="https://m.edsoo.ru/f842e56e" Type="http://schemas.openxmlformats.org/officeDocument/2006/relationships/hyperlink" Id="rId260"/>
    <Relationship TargetMode="External" Target="https://m.edsoo.ru/f842e758" Type="http://schemas.openxmlformats.org/officeDocument/2006/relationships/hyperlink" Id="rId261"/>
    <Relationship TargetMode="External" Target="https://m.edsoo.ru/f842f036" Type="http://schemas.openxmlformats.org/officeDocument/2006/relationships/hyperlink" Id="rId262"/>
    <Relationship TargetMode="External" Target="https://m.edsoo.ru/f842eb5e" Type="http://schemas.openxmlformats.org/officeDocument/2006/relationships/hyperlink" Id="rId263"/>
    <Relationship TargetMode="External" Target="https://m.edsoo.ru/f842edb6" Type="http://schemas.openxmlformats.org/officeDocument/2006/relationships/hyperlink" Id="rId264"/>
    <Relationship TargetMode="External" Target="https://m.edsoo.ru/f842f3a6" Type="http://schemas.openxmlformats.org/officeDocument/2006/relationships/hyperlink" Id="rId265"/>
    <Relationship TargetMode="External" Target="https://m.edsoo.ru/f842fbda" Type="http://schemas.openxmlformats.org/officeDocument/2006/relationships/hyperlink" Id="rId266"/>
    <Relationship TargetMode="External" Target="https://m.edsoo.ru/f8430526" Type="http://schemas.openxmlformats.org/officeDocument/2006/relationships/hyperlink" Id="rId267"/>
    <Relationship TargetMode="External" Target="https://m.edsoo.ru/f8430710" Type="http://schemas.openxmlformats.org/officeDocument/2006/relationships/hyperlink" Id="rId268"/>
    <Relationship TargetMode="External" Target="https://m.edsoo.ru/f84313a4" Type="http://schemas.openxmlformats.org/officeDocument/2006/relationships/hyperlink" Id="rId269"/>
    <Relationship TargetMode="External" Target="https://m.edsoo.ru/f8431746" Type="http://schemas.openxmlformats.org/officeDocument/2006/relationships/hyperlink" Id="rId270"/>
    <Relationship TargetMode="External" Target="https://m.edsoo.ru/f843191c" Type="http://schemas.openxmlformats.org/officeDocument/2006/relationships/hyperlink" Id="rId271"/>
    <Relationship TargetMode="External" Target="https://m.edsoo.ru/f84321b4" Type="http://schemas.openxmlformats.org/officeDocument/2006/relationships/hyperlink" Id="rId272"/>
    <Relationship TargetMode="External" Target="https://m.edsoo.ru/f8432768" Type="http://schemas.openxmlformats.org/officeDocument/2006/relationships/hyperlink" Id="rId273"/>
    <Relationship TargetMode="External" Target="https://m.edsoo.ru/f8432a1a" Type="http://schemas.openxmlformats.org/officeDocument/2006/relationships/hyperlink" Id="rId274"/>
    <Relationship TargetMode="External" Target="https://m.edsoo.ru/f8432d80" Type="http://schemas.openxmlformats.org/officeDocument/2006/relationships/hyperlink" Id="rId275"/>
    <Relationship TargetMode="External" Target="https://m.edsoo.ru/f843303c" Type="http://schemas.openxmlformats.org/officeDocument/2006/relationships/hyperlink" Id="rId276"/>
    <Relationship TargetMode="External" Target="https://m.edsoo.ru/f8433500" Type="http://schemas.openxmlformats.org/officeDocument/2006/relationships/hyperlink" Id="rId277"/>
    <Relationship TargetMode="External" Target="https://m.edsoo.ru/f843337a" Type="http://schemas.openxmlformats.org/officeDocument/2006/relationships/hyperlink" Id="rId278"/>
    <Relationship TargetMode="External" Target="https://m.edsoo.ru/f8434072" Type="http://schemas.openxmlformats.org/officeDocument/2006/relationships/hyperlink" Id="rId279"/>
    <Relationship TargetMode="External" Target="https://m.edsoo.ru/f84343e2" Type="http://schemas.openxmlformats.org/officeDocument/2006/relationships/hyperlink" Id="rId280"/>
    <Relationship TargetMode="External" Target="https://m.edsoo.ru/f84287ae" Type="http://schemas.openxmlformats.org/officeDocument/2006/relationships/hyperlink" Id="rId281"/>
    <Relationship TargetMode="External" Target="https://m.edsoo.ru/f8423826" Type="http://schemas.openxmlformats.org/officeDocument/2006/relationships/hyperlink" Id="rId282"/>
    <Relationship TargetMode="External" Target="https://m.edsoo.ru/f8428268" Type="http://schemas.openxmlformats.org/officeDocument/2006/relationships/hyperlink" Id="rId283"/>
    <Relationship TargetMode="External" Target="https://m.edsoo.ru/f8423682" Type="http://schemas.openxmlformats.org/officeDocument/2006/relationships/hyperlink" Id="rId284"/>
    <Relationship TargetMode="External" Target="https://m.edsoo.ru/f8423d3a" Type="http://schemas.openxmlformats.org/officeDocument/2006/relationships/hyperlink" Id="rId285"/>
    <Relationship TargetMode="External" Target="https://m.edsoo.ru/f84248ca" Type="http://schemas.openxmlformats.org/officeDocument/2006/relationships/hyperlink" Id="rId286"/>
    <Relationship TargetMode="External" Target="https://m.edsoo.ru/f8424a96" Type="http://schemas.openxmlformats.org/officeDocument/2006/relationships/hyperlink" Id="rId287"/>
    <Relationship TargetMode="External" Target="https://m.edsoo.ru/f8424532" Type="http://schemas.openxmlformats.org/officeDocument/2006/relationships/hyperlink" Id="rId288"/>
    <Relationship TargetMode="External" Target="https://m.edsoo.ru/f84252c0" Type="http://schemas.openxmlformats.org/officeDocument/2006/relationships/hyperlink" Id="rId289"/>
    <Relationship TargetMode="External" Target="https://m.edsoo.ru/f8426be8" Type="http://schemas.openxmlformats.org/officeDocument/2006/relationships/hyperlink" Id="rId290"/>
    <Relationship TargetMode="External" Target="https://m.edsoo.ru/f8426dd2" Type="http://schemas.openxmlformats.org/officeDocument/2006/relationships/hyperlink" Id="rId291"/>
    <Relationship TargetMode="External" Target="https://m.edsoo.ru/f8426f80" Type="http://schemas.openxmlformats.org/officeDocument/2006/relationships/hyperlink" Id="rId292"/>
    <Relationship TargetMode="External" Target="https://m.edsoo.ru/f8426f80" Type="http://schemas.openxmlformats.org/officeDocument/2006/relationships/hyperlink" Id="rId293"/>
    <Relationship TargetMode="External" Target="https://m.edsoo.ru/f842009a" Type="http://schemas.openxmlformats.org/officeDocument/2006/relationships/hyperlink" Id="rId294"/>
    <Relationship TargetMode="External" Target="https://m.edsoo.ru/f8428c7c" Type="http://schemas.openxmlformats.org/officeDocument/2006/relationships/hyperlink" Id="rId295"/>
    <Relationship TargetMode="External" Target="https://m.edsoo.ru/f8422494" Type="http://schemas.openxmlformats.org/officeDocument/2006/relationships/hyperlink" Id="rId296"/>
    <Relationship TargetMode="External" Target="https://m.edsoo.ru/f8425cca" Type="http://schemas.openxmlformats.org/officeDocument/2006/relationships/hyperlink" Id="rId297"/>
    <Relationship TargetMode="External" Target="https://m.edsoo.ru/f8423f9c" Type="http://schemas.openxmlformats.org/officeDocument/2006/relationships/hyperlink" Id="rId298"/>
    <Relationship TargetMode="External" Target="https://m.edsoo.ru/f842b42c" Type="http://schemas.openxmlformats.org/officeDocument/2006/relationships/hyperlink" Id="rId299"/>
    <Relationship TargetMode="External" Target="https://m.edsoo.ru/f842b648" Type="http://schemas.openxmlformats.org/officeDocument/2006/relationships/hyperlink" Id="rId300"/>
    <Relationship TargetMode="External" Target="https://m.edsoo.ru/f8425ea0" Type="http://schemas.openxmlformats.org/officeDocument/2006/relationships/hyperlink" Id="rId301"/>
    <Relationship TargetMode="External" Target="https://m.edsoo.ru/f84276d8" Type="http://schemas.openxmlformats.org/officeDocument/2006/relationships/hyperlink" Id="rId302"/>
    <Relationship TargetMode="External" Target="https://m.edsoo.ru/f8427d36" Type="http://schemas.openxmlformats.org/officeDocument/2006/relationships/hyperlink" Id="rId303"/>
    <Relationship TargetMode="External" Target="https://m.edsoo.ru/f8426080" Type="http://schemas.openxmlformats.org/officeDocument/2006/relationships/hyperlink" Id="rId304"/>
    <Relationship TargetMode="External" Target="https://m.edsoo.ru/f842da88" Type="http://schemas.openxmlformats.org/officeDocument/2006/relationships/hyperlink" Id="rId305"/>
    <Relationship TargetMode="External" Target="https://m.edsoo.ru/f842a6b2" Type="http://schemas.openxmlformats.org/officeDocument/2006/relationships/hyperlink" Id="rId306"/>
    <Relationship TargetMode="External" Target="https://m.edsoo.ru/f842a6b2" Type="http://schemas.openxmlformats.org/officeDocument/2006/relationships/hyperlink" Id="rId307"/>
    <Relationship TargetMode="External" Target="https://m.edsoo.ru/f8424190" Type="http://schemas.openxmlformats.org/officeDocument/2006/relationships/hyperlink" Id="rId308"/>
    <Relationship TargetMode="External" Target="https://m.edsoo.ru/f8429906" Type="http://schemas.openxmlformats.org/officeDocument/2006/relationships/hyperlink" Id="rId309"/>
    <Relationship TargetMode="External" Target="https://m.edsoo.ru/f842c32c" Type="http://schemas.openxmlformats.org/officeDocument/2006/relationships/hyperlink" Id="rId310"/>
    <Relationship TargetMode="External" Target="https://m.edsoo.ru/f842c53e" Type="http://schemas.openxmlformats.org/officeDocument/2006/relationships/hyperlink" Id="rId311"/>
    <Relationship TargetMode="External" Target="https://m.edsoo.ru/f842c958" Type="http://schemas.openxmlformats.org/officeDocument/2006/relationships/hyperlink" Id="rId312"/>
    <Relationship TargetMode="External" Target="https://m.edsoo.ru/f842cb2e" Type="http://schemas.openxmlformats.org/officeDocument/2006/relationships/hyperlink" Id="rId313"/>
    <Relationship TargetMode="External" Target="https://m.edsoo.ru/f842d240" Type="http://schemas.openxmlformats.org/officeDocument/2006/relationships/hyperlink" Id="rId314"/>
    <Relationship TargetMode="External" Target="https://m.edsoo.ru/f842d47a" Type="http://schemas.openxmlformats.org/officeDocument/2006/relationships/hyperlink" Id="rId315"/>
    <Relationship TargetMode="External" Target="https://m.edsoo.ru/f842e38e" Type="http://schemas.openxmlformats.org/officeDocument/2006/relationships/hyperlink" Id="rId316"/>
    <Relationship TargetMode="External" Target="https://m.edsoo.ru/f842d682" Type="http://schemas.openxmlformats.org/officeDocument/2006/relationships/hyperlink" Id="rId317"/>
    <Relationship TargetMode="External" Target="https://m.edsoo.ru/f842d894" Type="http://schemas.openxmlformats.org/officeDocument/2006/relationships/hyperlink" Id="rId318"/>
    <Relationship TargetMode="External" Target="https://m.edsoo.ru/f842e974" Type="http://schemas.openxmlformats.org/officeDocument/2006/relationships/hyperlink" Id="rId319"/>
    <Relationship TargetMode="External" Target="https://m.edsoo.ru/f842fa4a" Type="http://schemas.openxmlformats.org/officeDocument/2006/relationships/hyperlink" Id="rId320"/>
    <Relationship TargetMode="External" Target="https://m.edsoo.ru/f842fea0" Type="http://schemas.openxmlformats.org/officeDocument/2006/relationships/hyperlink" Id="rId321"/>
    <Relationship TargetMode="External" Target="https://m.edsoo.ru/f842fea0" Type="http://schemas.openxmlformats.org/officeDocument/2006/relationships/hyperlink" Id="rId322"/>
    <Relationship TargetMode="External" Target="https://m.edsoo.ru/f84321b4" Type="http://schemas.openxmlformats.org/officeDocument/2006/relationships/hyperlink" Id="rId323"/>
    <Relationship TargetMode="External" Target="https://m.edsoo.ru/f843233a" Type="http://schemas.openxmlformats.org/officeDocument/2006/relationships/hyperlink" Id="rId324"/>
    <Relationship TargetMode="External" Target="https://m.edsoo.ru/f8433af0" Type="http://schemas.openxmlformats.org/officeDocument/2006/relationships/hyperlink" Id="rId325"/>
    <Relationship TargetMode="External" Target="https://m.edsoo.ru/f8434784" Type="http://schemas.openxmlformats.org/officeDocument/2006/relationships/hyperlink" Id="rId326"/>
    <Relationship TargetMode="External" Target="https://m.edsoo.ru/f8434c84" Type="http://schemas.openxmlformats.org/officeDocument/2006/relationships/hyperlink" Id="rId327"/>
    <Relationship TargetMode="External" Target="https://m.edsoo.ru/f8434a54" Type="http://schemas.openxmlformats.org/officeDocument/2006/relationships/hyperlink" Id="rId328"/>
    <Relationship TargetMode="External" Target="https://m.edsoo.ru/f84228ae" Type="http://schemas.openxmlformats.org/officeDocument/2006/relationships/hyperlink" Id="rId329"/>
    <Relationship TargetMode="External" Target="https://m.edsoo.ru/f8422d40" Type="http://schemas.openxmlformats.org/officeDocument/2006/relationships/hyperlink" Id="rId330"/>
    <Relationship TargetMode="External" Target="https://m.edsoo.ru/f8423038" Type="http://schemas.openxmlformats.org/officeDocument/2006/relationships/hyperlink" Id="rId331"/>
    <Relationship TargetMode="External" Target="https://m.edsoo.ru/f8422ac0" Type="http://schemas.openxmlformats.org/officeDocument/2006/relationships/hyperlink" Id="rId332"/>
    <Relationship TargetMode="External" Target="https://m.edsoo.ru/f84239ca" Type="http://schemas.openxmlformats.org/officeDocument/2006/relationships/hyperlink" Id="rId333"/>
    <Relationship TargetMode="External" Target="https://m.edsoo.ru/f8423b6e" Type="http://schemas.openxmlformats.org/officeDocument/2006/relationships/hyperlink" Id="rId334"/>
    <Relationship TargetMode="External" Target="https://m.edsoo.ru/f8427142" Type="http://schemas.openxmlformats.org/officeDocument/2006/relationships/hyperlink" Id="rId335"/>
    <Relationship TargetMode="External" Target="https://m.edsoo.ru/f84250e0" Type="http://schemas.openxmlformats.org/officeDocument/2006/relationships/hyperlink" Id="rId336"/>
    <Relationship TargetMode="External" Target="https://m.edsoo.ru/f8430904" Type="http://schemas.openxmlformats.org/officeDocument/2006/relationships/hyperlink" Id="rId337"/>
    <Relationship TargetMode="External" Target="https://m.edsoo.ru/f8423272" Type="http://schemas.openxmlformats.org/officeDocument/2006/relationships/hyperlink" Id="rId338"/>
    <Relationship TargetMode="External" Target="https://m.edsoo.ru/f8424f28" Type="http://schemas.openxmlformats.org/officeDocument/2006/relationships/hyperlink" Id="rId339"/>
    <Relationship TargetMode="External" Target="https://m.edsoo.ru/f84234ca" Type="http://schemas.openxmlformats.org/officeDocument/2006/relationships/hyperlink" Id="rId340"/>
    <Relationship TargetMode="External" Target="https://m.edsoo.ru/f842900a" Type="http://schemas.openxmlformats.org/officeDocument/2006/relationships/hyperlink" Id="rId341"/>
    <Relationship TargetMode="External" Target="https://m.edsoo.ru/f842900a" Type="http://schemas.openxmlformats.org/officeDocument/2006/relationships/hyperlink" Id="rId342"/>
    <Relationship TargetMode="External" Target="https://m.edsoo.ru/f8426238" Type="http://schemas.openxmlformats.org/officeDocument/2006/relationships/hyperlink" Id="rId343"/>
    <Relationship TargetMode="External" Target="https://m.edsoo.ru/f8431fd4" Type="http://schemas.openxmlformats.org/officeDocument/2006/relationships/hyperlink" Id="rId344"/>
    <Relationship TargetMode="External" Target="https://m.edsoo.ru/f8433cda" Type="http://schemas.openxmlformats.org/officeDocument/2006/relationships/hyperlink" Id="rId345"/>
    <Relationship TargetMode="External" Target="https://m.edsoo.ru/f841ef10" Type="http://schemas.openxmlformats.org/officeDocument/2006/relationships/hyperlink" Id="rId346"/>
    <Relationship TargetMode="External" Target="https://m.edsoo.ru/f843157a" Type="http://schemas.openxmlformats.org/officeDocument/2006/relationships/hyperlink" Id="rId347"/>
    <Relationship TargetMode="External" Target="https://m.edsoo.ru/f8434f36" Type="http://schemas.openxmlformats.org/officeDocument/2006/relationships/hyperlink" Id="rId348"/>
    <Relationship TargetMode="External" Target="https://m.edsoo.ru/f843639a" Type="http://schemas.openxmlformats.org/officeDocument/2006/relationships/hyperlink" Id="rId349"/>
    <Relationship TargetMode="External" Target="https://m.edsoo.ru/f84364e4" Type="http://schemas.openxmlformats.org/officeDocument/2006/relationships/hyperlink" Id="rId350"/>
    <Relationship TargetMode="External" Target="https://m.edsoo.ru/f8436818" Type="http://schemas.openxmlformats.org/officeDocument/2006/relationships/hyperlink" Id="rId351"/>
    <Relationship TargetMode="External" Target="https://m.edsoo.ru/fa250646" Type="http://schemas.openxmlformats.org/officeDocument/2006/relationships/hyperlink" Id="rId352"/>
    <Relationship TargetMode="External" Target="https://m.edsoo.ru/f843698a" Type="http://schemas.openxmlformats.org/officeDocument/2006/relationships/hyperlink" Id="rId353"/>
    <Relationship TargetMode="External" Target="https://m.edsoo.ru/f8436b10" Type="http://schemas.openxmlformats.org/officeDocument/2006/relationships/hyperlink" Id="rId354"/>
    <Relationship TargetMode="External" Target="https://m.edsoo.ru/f8436caa" Type="http://schemas.openxmlformats.org/officeDocument/2006/relationships/hyperlink" Id="rId355"/>
    <Relationship TargetMode="External" Target="https://m.edsoo.ru/f8436ffc" Type="http://schemas.openxmlformats.org/officeDocument/2006/relationships/hyperlink" Id="rId356"/>
    <Relationship TargetMode="External" Target="https://m.edsoo.ru/f8445a70" Type="http://schemas.openxmlformats.org/officeDocument/2006/relationships/hyperlink" Id="rId357"/>
    <Relationship TargetMode="External" Target="https://m.edsoo.ru/f8436e12" Type="http://schemas.openxmlformats.org/officeDocument/2006/relationships/hyperlink" Id="rId358"/>
    <Relationship TargetMode="External" Target="https://m.edsoo.ru/f843a800" Type="http://schemas.openxmlformats.org/officeDocument/2006/relationships/hyperlink" Id="rId359"/>
    <Relationship TargetMode="External" Target="https://m.edsoo.ru/f8439ff4" Type="http://schemas.openxmlformats.org/officeDocument/2006/relationships/hyperlink" Id="rId360"/>
    <Relationship TargetMode="External" Target="https://m.edsoo.ru/f843ac10" Type="http://schemas.openxmlformats.org/officeDocument/2006/relationships/hyperlink" Id="rId361"/>
    <Relationship TargetMode="External" Target="https://m.edsoo.ru/f8438276" Type="http://schemas.openxmlformats.org/officeDocument/2006/relationships/hyperlink" Id="rId362"/>
    <Relationship TargetMode="External" Target="https://m.edsoo.ru/f8437fb0" Type="http://schemas.openxmlformats.org/officeDocument/2006/relationships/hyperlink" Id="rId363"/>
    <Relationship TargetMode="External" Target="https://m.edsoo.ru/f843b818" Type="http://schemas.openxmlformats.org/officeDocument/2006/relationships/hyperlink" Id="rId364"/>
    <Relationship TargetMode="External" Target="https://m.edsoo.ru/f843c984" Type="http://schemas.openxmlformats.org/officeDocument/2006/relationships/hyperlink" Id="rId365"/>
    <Relationship TargetMode="External" Target="https://m.edsoo.ru/f843caec" Type="http://schemas.openxmlformats.org/officeDocument/2006/relationships/hyperlink" Id="rId366"/>
    <Relationship TargetMode="External" Target="https://m.edsoo.ru/f843cc40" Type="http://schemas.openxmlformats.org/officeDocument/2006/relationships/hyperlink" Id="rId367"/>
    <Relationship TargetMode="External" Target="https://m.edsoo.ru/f843cda8" Type="http://schemas.openxmlformats.org/officeDocument/2006/relationships/hyperlink" Id="rId368"/>
    <Relationship TargetMode="External" Target="https://m.edsoo.ru/f843cefc" Type="http://schemas.openxmlformats.org/officeDocument/2006/relationships/hyperlink" Id="rId369"/>
    <Relationship TargetMode="External" Target="https://m.edsoo.ru/f843d866" Type="http://schemas.openxmlformats.org/officeDocument/2006/relationships/hyperlink" Id="rId370"/>
    <Relationship TargetMode="External" Target="https://m.edsoo.ru/f843dce4" Type="http://schemas.openxmlformats.org/officeDocument/2006/relationships/hyperlink" Id="rId371"/>
    <Relationship TargetMode="External" Target="https://m.edsoo.ru/f843f210" Type="http://schemas.openxmlformats.org/officeDocument/2006/relationships/hyperlink" Id="rId372"/>
    <Relationship TargetMode="External" Target="https://m.edsoo.ru/fa25110e" Type="http://schemas.openxmlformats.org/officeDocument/2006/relationships/hyperlink" Id="rId373"/>
    <Relationship TargetMode="External" Target="https://m.edsoo.ru/f843f7c4" Type="http://schemas.openxmlformats.org/officeDocument/2006/relationships/hyperlink" Id="rId374"/>
    <Relationship TargetMode="External" Target="https://m.edsoo.ru/f8440408" Type="http://schemas.openxmlformats.org/officeDocument/2006/relationships/hyperlink" Id="rId375"/>
    <Relationship TargetMode="External" Target="https://m.edsoo.ru/f844052a" Type="http://schemas.openxmlformats.org/officeDocument/2006/relationships/hyperlink" Id="rId376"/>
    <Relationship TargetMode="External" Target="https://m.edsoo.ru/f844168c" Type="http://schemas.openxmlformats.org/officeDocument/2006/relationships/hyperlink" Id="rId377"/>
    <Relationship TargetMode="External" Target="https://m.edsoo.ru/f8441e2a" Type="http://schemas.openxmlformats.org/officeDocument/2006/relationships/hyperlink" Id="rId378"/>
    <Relationship TargetMode="External" Target="https://m.edsoo.ru/f8442b90" Type="http://schemas.openxmlformats.org/officeDocument/2006/relationships/hyperlink" Id="rId379"/>
    <Relationship TargetMode="External" Target="https://m.edsoo.ru/f8442cb2" Type="http://schemas.openxmlformats.org/officeDocument/2006/relationships/hyperlink" Id="rId380"/>
    <Relationship TargetMode="External" Target="https://m.edsoo.ru/f843db72" Type="http://schemas.openxmlformats.org/officeDocument/2006/relationships/hyperlink" Id="rId381"/>
    <Relationship TargetMode="External" Target="https://m.edsoo.ru/f844304a" Type="http://schemas.openxmlformats.org/officeDocument/2006/relationships/hyperlink" Id="rId382"/>
    <Relationship TargetMode="External" Target="https://m.edsoo.ru/f8443180" Type="http://schemas.openxmlformats.org/officeDocument/2006/relationships/hyperlink" Id="rId383"/>
    <Relationship TargetMode="External" Target="https://m.edsoo.ru/fa250cea" Type="http://schemas.openxmlformats.org/officeDocument/2006/relationships/hyperlink" Id="rId384"/>
    <Relationship TargetMode="External" Target="https://m.edsoo.ru/f84445f8" Type="http://schemas.openxmlformats.org/officeDocument/2006/relationships/hyperlink" Id="rId385"/>
    <Relationship TargetMode="External" Target="https://m.edsoo.ru/f84383ca" Type="http://schemas.openxmlformats.org/officeDocument/2006/relationships/hyperlink" Id="rId386"/>
    <Relationship TargetMode="External" Target="https://m.edsoo.ru/fa250a60" Type="http://schemas.openxmlformats.org/officeDocument/2006/relationships/hyperlink" Id="rId387"/>
    <Relationship TargetMode="External" Target="https://m.edsoo.ru/fa250a60" Type="http://schemas.openxmlformats.org/officeDocument/2006/relationships/hyperlink" Id="rId388"/>
    <Relationship TargetMode="External" Target="https://m.edsoo.ru/f844369e" Type="http://schemas.openxmlformats.org/officeDocument/2006/relationships/hyperlink" Id="rId389"/>
    <Relationship TargetMode="External" Target="https://m.edsoo.ru/fa251244" Type="http://schemas.openxmlformats.org/officeDocument/2006/relationships/hyperlink" Id="rId390"/>
    <Relationship TargetMode="External" Target="https://m.edsoo.ru/fa2513de" Type="http://schemas.openxmlformats.org/officeDocument/2006/relationships/hyperlink" Id="rId391"/>
    <Relationship TargetMode="External" Target="https://m.edsoo.ru/f8435af8" Type="http://schemas.openxmlformats.org/officeDocument/2006/relationships/hyperlink" Id="rId392"/>
    <Relationship TargetMode="External" Target="https://m.edsoo.ru/f8435c42" Type="http://schemas.openxmlformats.org/officeDocument/2006/relationships/hyperlink" Id="rId393"/>
    <Relationship TargetMode="External" Target="https://m.edsoo.ru/f8438e60" Type="http://schemas.openxmlformats.org/officeDocument/2006/relationships/hyperlink" Id="rId394"/>
    <Relationship TargetMode="External" Target="https://m.edsoo.ru/f8443b1c" Type="http://schemas.openxmlformats.org/officeDocument/2006/relationships/hyperlink" Id="rId395"/>
    <Relationship TargetMode="External" Target="https://m.edsoo.ru/f8443c3e" Type="http://schemas.openxmlformats.org/officeDocument/2006/relationships/hyperlink" Id="rId396"/>
    <Relationship TargetMode="External" Target="https://m.edsoo.ru/f8443ee6" Type="http://schemas.openxmlformats.org/officeDocument/2006/relationships/hyperlink" Id="rId397"/>
    <Relationship TargetMode="External" Target="https://m.edsoo.ru/f8443dc4" Type="http://schemas.openxmlformats.org/officeDocument/2006/relationships/hyperlink" Id="rId398"/>
    <Relationship TargetMode="External" Target="https://m.edsoo.ru/f844436e" Type="http://schemas.openxmlformats.org/officeDocument/2006/relationships/hyperlink" Id="rId399"/>
    <Relationship TargetMode="External" Target="https://m.edsoo.ru/f84444d6" Type="http://schemas.openxmlformats.org/officeDocument/2006/relationships/hyperlink" Id="rId400"/>
    <Relationship TargetMode="External" Target="https://m.edsoo.ru/f84448dc" Type="http://schemas.openxmlformats.org/officeDocument/2006/relationships/hyperlink" Id="rId401"/>
    <Relationship TargetMode="External" Target="https://m.edsoo.ru/f8444f3a" Type="http://schemas.openxmlformats.org/officeDocument/2006/relationships/hyperlink" Id="rId402"/>
    <Relationship TargetMode="External" Target="https://m.edsoo.ru/f84453f4" Type="http://schemas.openxmlformats.org/officeDocument/2006/relationships/hyperlink" Id="rId403"/>
    <Relationship TargetMode="External" Target="https://m.edsoo.ru/f84378da" Type="http://schemas.openxmlformats.org/officeDocument/2006/relationships/hyperlink" Id="rId404"/>
    <Relationship TargetMode="External" Target="https://m.edsoo.ru/f84371d2" Type="http://schemas.openxmlformats.org/officeDocument/2006/relationships/hyperlink" Id="rId405"/>
    <Relationship TargetMode="External" Target="https://m.edsoo.ru/f8437344" Type="http://schemas.openxmlformats.org/officeDocument/2006/relationships/hyperlink" Id="rId406"/>
    <Relationship TargetMode="External" Target="https://m.edsoo.ru/f84374ac" Type="http://schemas.openxmlformats.org/officeDocument/2006/relationships/hyperlink" Id="rId407"/>
    <Relationship TargetMode="External" Target="https://m.edsoo.ru/f843a67a" Type="http://schemas.openxmlformats.org/officeDocument/2006/relationships/hyperlink" Id="rId408"/>
    <Relationship TargetMode="External" Target="https://m.edsoo.ru/f8437c72" Type="http://schemas.openxmlformats.org/officeDocument/2006/relationships/hyperlink" Id="rId409"/>
    <Relationship TargetMode="External" Target="https://m.edsoo.ru/f843c42a" Type="http://schemas.openxmlformats.org/officeDocument/2006/relationships/hyperlink" Id="rId410"/>
    <Relationship TargetMode="External" Target="https://m.edsoo.ru/f843c7c2" Type="http://schemas.openxmlformats.org/officeDocument/2006/relationships/hyperlink" Id="rId411"/>
    <Relationship TargetMode="External" Target="https://m.edsoo.ru/f8438122" Type="http://schemas.openxmlformats.org/officeDocument/2006/relationships/hyperlink" Id="rId412"/>
    <Relationship TargetMode="External" Target="https://m.edsoo.ru/f843fcd8" Type="http://schemas.openxmlformats.org/officeDocument/2006/relationships/hyperlink" Id="rId413"/>
    <Relationship TargetMode="External" Target="https://m.edsoo.ru/f843fa44" Type="http://schemas.openxmlformats.org/officeDocument/2006/relationships/hyperlink" Id="rId414"/>
    <Relationship TargetMode="External" Target="https://m.edsoo.ru/f843f90e" Type="http://schemas.openxmlformats.org/officeDocument/2006/relationships/hyperlink" Id="rId415"/>
    <Relationship TargetMode="External" Target="https://m.edsoo.ru/f8440732" Type="http://schemas.openxmlformats.org/officeDocument/2006/relationships/hyperlink" Id="rId416"/>
    <Relationship TargetMode="External" Target="https://m.edsoo.ru/f844087c" Type="http://schemas.openxmlformats.org/officeDocument/2006/relationships/hyperlink" Id="rId417"/>
    <Relationship TargetMode="External" Target="https://m.edsoo.ru/f8441d08" Type="http://schemas.openxmlformats.org/officeDocument/2006/relationships/hyperlink" Id="rId418"/>
    <Relationship TargetMode="External" Target="https://m.edsoo.ru/f84410a6" Type="http://schemas.openxmlformats.org/officeDocument/2006/relationships/hyperlink" Id="rId419"/>
    <Relationship TargetMode="External" Target="https://m.edsoo.ru/f84412f4" Type="http://schemas.openxmlformats.org/officeDocument/2006/relationships/hyperlink" Id="rId420"/>
    <Relationship TargetMode="External" Target="https://m.edsoo.ru/f844157e" Type="http://schemas.openxmlformats.org/officeDocument/2006/relationships/hyperlink" Id="rId421"/>
    <Relationship TargetMode="External" Target="https://m.edsoo.ru/f844179a" Type="http://schemas.openxmlformats.org/officeDocument/2006/relationships/hyperlink" Id="rId422"/>
    <Relationship TargetMode="External" Target="https://m.edsoo.ru/f844219a" Type="http://schemas.openxmlformats.org/officeDocument/2006/relationships/hyperlink" Id="rId423"/>
    <Relationship TargetMode="External" Target="https://m.edsoo.ru/f8442a6e" Type="http://schemas.openxmlformats.org/officeDocument/2006/relationships/hyperlink" Id="rId424"/>
    <Relationship TargetMode="External" Target="https://m.edsoo.ru/f8443298" Type="http://schemas.openxmlformats.org/officeDocument/2006/relationships/hyperlink" Id="rId425"/>
    <Relationship TargetMode="External" Target="https://m.edsoo.ru/f84437ca" Type="http://schemas.openxmlformats.org/officeDocument/2006/relationships/hyperlink" Id="rId426"/>
    <Relationship TargetMode="External" Target="https://m.edsoo.ru/f8439018" Type="http://schemas.openxmlformats.org/officeDocument/2006/relationships/hyperlink" Id="rId427"/>
    <Relationship TargetMode="External" Target="https://m.edsoo.ru/f84451ba" Type="http://schemas.openxmlformats.org/officeDocument/2006/relationships/hyperlink" Id="rId428"/>
    <Relationship TargetMode="External" Target="https://m.edsoo.ru/f84456e2" Type="http://schemas.openxmlformats.org/officeDocument/2006/relationships/hyperlink" Id="rId429"/>
    <Relationship TargetMode="External" Target="https://m.edsoo.ru/fa251adc" Type="http://schemas.openxmlformats.org/officeDocument/2006/relationships/hyperlink" Id="rId430"/>
    <Relationship TargetMode="External" Target="https://m.edsoo.ru/fa251c12" Type="http://schemas.openxmlformats.org/officeDocument/2006/relationships/hyperlink" Id="rId431"/>
    <Relationship TargetMode="External" Target="https://m.edsoo.ru/f843508a" Type="http://schemas.openxmlformats.org/officeDocument/2006/relationships/hyperlink" Id="rId432"/>
    <Relationship TargetMode="External" Target="https://m.edsoo.ru/f8435378" Type="http://schemas.openxmlformats.org/officeDocument/2006/relationships/hyperlink" Id="rId433"/>
    <Relationship TargetMode="External" Target="https://m.edsoo.ru/f84351f2" Type="http://schemas.openxmlformats.org/officeDocument/2006/relationships/hyperlink" Id="rId434"/>
    <Relationship TargetMode="External" Target="https://m.edsoo.ru/f843d6f4" Type="http://schemas.openxmlformats.org/officeDocument/2006/relationships/hyperlink" Id="rId435"/>
    <Relationship TargetMode="External" Target="https://m.edsoo.ru/f84354ea" Type="http://schemas.openxmlformats.org/officeDocument/2006/relationships/hyperlink" Id="rId436"/>
    <Relationship TargetMode="External" Target="https://m.edsoo.ru/f843f67a" Type="http://schemas.openxmlformats.org/officeDocument/2006/relationships/hyperlink" Id="rId437"/>
    <Relationship TargetMode="External" Target="https://m.edsoo.ru/f843565c" Type="http://schemas.openxmlformats.org/officeDocument/2006/relationships/hyperlink" Id="rId438"/>
    <Relationship TargetMode="External" Target="https://m.edsoo.ru/f843966c" Type="http://schemas.openxmlformats.org/officeDocument/2006/relationships/hyperlink" Id="rId439"/>
    <Relationship TargetMode="External" Target="https://m.edsoo.ru/f84401e2" Type="http://schemas.openxmlformats.org/officeDocument/2006/relationships/hyperlink" Id="rId440"/>
    <Relationship TargetMode="External" Target="https://m.edsoo.ru/f8441466" Type="http://schemas.openxmlformats.org/officeDocument/2006/relationships/hyperlink" Id="rId441"/>
    <Relationship TargetMode="External" Target="https://m.edsoo.ru/f8441f4c" Type="http://schemas.openxmlformats.org/officeDocument/2006/relationships/hyperlink" Id="rId442"/>
    <Relationship TargetMode="External" Target="https://m.edsoo.ru/f843aabc" Type="http://schemas.openxmlformats.org/officeDocument/2006/relationships/hyperlink" Id="rId443"/>
    <Relationship TargetMode="External" Target="https://m.edsoo.ru/f843b67e" Type="http://schemas.openxmlformats.org/officeDocument/2006/relationships/hyperlink" Id="rId444"/>
    <Relationship TargetMode="External" Target="https://m.edsoo.ru/f84418c6" Type="http://schemas.openxmlformats.org/officeDocument/2006/relationships/hyperlink" Id="rId445"/>
    <Relationship TargetMode="External" Target="https://m.edsoo.ru/f843bd72" Type="http://schemas.openxmlformats.org/officeDocument/2006/relationships/hyperlink" Id="rId446"/>
    <Relationship TargetMode="External" Target="https://m.edsoo.ru/f84401e2" Type="http://schemas.openxmlformats.org/officeDocument/2006/relationships/hyperlink" Id="rId44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