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2374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cf94676-8cc8-481e-bda5-8fab9254b757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8a890ff-bfa6-4231-8640-f7224df0df51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Верховажского муниципального округа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"Климушинская НШДС"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Бубенцова Е.В.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Педсовет №7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мая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Бубенцова Е.В.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№22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май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60739)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c3056e5-3310-4ab5-8149-431321fcd2e5" w:id="3"/>
      <w:r>
        <w:rPr>
          <w:rFonts w:ascii="Times New Roman" w:hAnsi="Times New Roman"/>
          <w:b/>
          <w:i w:val="false"/>
          <w:color w:val="000000"/>
          <w:sz w:val="28"/>
        </w:rPr>
        <w:t>д. Климушино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896ba0f-9440-428b-b990-6bdd731fd219" w:id="4"/>
      <w:r>
        <w:rPr>
          <w:rFonts w:ascii="Times New Roman" w:hAnsi="Times New Roman"/>
          <w:b/>
          <w:i w:val="false"/>
          <w:color w:val="000000"/>
          <w:sz w:val="28"/>
        </w:rPr>
        <w:t>2023г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423740" w:id="5"/>
    <w:p>
      <w:pPr>
        <w:sectPr>
          <w:pgSz w:w="11906" w:h="16383" w:orient="portrait"/>
        </w:sectPr>
      </w:pPr>
    </w:p>
    <w:bookmarkEnd w:id="5"/>
    <w:bookmarkEnd w:id="0"/>
    <w:bookmarkStart w:name="block-42374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423744" w:id="7"/>
    <w:p>
      <w:pPr>
        <w:sectPr>
          <w:pgSz w:w="11906" w:h="16383" w:orient="portrait"/>
        </w:sectPr>
      </w:pPr>
    </w:p>
    <w:bookmarkEnd w:id="7"/>
    <w:bookmarkEnd w:id="6"/>
    <w:bookmarkStart w:name="block-423742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423742" w:id="9"/>
    <w:p>
      <w:pPr>
        <w:sectPr>
          <w:pgSz w:w="11906" w:h="16383" w:orient="portrait"/>
        </w:sectPr>
      </w:pPr>
    </w:p>
    <w:bookmarkEnd w:id="9"/>
    <w:bookmarkEnd w:id="8"/>
    <w:bookmarkStart w:name="block-423741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423741" w:id="11"/>
    <w:p>
      <w:pPr>
        <w:sectPr>
          <w:pgSz w:w="11906" w:h="16383" w:orient="portrait"/>
        </w:sectPr>
      </w:pPr>
    </w:p>
    <w:bookmarkEnd w:id="11"/>
    <w:bookmarkEnd w:id="10"/>
    <w:bookmarkStart w:name="block-423743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0"/>
        <w:gridCol w:w="3360"/>
        <w:gridCol w:w="960"/>
        <w:gridCol w:w="1920"/>
        <w:gridCol w:w="2080"/>
        <w:gridCol w:w="2560"/>
        <w:gridCol w:w="3200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6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Школьные традиции и праздники. Адрес школы. Классный, школьный коллектив. Друзья, взаимоотношения между ними, ценность дружбы, согласия, взаимной помощи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Экскурсия по школе, знакомство с помещениями; Обсуждение ситуаций по теме «Правила поведения в классе и в школе»; мотивирующая к изучению окружающего мира и формирующая ценности познания.Игры на сплочение классного коллектива; формирование нравственно-этических нормах поведения и правилах межличностных отношений;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Обсуждение ситуаций по теме «Правила поведения в классе и в школе»; Эвристическая беседа; мотивирующая к изучению окружающего мира и формирующая ценности познания;</w:t>
            </w:r>
          </w:p>
        </w:tc>
      </w:tr>
      <w:tr>
        <w:trPr>
          <w:trHeight w:val="5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иллюстративным материалом: рассматривание фото, репродукций на тему «Семья»; Учебный диалог по теме «Что такое семья»; Игры и беседа о правилах межличностного отношения в семье.Беседа о ценности семьи в жизни человека и общества; бережном отношение к результатам труда членов семьи; заботе о них.;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иллюстративным материалом: рассматривание фото, репродукций на тему «Семья»; Рассказы детей по теме «Как наша семья проводит свободное время»; Игры и беседа о правилах межличностного отношения в семье.;</w:t>
            </w:r>
          </w:p>
        </w:tc>
      </w:tr>
      <w:tr>
        <w:trPr>
          <w:trHeight w:val="540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наша Родина. Символы России (герб, флаг, гимн)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и обсуждение иллюстраций, видеофрагментов и других материалов (по выбору) на темы «Москва — столица России», «Экскурсия по Москве»; Экскурсии, целевые прогулки, просмотр иллюстраций, видеофрагментов и других материалов (по вы бору) на тему «Москва — столица России»; Воспитание ценностного отношения к своей Родине- России;</w:t>
            </w:r>
          </w:p>
        </w:tc>
      </w:tr>
      <w:tr>
        <w:trPr>
          <w:trHeight w:val="558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и обсуждение иллюстраций, видеофрагментов и других материалов (по выбору) на темы «Москва — столица России», «Экскурсия по Москве»; Экскурсии, целевые прогулки, просмотр иллюстраций, видеофрагментов и других материалов (по вы бору) на тему «Москва — столица России»; Воспитание ценностного отношения к своей Родине- России;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Экскурсии, целевые прогулки, просмотр иллюстраций, видеофрагментов и других материалов (по вы бору) на тему «Москва — столица России»; Воспитание ценностного отношения к своей Родине- России;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Экскурсии, целевые прогулки, просмотр иллюстраций, видеофрагментов и других материалов о родном крае, труде людей; Просмотр видеоролика о малой Родине; Мотивация к участию в школьном конкурсе чтецов«Моя Родина»; Воспитание ценностного отношения к своей Родине- России;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Ценность и красота рукотворного мира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Рассматривание и описание изделий народных промыслов родного края и народов России; Беседа о ценности труда в жизни человека и общества; бережном отношение к результатам труда.;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по теме «Правила поведения в учреждениях культуры — в театре, музее, библиотеке»; Игры и беседа о правилах межличностного отношения;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8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– среда обитания человека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«Почему люди должны оберегать и охранять природу»; Игровые ситуации о формировании бережного отношения к природе и предметам; созданным человеком;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«Почему люди должны оберегать и охранять природу»; Игровые ситуации о формировании бережного отношения к природе и предметам; созданным человеком;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Неживая и живая природа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иллюстративным материалом: «Живая и неживая природа»; Проведение опытов с целью воспитания любознательности; аккуратности; самостоятельности 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Наблюдения за погодой родного края. Погода и термометр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«Измеряем температуру»; Проведение опытов с целью воспитания любознательности; аккуратности; самостоятельности ;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температуры воздуха, воды по термометру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«Измеряем температуру»;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Сезонные изменения в природе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«Почему люди должны оберегать и охранять природу»; Обсуждение ситуаций по теме «Правила поведения в природе»;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Взаимосвязи между человеком и природой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«Почему люди должны оберегать и охранять природу»; Обсуждение ситуаций по теме «Правила поведения в природе»;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и безопасного поведения в природе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«Почему люди должны оберегать и охранять природу»; Обсуждение ситуаций по теме «Правила поведения в природе»;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внешнего вида деревьев, кустарников, трав; Определение названия по внешнему виду дерева;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Лиственные и хвойные растения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названия по внешнему виду дерева;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названия по внешнему виду дерева;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25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«Найдите у растений их части»; Проведение опытов с целью воспитания любознательности; аккуратности; самостоятельности ;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Правила содержания и ухода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«Учимся ухаживать за растениями уголка природы»; Проведение опытов с целью воспитания любознательности; аккуратности; самостоятельности ;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Логическая задача: найди ошибку в иллюстрациях —какое животное попало в эту группу неправильно; приносящих вред животным.Просмотр видеофильма и проведение беседы о помощи животным. Заботе и них. ;</w:t>
            </w:r>
          </w:p>
        </w:tc>
      </w:tr>
      <w:tr>
        <w:trPr>
          <w:trHeight w:val="61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 (различия в условиях жизни). Забота о домашних питомцах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видеоматериалов); приносящих вред животным.Просмотр видеофильма и проведение беседы о помощи животным. Заботе и них. ; Рассказы детей по теме «Мой домашний питомец»; Беседа о неприятии действий; приносящих вред животным.;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29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по теме «Что такое режим дня»: обсуждение режима дня первоклассника; Рассказ учителя: «Что такое правильное питание»; Беседа о здоровьесберегающем поведении.;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Практическое занятие в кабинете; Проведение опытов с целью воспитания любознательности; аккуратности; самостоятельности ;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Практическое занятие в кабинете; Проведение опытов с целью воспитания любознательности; аккуратности; самостоятельности ;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Практическое занятие в кабинете; Проведение опытов с целью воспитания любознательности; аккуратности; самостоятельности 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0"/>
        <w:gridCol w:w="3600"/>
        <w:gridCol w:w="960"/>
        <w:gridCol w:w="1920"/>
        <w:gridCol w:w="2080"/>
        <w:gridCol w:w="2792"/>
        <w:gridCol w:w="3129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9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1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290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Федерация. Россия и её столица на карте. Государственные символы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учителя, рассматривание иллюстраций, чтение текстов о федеративном устройстве России, о многонациональном составе населения страны; Работа с картой: Россия, Москва, Санкт-Петербург, наш регион на карте РФ; становление ценностного отношения к своей Родине — России; понимание особой роли многонациональной России в современном мире; ; Рассказ учителя, рассматривание иллюстраций, чтение текстов о федеративном устройстве России, о многонациональном составе населения страны; становление ценностного отношения к своей Родине — России; понимание особой роли многонациональной России в современном мире;первоначальные представления о человеке как члене общества; осознание прав и ответственности человека как члена общества.;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Игра-путешествие по теме «Работаем экскурсоводами, проводим экскурсии по Москве, Санкт-Петербургу»; Рассказ учителя по теме «История возникновения Москвы»; Работа с картой: Россия, Москва, Санкт-Петербург, наш регион на карте РФ;</w:t>
            </w:r>
          </w:p>
        </w:tc>
      </w:tr>
      <w:tr>
        <w:trPr>
          <w:trHeight w:val="456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отдельных исторических событий, связанных с Москвой (основание Москвы, строительство Кремля и другие). Расположение Москвы на карте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Игра-путешествие по теме «Работаем экскурсоводами, проводим экскурсии по Москве, Санкт-Петербургу»; Рассказ учителя по теме «История возникновения Москвы»; Работа с картой: Россия, Москва, Санкт-Петербург, наш регион на карте РФ;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картой: Россия, Москва, Санкт-Петербург, наш регион на карте РФ; Составление сообщения об истории родного края (при помощи взрослых, с использованием дополнительных источников информации);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текстов учебника о народах России, об их традициях, обычаях, праздниках; уважения и доброжелательности; понимание особой роли России в развитии общемировой художественной культуры; проявление уважительного отношения; восприимчивости и интереса к разным видам искусства; традициям и творчеству своего и других народов; ;</w:t>
            </w:r>
          </w:p>
        </w:tc>
      </w:tr>
      <w:tr>
        <w:trPr>
          <w:trHeight w:val="66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сообщения об истории родного края (при помощи взрослых, с использованием дополнительных источников информации); принятие существующих в обществе нравственно- этических норм поведения и правил межличностных отношений; которые строятся на проявлении гуманизма; сопереживания; уважения и доброжелательности; 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 регион и его главный город на карте, символика своего региона. Хозяйственные занятия, профессии жителей родного края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картой: Россия, Москва, Санкт-Петербург, наш регион на карте РФ; Составление сообщения об истории родного края (при помощи взрослых, с использованием дополнительных источников информации);</w:t>
            </w:r>
          </w:p>
        </w:tc>
      </w:tr>
      <w:tr>
        <w:trPr>
          <w:trHeight w:val="64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«Зачем чело век трудится?»; Дидактическая игра по теме «Профессии города и села»; осознание прав и ответственности человека как члена общества.; осознание ценности трудовой деятельности в жизни человека и общества; ответственное потребление и бережное отношение к результатам труда; навыки участия в различных видах трудовой деятельности; интерес к различным профессиям.;</w:t>
            </w:r>
          </w:p>
        </w:tc>
      </w:tr>
      <w:tr>
        <w:trPr>
          <w:trHeight w:val="13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«Послушаем друг друга, расскажем о своей семье»; Обсуждение обязанностей в семье, семейных традиций, совместный труд и отдых; Практическая работа по теме «Составление схемы родословного древа семьи»; Учебный диалог по теме «Послушаем друг друга, расскажем о своей семье»; Обсуждение обязанностей в семье, семейных традиций, совместный труд и отдых; Практическая работа по теме «Составление схемы родословного древа семьи»; проявление культуры общения; уважительного отношения к людям; их взглядам; признанию их индивидуальности;; принятие существующих в обществе нравственно- этических норм поведения и правил межличностных отношений; которые строятся на проявлении гуманизма; сопереживания; уважения и доброжелательности; ;</w:t>
            </w:r>
          </w:p>
        </w:tc>
      </w:tr>
      <w:tr>
        <w:trPr>
          <w:trHeight w:val="1080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«Оцени себя — умеешь ли ты сдерживать эмоции?»; Анализ ситуаций, раскрывающих примеры гуманного отношения к людям; Работа в группе: работа с пословицами, сравнение и группировка слов по противоположному значению (добрый — жадный, смелый — трусливый, правдивый — лживый и др.); Учебный диалог по теме «Оцени себя — умеешь ли ты сдерживать эмоции?»; Анализ ситуаций, раскрывающих примеры гуманного отношения к людям; Работа в группе: работа с пословицами, сравнение и группировка слов по противоположному значению (добрый — жадный, смелый — трусливый, правдивый — лживый и др.);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61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и обсуждение иллюстраций, видеофрагментов и других материалов (по выбору) на тему «Звёздное небо Созвездия»; осознание ценности познания; проявление познавательного интереса; активности; инициативности; любознательности и самостоятельности в обогащении своих знаний; в том числе с использованием различных информационных средств.;</w:t>
            </w:r>
          </w:p>
        </w:tc>
      </w:tr>
      <w:tr>
        <w:trPr>
          <w:trHeight w:val="630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и обсуждение иллюстраций, видеофрагментов и других материалов (по выбору) на тему «Звёздное небо Созвездия»; осознание ценности познания; проявление познавательного интереса; активности; инициативности; любознательности и самостоятельности в обогащении своих знаний; в том числе с использованием различных информационных средств.;</w:t>
            </w:r>
          </w:p>
        </w:tc>
      </w:tr>
      <w:tr>
        <w:trPr>
          <w:trHeight w:val="56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«Чем Земля отличается от других планет»; Практическая работа с глобусом; в том числе с использованием различных информационных средств.; Рассказ учителя, работа с текстом учебника: описание и особенности океанов и материков на Земле; Практическая работа с картой: «Как показывать объекты на настенной карте»;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глобусом; Практическая работа с компасом. осознание ценности познания; проявление познавательного интереса; активности; инициативности; любознательности и самостоятельности в обогащении своих знаний; в том числе с использованием различных информационных средств.;</w:t>
            </w:r>
          </w:p>
        </w:tc>
      </w:tr>
      <w:tr>
        <w:trPr>
          <w:trHeight w:val="53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глобусом; Практическая работа с компасом. осознание ценности познания; проявление познавательного интереса; активности; инициативности; любознательности и самостоятельности в обогащении своих знаний; в том числе с использованием различных информационных средств.;</w:t>
            </w:r>
          </w:p>
        </w:tc>
      </w:tr>
      <w:tr>
        <w:trPr>
          <w:trHeight w:val="61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растений. Деревья, кустарники, травы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Игра-соревнование по теме «Кто больше вспомнит названий деревьев»; Коммуникативная деятельность: описание растений по иллюстрациям и живым объектам; Классификация растений (по иллюстрациям): дикорастущие — культурные; Работа в группах с иллюстративным материалом: составление коллективного рассказа по теме «Каким бывает растение в разные сезоны»;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группах с иллюстративным материалом: составление коллективного рассказа по теме «Каким бывает растение в разные сезоны»; осознание роли человека в природе и обществе; принятие экологических норм поведения; бережного отношения к природе; неприятие действий; приносящих ей вред.;</w:t>
            </w:r>
          </w:p>
        </w:tc>
      </w:tr>
      <w:tr>
        <w:trPr>
          <w:trHeight w:val="396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растений (по иллюстрациям): дикорастущие — культурные; Практическая работа по теме «Рассматривание растений, обсуждение условий благополучного роста и развития растения»;</w:t>
            </w:r>
          </w:p>
        </w:tc>
      </w:tr>
      <w:tr>
        <w:trPr>
          <w:trHeight w:val="969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Дидактическая игра по теме «Угадай животное по описанию»; Логическая задача по теме «Найди ошибку — какое животное попало в эту группу случайно»; Учебный диалог с использованием иллюстративного материала по теме «Как живут животные в разные времена года»; осознание роли человека в природе и обществе; принятие экологических норм поведения; бережного отношения к природе; неприятие действий; приносящих ей вред.; Дидактическая игра по теме «Угадай животное по описанию»; Логическая задача по теме «Найди ошибку — какое животное попало в эту группу случайно»;</w:t>
            </w:r>
          </w:p>
        </w:tc>
      </w:tr>
      <w:tr>
        <w:trPr>
          <w:trHeight w:val="29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с использованием иллюстративного материала по теме «Как живут животные в разные времена года»; Ролевая игра по теме «Собрание в лесу — кто как готовится к зиме»;</w:t>
            </w:r>
          </w:p>
        </w:tc>
      </w:tr>
      <w:tr>
        <w:trPr>
          <w:trHeight w:val="942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«Что такое Красная книга?»; Просмотр и обсуждение иллюстраций, видеофрагментов и других материалов (по выбору) на тему: «Растения и животные Красной книги»; Рассказ учителя: «Растения и животные нашего края, занесённые в Красную книгу»; Работа в группе: чтение текстов учебника и использование полученной информации для подготовки собственного рассказа о Красной книге; осознание роли человека в природе и обществе; принятие экологических норм поведения; бережного отношения к природе; неприятие действий; приносящих ей вред.;</w:t>
            </w:r>
          </w:p>
        </w:tc>
      </w:tr>
      <w:tr>
        <w:trPr>
          <w:trHeight w:val="67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Коллективное составление памятки по теме «Правила поведения в заповедных местах»; Работа в группе: чтение текстов учебника и использование полученной информации для подготовки собственного рассказа о Красной книге; осознание роли человека в природе и обществе; принятие экологических норм поведения; бережного отношения к природе; неприятие действий; приносящих ей вред.;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«Зачем нужен режим дня? Почему нужно правильно питаться?»;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;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информационной);;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Номера телефонов экстренной помощи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по теме «Что может случиться на прогулке, на игровой площадке, дома и в школе, если не соблюдать правила безопасности»; первоначальные представления о человеке как члене общества; осознание прав и ответственности человека как члена общества.;</w:t>
            </w:r>
          </w:p>
        </w:tc>
      </w:tr>
      <w:tr>
        <w:trPr>
          <w:trHeight w:val="34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Ролевая игра по теме «Мы — пешеходы»; Анализ дорожных ситуаций.; Работа в паре: соотнесение изображений и названий дорожных знаков; Беседа по теме «Правила поведения в общественном транспорте»;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https://workprogram.edsoo.ru/work-programs/60739</w:t>
              </w:r>
            </w:hyperlink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«Учимся соблюдать изученные правила безопасности под руководством инструктора ГИБДД или учителя»; Обсуждение с опорой на иллюстрации потенциальных опасностей бытовых предметов и ситуаций;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0"/>
        <w:gridCol w:w="3360"/>
        <w:gridCol w:w="960"/>
        <w:gridCol w:w="1920"/>
        <w:gridCol w:w="2080"/>
        <w:gridCol w:w="2560"/>
        <w:gridCol w:w="3760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учителя, рассматривание иллюстраций на тему: «Что такое общество»; Эвристическая беседа; мотивирующая к изучению окружающего мира и формирующая ценности познания.;</w:t>
            </w:r>
          </w:p>
        </w:tc>
      </w:tr>
      <w:tr>
        <w:trPr>
          <w:trHeight w:val="438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и обсуждение иллюстраций, видеофрагментов и других материалов (по выбору) на тему: «Жизнь народов нашей страны»; Ролевая игра по теме «Встречаем гостей из разных республик РФ»: рассказы гостей об их крае и народах, рассказы для гостей о родном крае; Воспитание ценностного отношения к своей Родине - России; родного края.;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России, родного края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группе: чтение текстов учебника и использование полученной информации для подготовки собственного рассказа о памятниках культуры России; Воспитание ценностного отношения к своей Родине - России;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маршрута по Золотому кольцу с использованием фотографий достопримечательностей, сувениров и т.д.; Составление сообщения о городах Золотого кольца России с использованием дополнительных источников информации (дифференцированное задание); Воспитание ценностного отношения к своей Родине - России;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беседа; мотивирующая к изучению окружающего мира и формирующая ценности познания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беседа; мотивирующая к изучению окружающего мира и формирующая ценности познания.;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«Для чего создаётся семья»,«Почему семью называют коллективом»; воспитание уважения и любви к своей семье.; Работа в группах: коллективный ответ на вопрос «Какие бывают семьи?»; Беседа о ценности семьи в жизни человека и общества; бережном отношение к результатам труда членов семьи; заботе о них.;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картой: страны мира. Работа в группах: самостоятельное составление описания любой страны или народа мира (с использованием дополнительной литературы и Интернета); мотивирующая к изучению окружающего мира и формирующая ценности познания;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Карта мира. Материки и части света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«Путешествие по странам мира» (достопримечательности отдельных стран мира, по выбору детей): рассматривание видеоматериалов, слайдов, иллюстраций; Эвристическая беседа; мотивирующая к изучению окружающего мира и формирующая ценности познания;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работы (наблюдение и опыты) с веществами: текучесть, растворимость, окрашиваемость и др.; Проведение опытов с целью воспитания любознательности; аккуратности; самостоятельности;</w:t>
            </w:r>
          </w:p>
        </w:tc>
      </w:tr>
      <w:tr>
        <w:trPr>
          <w:trHeight w:val="29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работы (наблюдение и опыты) с веществами: текучесть, растворимость, окрашиваемость и др.; Проведение опытов с целью воспитания любознательности; аккуратности; самостоятельности;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учебных экспериментов: состояния воды, свойства воздуха; Рассказ учителя, анализ схемы круговорота воды в природе; Проведение опытов с целью воспитания любознательности; аккуратности; самостоятельности;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веществ; Проведение опытов с целью воспитания любознательности; аккуратности; самостоятельности;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работы: горные породы и минералы — название, сравнение, описание; Проведение опытов с целью воспитания любознательности; аккуратности; самостоятельности;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 (2-3 примера)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работы: горные породы и минералы — название, сравнение, описание; Проведение опытов с целью воспитания любознательности; аккуратности; самостоятельности;</w:t>
            </w:r>
          </w:p>
        </w:tc>
      </w:tr>
      <w:tr>
        <w:trPr>
          <w:trHeight w:val="27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Экскурсия: почвы (виды, состав, значение для жизни природы и хозяйственной деятельности людей); Эвристическая беседа; мотивирующая к изучению окружающего мира и формирующая ценности познания;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представления о бактериях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 (чтение текста учебника) о бактериях; Рассматривание и описание особенностей внешнего вида бактерий; Работа с иллюстративным материалом по теме «Какие грибы мы не положим в корзинку»; Эвристическая беседа; мотивирующая к изучению окружающего мира и формирующая ценности познания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 (чтение текста учебника) о бактериях; Рассматривание и описание особенностей внешнего вида бактерий; Работа с иллюстративным материалом по теме «Какие грибы мы не положим в корзинку»; Эвристическая беседа; мотивирующая к изучению окружающего мира и формирующая ценности познания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группе: классификация растений из списка, который предложили одноклассники; Эвристическая беседа; мотивирующая к изучению окружающего мира и формирующая ценности познания;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Охраняемые растения родного края (наблюдение, рассматривание иллюстраций); Игровые приемы по формированию ценностей научного познания мира. ;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Игровые приемы по формированию ценностей научного познания мира. ;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Рассказ-рассуждение о жизни растений; Игровые приемы по формированию ценностей научного познания мира. 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растения (свет, тепло, воздух, вода). Наблюдение роста растений, фиксация изменений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Коллективное создание схемы по теме «Условия жизни растений»; Рассказ-рассуждение о жизни растений; Практическая работа в паре по теме «Размножения растений (побегом, листом, семе нами)»; Игровые приемы по формированию ценностей научного познания мира.;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Дидактическая игра по теме «Каких животных мы знаем»; Коллективное составление схемы по теме «Разнообразие животных»;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Рассказы детей по теме «Мой домашний питомец»; Беседа о бережном отношении к животным 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и обсуждение иллюстраций, видеофрагментов и других материалов (по выбору) на тему «Охрана животных»; Беседа о бережном отношении к животным 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«Как животные питаются»; Составление и анализ цепей питания;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животных (рыбы, птицы, звери)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парах: характеристика животных по способу размножения (на основе справочной литературы), подготовка презентации;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мозговой штурм по формированию ценностей научного познания мира. ;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со словарём: определение значения слова «сообщество»; Рассказ учителя по теме «Что такое природное сообщество» 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человека на природные сообщества. Природные сообщества родного края (2-3 примера на основе наблюдений). Правила нравственного поведения в природных сообществах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понятий: естественные сообщества, искусственные сообщества; Игровые приемы; мозговой штурм по формированию ценностей научного познания мира. 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часть природы. Общее представление о строении тела человека. Измерение температуры тела человека, частоты пульса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Обсуждение текстов учебника, объяснения учителя:«Строение тела человека»; Беседа о здоровьесберегающем поведении человека.;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Рассматривание схемы строения тела человека: называние, описание функций разных систем органов; Беседа о здоровьесберегающем поведении в отношении органов чувств.; Беседа о здоровьесберегающем поведении в отношении органов организма человека.;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ситуаций по теме «Что может произойти, если…»; Беседа о здоровьесберегающем поведении.;</w:t>
            </w:r>
          </w:p>
        </w:tc>
      </w:tr>
      <w:tr>
        <w:trPr>
          <w:trHeight w:val="49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ситуаций по теме «Что может произойти, если…»; Беседа о здоровьесберегающем поведении человека.;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«Рассматривание знаков (опасно, пожароопасно, взрывоопасно; внимание — автопогрузчик; электрический ток; малозаметное препятствие; падение с высоты), коллективное объяснение их значения»; Беседа о здоровьесберегающем поведении человека.;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«Как обеспечить безопасность при работе в Интернете»; Беседа о здоровьесберегающем поведении.;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6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0"/>
        <w:gridCol w:w="3600"/>
        <w:gridCol w:w="960"/>
        <w:gridCol w:w="1920"/>
        <w:gridCol w:w="2080"/>
        <w:gridCol w:w="2560"/>
        <w:gridCol w:w="3147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Президент Российской Федерации – глава государства. Политико-административная карта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обсуждение текстов учебника, объяснения учителя;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статей Конституции РФ о правах граждан РФ; Рассказ учителя по теме «Забота о детстве — главная особенность нашего государства»;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Игра-соревнование по теме «Знаем ли мы свой родной край?»; Рассказ учителя о важнейших страницах истории родного края; Обсуждение докладов и презентаций учащихся (дифференцированное задание) по теме «Мой родной край»;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Игра-соревнование по теме «Знаем ли мы свой родной край?»; Рассказ учителя о важнейших страницах истории родного края; Обсуждение докладов и презентаций учащихся (дифференцированное задание) по теме «Мой родной край»;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Святыни городов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Презентации и видеофильмы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«Государственные праздники России»;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«Государственные праздники России»;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парах по теме «Рассказ о любом празднике РФ или своего региона»;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«Определение по «ленте времени» времени (века), в котором происходили исторические события»;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паре: анализ исторической карты, нахождение мест важнейших исторических событий в жизни России;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паре: анализ исторической карты, нахождение мест важнейших исторических событий в жизни России;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паре: анализ исторической карты, нахождение мест важнейших исторических событий в жизни России;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паре: анализ исторической карты, нахождение мест важнейших исторических событий в жизни России;</w:t>
            </w:r>
          </w:p>
        </w:tc>
      </w:tr>
      <w:tr>
        <w:trPr>
          <w:trHeight w:val="20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паре: анализ исторической карты, нахождение мест важнейших исторических событий в жизни России;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 1945 гг. )»;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Обсуждение рассказов учителя, текста учебника о быте, традициях, культуре Древней Руси;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рубежом»;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Греции); Учебный диалог по теме «Как охраняются памятники истории и культуры»;</w:t>
            </w:r>
          </w:p>
        </w:tc>
      </w:tr>
      <w:tr>
        <w:trPr>
          <w:trHeight w:val="25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Обсуждение докладов учащихся о значимых объектах культурного наследия России (дифференцированное задание);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Игра-соревнование по теме «Клуб астрономов»: зададим друг другу вопросы о Солнечной системе;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Обсуждение выступлений учащихся (дифференцированное задание) о планетах;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Рассматривание и обсуждение схемы: вращение Земли вокруг своей оси — причина смены дня и ночи;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и смена времён года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Игра-соревнование по теме «Клуб астрономов»: зададим друг другу вопросы о Солнечной системе; Рассматривание и обсуждение схемы: вращение Земли вокруг своей оси — причина смены дня и ночи;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карте). Равнины и горы России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картой: равнины и горы на территории РФ, крупнейшие реки и озёра; моря, омывающие Россию;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объектов родного края: название, место расположения, общая характеристика;</w:t>
            </w:r>
          </w:p>
        </w:tc>
      </w:tr>
      <w:tr>
        <w:trPr>
          <w:trHeight w:val="192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«Как люди используют водоёмы и реки для хозяйственной деятельности»;</w:t>
            </w:r>
          </w:p>
        </w:tc>
      </w:tr>
      <w:tr>
        <w:trPr>
          <w:trHeight w:val="540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учителя, работа с иллюстративным материалом: природные объекты списка Всемирного наследия в России и за рубежом (в России — озеро Байкал, остров Врангеля, вулканы Камчатки, Ленские столбы; в мире — остров Пасхи (Чили); дорога гигантов (Северная Ирландия); бухта Халонг (Вьетнам); национальный парк Тонгариро (Новая Зеландия));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объектов родного края: название, место расположения, общая характеристика;</w:t>
            </w:r>
          </w:p>
        </w:tc>
      </w:tr>
      <w:tr>
        <w:trPr>
          <w:trHeight w:val="114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«Почему меняются природные зоны?»; Коллективное формулирование вывода: причиной смены природных зон является разная освещённость Солнцем поверхности Земли; Работа с текстом учебника: особенности разных природных зон; Работа в паре: анализ схем, иллюстраций по теме «Какие организмы обитают в природных зонах»; Составление рассказа-рассуждения по теме «Как животные приспосабливаются к условиям жизни»; Учебный диалог по теме «Экологические связи в природной зоне»; Моделирование характерных цепей питания в изучаемой природной зоне; Рассказ учителя об освоении природных богатств в природных зонах и возникших вследствие этого экологических проблемах;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Обсуждение результатов проектной деятельности по теме «Объекты Всемирного наследия в России и в мире»;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 о Международной Красной книге;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группах по теме «Составление памятки «Правила поведения в природе»;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Интернета);Рассказ учителя о Международной Красной книге;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по теме «Послушаем друг друга: как я выполняю правила безопасной жизни»;</w:t>
            </w:r>
          </w:p>
        </w:tc>
      </w:tr>
      <w:tr>
        <w:trPr>
          <w:trHeight w:val="552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группах: составление текста по теме, «Какие опасности можно встретить на улице, в зонах отдыха, в общественных местах»; Анализ ситуаций по теме «Что может произойти, если…», обсуждение результатов работы групп; Ролевая игра по теме «Знаем ли мы правила езды на велосипеде (роли: велосипедисты, сотрудники ГИБДД, маленькие дети);</w:t>
            </w:r>
          </w:p>
        </w:tc>
      </w:tr>
      <w:tr>
        <w:trPr>
          <w:trHeight w:val="540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группах: составление текста по теме, «Какие опасности можно встретить на улице, в зонах отдыха, в общественных местах»; Анализ ситуаций по теме «Что может произойти, если…», обсуждение результатов работы групп; Ролевая игра по теме «Знаем ли мы правила езды на велосипеде (роли: велосипедисты, сотрудники ГИБДД, маленькие дети);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 по теме «Чем может быть опасен Интернет. Как правильно искать информацию в Интернете»;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42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3743" w:id="13"/>
    <w:p>
      <w:pPr>
        <w:sectPr>
          <w:pgSz w:w="16383" w:h="11906" w:orient="landscape"/>
        </w:sectPr>
      </w:pPr>
    </w:p>
    <w:bookmarkEnd w:id="13"/>
    <w:bookmarkEnd w:id="12"/>
    <w:bookmarkStart w:name="block-423738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3520"/>
        <w:gridCol w:w="1382"/>
        <w:gridCol w:w="2411"/>
        <w:gridCol w:w="2537"/>
        <w:gridCol w:w="3051"/>
        <w:gridCol w:w="41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59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3520"/>
        <w:gridCol w:w="1382"/>
        <w:gridCol w:w="2411"/>
        <w:gridCol w:w="2537"/>
        <w:gridCol w:w="3051"/>
        <w:gridCol w:w="41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5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экстрен-ной помощи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3520"/>
        <w:gridCol w:w="1382"/>
        <w:gridCol w:w="2411"/>
        <w:gridCol w:w="2537"/>
        <w:gridCol w:w="3051"/>
        <w:gridCol w:w="41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 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3520"/>
        <w:gridCol w:w="1382"/>
        <w:gridCol w:w="2411"/>
        <w:gridCol w:w="2537"/>
        <w:gridCol w:w="3051"/>
        <w:gridCol w:w="41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России.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3738" w:id="15"/>
    <w:p>
      <w:pPr>
        <w:sectPr>
          <w:pgSz w:w="16383" w:h="11906" w:orient="landscape"/>
        </w:sectPr>
      </w:pPr>
    </w:p>
    <w:bookmarkEnd w:id="15"/>
    <w:bookmarkEnd w:id="14"/>
    <w:bookmarkStart w:name="block-423739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7242d94d-e1f1-4df7-9b61-f04a247942f3" w:id="17"/>
      <w:r>
        <w:rPr>
          <w:rFonts w:ascii="Times New Roman" w:hAnsi="Times New Roman"/>
          <w:b w:val="false"/>
          <w:i w:val="false"/>
          <w:color w:val="000000"/>
          <w:sz w:val="28"/>
        </w:rPr>
        <w:t>• Окружающий мир (в 2 частях), 1 класс/ Виноградова Н.Ф.,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7"/>
      <w:r>
        <w:rPr>
          <w:sz w:val="28"/>
        </w:rPr>
        <w:br/>
      </w:r>
      <w:bookmarkStart w:name="7242d94d-e1f1-4df7-9b61-f04a247942f3"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 (в 2 частях), 2 класс/ Виноградова Н.Ф.,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8"/>
      <w:r>
        <w:rPr>
          <w:sz w:val="28"/>
        </w:rPr>
        <w:br/>
      </w:r>
      <w:bookmarkStart w:name="7242d94d-e1f1-4df7-9b61-f04a247942f3"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 (в 2 частях), 3 класс/ Часть 1: Виноградова Н.Ф., Калинова Г.С.; Часть 2: Виноградова Н.Ф.,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7242d94d-e1f1-4df7-9b61-f04a247942f3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 (в 2 частях), 4 класс/ Виноградова Н.Ф., Калинова Г.С.,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5f05c12-f0c4-4d54-885b-c56ae9683aa1" w:id="21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планы, географические и исторические карты, глобус, теллурий, оборудование для опытов, микроскопы, атласы, мультимедийное оборудование, раздаточный материал, карточки.</w:t>
      </w:r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e2202d81-27be-4f22-aeb6-9d447e67c650" w:id="22"/>
      <w:r>
        <w:rPr>
          <w:rFonts w:ascii="Times New Roman" w:hAnsi="Times New Roman"/>
          <w:b w:val="false"/>
          <w:i w:val="false"/>
          <w:color w:val="000000"/>
          <w:sz w:val="28"/>
        </w:rPr>
        <w:t>https://resh.edu.ru, Библиотека ЦОК https://m.edsoo.ru/7f4116e4</w:t>
      </w:r>
      <w:bookmarkEnd w:id="22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23739" w:id="23"/>
    <w:p>
      <w:pPr>
        <w:sectPr>
          <w:pgSz w:w="11906" w:h="16383" w:orient="portrait"/>
        </w:sectPr>
      </w:pPr>
    </w:p>
    <w:bookmarkEnd w:id="23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resh.edu.ru" Type="http://schemas.openxmlformats.org/officeDocument/2006/relationships/hyperlink" Id="rId4"/>
    <Relationship TargetMode="External" Target="https://resh.edu.ru" Type="http://schemas.openxmlformats.org/officeDocument/2006/relationships/hyperlink" Id="rId5"/>
    <Relationship TargetMode="External" Target="https://resh.edu.ru" Type="http://schemas.openxmlformats.org/officeDocument/2006/relationships/hyperlink" Id="rId6"/>
    <Relationship TargetMode="External" Target="https://resh.edu.ru" Type="http://schemas.openxmlformats.org/officeDocument/2006/relationships/hyperlink" Id="rId7"/>
    <Relationship TargetMode="External" Target="https://resh.edu.ru" Type="http://schemas.openxmlformats.org/officeDocument/2006/relationships/hyperlink" Id="rId8"/>
    <Relationship TargetMode="External" Target="https://resh.edu.ru" Type="http://schemas.openxmlformats.org/officeDocument/2006/relationships/hyperlink" Id="rId9"/>
    <Relationship TargetMode="External" Target="https://resh.edu.ru" Type="http://schemas.openxmlformats.org/officeDocument/2006/relationships/hyperlink" Id="rId10"/>
    <Relationship TargetMode="External" Target="https://resh.edu.ru" Type="http://schemas.openxmlformats.org/officeDocument/2006/relationships/hyperlink" Id="rId11"/>
    <Relationship TargetMode="External" Target="https://resh.edu.ru" Type="http://schemas.openxmlformats.org/officeDocument/2006/relationships/hyperlink" Id="rId12"/>
    <Relationship TargetMode="External" Target="https://resh.edu.ru" Type="http://schemas.openxmlformats.org/officeDocument/2006/relationships/hyperlink" Id="rId13"/>
    <Relationship TargetMode="External" Target="https://resh.edu.ru" Type="http://schemas.openxmlformats.org/officeDocument/2006/relationships/hyperlink" Id="rId14"/>
    <Relationship TargetMode="External" Target="https://resh.edu.ru" Type="http://schemas.openxmlformats.org/officeDocument/2006/relationships/hyperlink" Id="rId15"/>
    <Relationship TargetMode="External" Target="https://resh.edu.ru" Type="http://schemas.openxmlformats.org/officeDocument/2006/relationships/hyperlink" Id="rId16"/>
    <Relationship TargetMode="External" Target="https://resh.edu.ru" Type="http://schemas.openxmlformats.org/officeDocument/2006/relationships/hyperlink" Id="rId17"/>
    <Relationship TargetMode="External" Target="https://resh.edu.ru" Type="http://schemas.openxmlformats.org/officeDocument/2006/relationships/hyperlink" Id="rId18"/>
    <Relationship TargetMode="External" Target="https://resh.edu.ru" Type="http://schemas.openxmlformats.org/officeDocument/2006/relationships/hyperlink" Id="rId19"/>
    <Relationship TargetMode="External" Target="https://resh.edu.ru" Type="http://schemas.openxmlformats.org/officeDocument/2006/relationships/hyperlink" Id="rId20"/>
    <Relationship TargetMode="External" Target="https://resh.edu.ru" Type="http://schemas.openxmlformats.org/officeDocument/2006/relationships/hyperlink" Id="rId21"/>
    <Relationship TargetMode="External" Target="https://resh.edu.ru" Type="http://schemas.openxmlformats.org/officeDocument/2006/relationships/hyperlink" Id="rId22"/>
    <Relationship TargetMode="External" Target="https://resh.edu.ru" Type="http://schemas.openxmlformats.org/officeDocument/2006/relationships/hyperlink" Id="rId23"/>
    <Relationship TargetMode="External" Target="https://resh.edu.ru" Type="http://schemas.openxmlformats.org/officeDocument/2006/relationships/hyperlink" Id="rId24"/>
    <Relationship TargetMode="External" Target="https://resh.edu.ru" Type="http://schemas.openxmlformats.org/officeDocument/2006/relationships/hyperlink" Id="rId25"/>
    <Relationship TargetMode="External" Target="https://resh.edu.ru" Type="http://schemas.openxmlformats.org/officeDocument/2006/relationships/hyperlink" Id="rId26"/>
    <Relationship TargetMode="External" Target="https://resh.edu.ru" Type="http://schemas.openxmlformats.org/officeDocument/2006/relationships/hyperlink" Id="rId27"/>
    <Relationship TargetMode="External" Target="https://resh.edu.ru" Type="http://schemas.openxmlformats.org/officeDocument/2006/relationships/hyperlink" Id="rId28"/>
    <Relationship TargetMode="External" Target="https://resh.edu.ru" Type="http://schemas.openxmlformats.org/officeDocument/2006/relationships/hyperlink" Id="rId29"/>
    <Relationship TargetMode="External" Target="https://resh.edu.ru" Type="http://schemas.openxmlformats.org/officeDocument/2006/relationships/hyperlink" Id="rId30"/>
    <Relationship TargetMode="External" Target="https://resh.edu.ru" Type="http://schemas.openxmlformats.org/officeDocument/2006/relationships/hyperlink" Id="rId31"/>
    <Relationship TargetMode="External" Target="https://resh.edu.ru" Type="http://schemas.openxmlformats.org/officeDocument/2006/relationships/hyperlink" Id="rId32"/>
    <Relationship TargetMode="External" Target="https://resh.edu.ru" Type="http://schemas.openxmlformats.org/officeDocument/2006/relationships/hyperlink" Id="rId33"/>
    <Relationship TargetMode="External" Target="https://resh.edu.ru" Type="http://schemas.openxmlformats.org/officeDocument/2006/relationships/hyperlink" Id="rId34"/>
    <Relationship TargetMode="External" Target="https://workprogram.edsoo.ru/work-programs/60739" Type="http://schemas.openxmlformats.org/officeDocument/2006/relationships/hyperlink" Id="rId35"/>
    <Relationship TargetMode="External" Target="https://workprogram.edsoo.ru/work-programs/60739" Type="http://schemas.openxmlformats.org/officeDocument/2006/relationships/hyperlink" Id="rId36"/>
    <Relationship TargetMode="External" Target="https://resh.edu.ru" Type="http://schemas.openxmlformats.org/officeDocument/2006/relationships/hyperlink" Id="rId37"/>
    <Relationship TargetMode="External" Target="https://resh.edu.ru" Type="http://schemas.openxmlformats.org/officeDocument/2006/relationships/hyperlink" Id="rId38"/>
    <Relationship TargetMode="External" Target="https://workprogram.edsoo.ru/work-programs/60739" Type="http://schemas.openxmlformats.org/officeDocument/2006/relationships/hyperlink" Id="rId39"/>
    <Relationship TargetMode="External" Target="https://workprogram.edsoo.ru/work-programs/60739" Type="http://schemas.openxmlformats.org/officeDocument/2006/relationships/hyperlink" Id="rId40"/>
    <Relationship TargetMode="External" Target="https://resh.edu.ru" Type="http://schemas.openxmlformats.org/officeDocument/2006/relationships/hyperlink" Id="rId41"/>
    <Relationship TargetMode="External" Target="https://resh.edu.ru" Type="http://schemas.openxmlformats.org/officeDocument/2006/relationships/hyperlink" Id="rId42"/>
    <Relationship TargetMode="External" Target="https://workprogram.edsoo.ru/work-programs/60739" Type="http://schemas.openxmlformats.org/officeDocument/2006/relationships/hyperlink" Id="rId43"/>
    <Relationship TargetMode="External" Target="https://resh.edu.ru" Type="http://schemas.openxmlformats.org/officeDocument/2006/relationships/hyperlink" Id="rId44"/>
    <Relationship TargetMode="External" Target="https://resh.edu.ru" Type="http://schemas.openxmlformats.org/officeDocument/2006/relationships/hyperlink" Id="rId45"/>
    <Relationship TargetMode="External" Target="https://workprogram.edsoo.ru/work-programs/60739" Type="http://schemas.openxmlformats.org/officeDocument/2006/relationships/hyperlink" Id="rId46"/>
    <Relationship TargetMode="External" Target="https://workprogram.edsoo.ru/work-programs/60739" Type="http://schemas.openxmlformats.org/officeDocument/2006/relationships/hyperlink" Id="rId47"/>
    <Relationship TargetMode="External" Target="https://resh.edu.ru" Type="http://schemas.openxmlformats.org/officeDocument/2006/relationships/hyperlink" Id="rId48"/>
    <Relationship TargetMode="External" Target="https://workprogram.edsoo.ru/work-programs/60739" Type="http://schemas.openxmlformats.org/officeDocument/2006/relationships/hyperlink" Id="rId49"/>
    <Relationship TargetMode="External" Target="https://workprogram.edsoo.ru/work-programs/60739" Type="http://schemas.openxmlformats.org/officeDocument/2006/relationships/hyperlink" Id="rId50"/>
    <Relationship TargetMode="External" Target="https://resh.edu.ru" Type="http://schemas.openxmlformats.org/officeDocument/2006/relationships/hyperlink" Id="rId51"/>
    <Relationship TargetMode="External" Target="https://workprogram.edsoo.ru/work-programs/60739" Type="http://schemas.openxmlformats.org/officeDocument/2006/relationships/hyperlink" Id="rId52"/>
    <Relationship TargetMode="External" Target="https://workprogram.edsoo.ru/work-programs/60739" Type="http://schemas.openxmlformats.org/officeDocument/2006/relationships/hyperlink" Id="rId53"/>
    <Relationship TargetMode="External" Target="https://resh.edu.ru" Type="http://schemas.openxmlformats.org/officeDocument/2006/relationships/hyperlink" Id="rId54"/>
    <Relationship TargetMode="External" Target="https://workprogram.edsoo.ru/work-programs/60739" Type="http://schemas.openxmlformats.org/officeDocument/2006/relationships/hyperlink" Id="rId55"/>
    <Relationship TargetMode="External" Target="https://resh.edu.ru" Type="http://schemas.openxmlformats.org/officeDocument/2006/relationships/hyperlink" Id="rId56"/>
    <Relationship TargetMode="External" Target="https://workprogram.edsoo.ru/work-programs/60739" Type="http://schemas.openxmlformats.org/officeDocument/2006/relationships/hyperlink" Id="rId57"/>
    <Relationship TargetMode="External" Target="https://resh.edu.ru" Type="http://schemas.openxmlformats.org/officeDocument/2006/relationships/hyperlink" Id="rId58"/>
    <Relationship TargetMode="External" Target="https://resh.edu.ru" Type="http://schemas.openxmlformats.org/officeDocument/2006/relationships/hyperlink" Id="rId59"/>
    <Relationship TargetMode="External" Target="https://workprogram.edsoo.ru/work-programs/60739" Type="http://schemas.openxmlformats.org/officeDocument/2006/relationships/hyperlink" Id="rId60"/>
    <Relationship TargetMode="External" Target="https://resh.edu.ru" Type="http://schemas.openxmlformats.org/officeDocument/2006/relationships/hyperlink" Id="rId61"/>
    <Relationship TargetMode="External" Target="https://workprogram.edsoo.ru/work-programs/60739" Type="http://schemas.openxmlformats.org/officeDocument/2006/relationships/hyperlink" Id="rId62"/>
    <Relationship TargetMode="External" Target="https://m.edsoo.ru/7f4116e4" Type="http://schemas.openxmlformats.org/officeDocument/2006/relationships/hyperlink" Id="rId63"/>
    <Relationship TargetMode="External" Target="https://m.edsoo.ru/7f4116e4" Type="http://schemas.openxmlformats.org/officeDocument/2006/relationships/hyperlink" Id="rId64"/>
    <Relationship TargetMode="External" Target="https://m.edsoo.ru/7f4116e4" Type="http://schemas.openxmlformats.org/officeDocument/2006/relationships/hyperlink" Id="rId65"/>
    <Relationship TargetMode="External" Target="https://m.edsoo.ru/7f4116e4" Type="http://schemas.openxmlformats.org/officeDocument/2006/relationships/hyperlink" Id="rId66"/>
    <Relationship TargetMode="External" Target="https://m.edsoo.ru/7f4116e4" Type="http://schemas.openxmlformats.org/officeDocument/2006/relationships/hyperlink" Id="rId67"/>
    <Relationship TargetMode="External" Target="https://m.edsoo.ru/7f4116e4" Type="http://schemas.openxmlformats.org/officeDocument/2006/relationships/hyperlink" Id="rId68"/>
    <Relationship TargetMode="External" Target="https://m.edsoo.ru/7f4116e4" Type="http://schemas.openxmlformats.org/officeDocument/2006/relationships/hyperlink" Id="rId69"/>
    <Relationship TargetMode="External" Target="https://m.edsoo.ru/7f4116e4" Type="http://schemas.openxmlformats.org/officeDocument/2006/relationships/hyperlink" Id="rId70"/>
    <Relationship TargetMode="External" Target="https://m.edsoo.ru/7f4116e4" Type="http://schemas.openxmlformats.org/officeDocument/2006/relationships/hyperlink" Id="rId71"/>
    <Relationship TargetMode="External" Target="https://m.edsoo.ru/7f4116e4" Type="http://schemas.openxmlformats.org/officeDocument/2006/relationships/hyperlink" Id="rId72"/>
    <Relationship TargetMode="External" Target="https://m.edsoo.ru/7f4116e4" Type="http://schemas.openxmlformats.org/officeDocument/2006/relationships/hyperlink" Id="rId73"/>
    <Relationship TargetMode="External" Target="https://m.edsoo.ru/7f4116e4" Type="http://schemas.openxmlformats.org/officeDocument/2006/relationships/hyperlink" Id="rId74"/>
    <Relationship TargetMode="External" Target="https://m.edsoo.ru/7f4116e4" Type="http://schemas.openxmlformats.org/officeDocument/2006/relationships/hyperlink" Id="rId75"/>
    <Relationship TargetMode="External" Target="https://m.edsoo.ru/7f4116e4" Type="http://schemas.openxmlformats.org/officeDocument/2006/relationships/hyperlink" Id="rId76"/>
    <Relationship TargetMode="External" Target="https://m.edsoo.ru/7f4116e4" Type="http://schemas.openxmlformats.org/officeDocument/2006/relationships/hyperlink" Id="rId77"/>
    <Relationship TargetMode="External" Target="https://m.edsoo.ru/7f4116e4" Type="http://schemas.openxmlformats.org/officeDocument/2006/relationships/hyperlink" Id="rId78"/>
    <Relationship TargetMode="External" Target="https://m.edsoo.ru/7f4116e4" Type="http://schemas.openxmlformats.org/officeDocument/2006/relationships/hyperlink" Id="rId79"/>
    <Relationship TargetMode="External" Target="https://m.edsoo.ru/7f4116e4" Type="http://schemas.openxmlformats.org/officeDocument/2006/relationships/hyperlink" Id="rId80"/>
    <Relationship TargetMode="External" Target="https://m.edsoo.ru/7f4116e4" Type="http://schemas.openxmlformats.org/officeDocument/2006/relationships/hyperlink" Id="rId81"/>
    <Relationship TargetMode="External" Target="https://m.edsoo.ru/7f4116e4" Type="http://schemas.openxmlformats.org/officeDocument/2006/relationships/hyperlink" Id="rId82"/>
    <Relationship TargetMode="External" Target="https://m.edsoo.ru/7f4116e4" Type="http://schemas.openxmlformats.org/officeDocument/2006/relationships/hyperlink" Id="rId83"/>
    <Relationship TargetMode="External" Target="https://m.edsoo.ru/7f4116e4" Type="http://schemas.openxmlformats.org/officeDocument/2006/relationships/hyperlink" Id="rId84"/>
    <Relationship TargetMode="External" Target="https://m.edsoo.ru/7f4116e4" Type="http://schemas.openxmlformats.org/officeDocument/2006/relationships/hyperlink" Id="rId85"/>
    <Relationship TargetMode="External" Target="https://m.edsoo.ru/7f4116e4" Type="http://schemas.openxmlformats.org/officeDocument/2006/relationships/hyperlink" Id="rId86"/>
    <Relationship TargetMode="External" Target="https://m.edsoo.ru/7f4116e4" Type="http://schemas.openxmlformats.org/officeDocument/2006/relationships/hyperlink" Id="rId87"/>
    <Relationship TargetMode="External" Target="https://m.edsoo.ru/7f4116e4" Type="http://schemas.openxmlformats.org/officeDocument/2006/relationships/hyperlink" Id="rId88"/>
    <Relationship TargetMode="External" Target="https://m.edsoo.ru/7f4116e4" Type="http://schemas.openxmlformats.org/officeDocument/2006/relationships/hyperlink" Id="rId89"/>
    <Relationship TargetMode="External" Target="https://m.edsoo.ru/7f4116e4" Type="http://schemas.openxmlformats.org/officeDocument/2006/relationships/hyperlink" Id="rId90"/>
    <Relationship TargetMode="External" Target="https://m.edsoo.ru/7f4116e4" Type="http://schemas.openxmlformats.org/officeDocument/2006/relationships/hyperlink" Id="rId91"/>
    <Relationship TargetMode="External" Target="https://m.edsoo.ru/7f4116e4" Type="http://schemas.openxmlformats.org/officeDocument/2006/relationships/hyperlink" Id="rId92"/>
    <Relationship TargetMode="External" Target="https://m.edsoo.ru/7f4116e4" Type="http://schemas.openxmlformats.org/officeDocument/2006/relationships/hyperlink" Id="rId93"/>
    <Relationship TargetMode="External" Target="https://m.edsoo.ru/7f4116e4" Type="http://schemas.openxmlformats.org/officeDocument/2006/relationships/hyperlink" Id="rId94"/>
    <Relationship TargetMode="External" Target="https://m.edsoo.ru/7f4116e4" Type="http://schemas.openxmlformats.org/officeDocument/2006/relationships/hyperlink" Id="rId95"/>
    <Relationship TargetMode="External" Target="https://m.edsoo.ru/7f4116e4" Type="http://schemas.openxmlformats.org/officeDocument/2006/relationships/hyperlink" Id="rId96"/>
    <Relationship TargetMode="External" Target="https://m.edsoo.ru/7f4116e4" Type="http://schemas.openxmlformats.org/officeDocument/2006/relationships/hyperlink" Id="rId97"/>
    <Relationship TargetMode="External" Target="https://m.edsoo.ru/7f4116e4" Type="http://schemas.openxmlformats.org/officeDocument/2006/relationships/hyperlink" Id="rId98"/>
    <Relationship TargetMode="External" Target="https://m.edsoo.ru/7f4116e4" Type="http://schemas.openxmlformats.org/officeDocument/2006/relationships/hyperlink" Id="rId99"/>
    <Relationship TargetMode="External" Target="https://m.edsoo.ru/7f4116e4" Type="http://schemas.openxmlformats.org/officeDocument/2006/relationships/hyperlink" Id="rId100"/>
    <Relationship TargetMode="External" Target="https://m.edsoo.ru/7f412850" Type="http://schemas.openxmlformats.org/officeDocument/2006/relationships/hyperlink" Id="rId101"/>
    <Relationship TargetMode="External" Target="https://m.edsoo.ru/7f412850" Type="http://schemas.openxmlformats.org/officeDocument/2006/relationships/hyperlink" Id="rId102"/>
    <Relationship TargetMode="External" Target="https://m.edsoo.ru/7f412850" Type="http://schemas.openxmlformats.org/officeDocument/2006/relationships/hyperlink" Id="rId103"/>
    <Relationship TargetMode="External" Target="https://m.edsoo.ru/7f412850" Type="http://schemas.openxmlformats.org/officeDocument/2006/relationships/hyperlink" Id="rId104"/>
    <Relationship TargetMode="External" Target="https://m.edsoo.ru/7f412850" Type="http://schemas.openxmlformats.org/officeDocument/2006/relationships/hyperlink" Id="rId105"/>
    <Relationship TargetMode="External" Target="https://m.edsoo.ru/7f412850" Type="http://schemas.openxmlformats.org/officeDocument/2006/relationships/hyperlink" Id="rId106"/>
    <Relationship TargetMode="External" Target="https://m.edsoo.ru/7f412850" Type="http://schemas.openxmlformats.org/officeDocument/2006/relationships/hyperlink" Id="rId107"/>
    <Relationship TargetMode="External" Target="https://m.edsoo.ru/7f412850" Type="http://schemas.openxmlformats.org/officeDocument/2006/relationships/hyperlink" Id="rId108"/>
    <Relationship TargetMode="External" Target="https://m.edsoo.ru/7f412850" Type="http://schemas.openxmlformats.org/officeDocument/2006/relationships/hyperlink" Id="rId109"/>
    <Relationship TargetMode="External" Target="https://m.edsoo.ru/7f412850" Type="http://schemas.openxmlformats.org/officeDocument/2006/relationships/hyperlink" Id="rId110"/>
    <Relationship TargetMode="External" Target="https://m.edsoo.ru/7f412850" Type="http://schemas.openxmlformats.org/officeDocument/2006/relationships/hyperlink" Id="rId111"/>
    <Relationship TargetMode="External" Target="https://m.edsoo.ru/7f412850" Type="http://schemas.openxmlformats.org/officeDocument/2006/relationships/hyperlink" Id="rId112"/>
    <Relationship TargetMode="External" Target="https://m.edsoo.ru/7f412850" Type="http://schemas.openxmlformats.org/officeDocument/2006/relationships/hyperlink" Id="rId113"/>
    <Relationship TargetMode="External" Target="https://m.edsoo.ru/7f412850" Type="http://schemas.openxmlformats.org/officeDocument/2006/relationships/hyperlink" Id="rId114"/>
    <Relationship TargetMode="External" Target="https://m.edsoo.ru/7f412850" Type="http://schemas.openxmlformats.org/officeDocument/2006/relationships/hyperlink" Id="rId115"/>
    <Relationship TargetMode="External" Target="https://m.edsoo.ru/7f412850" Type="http://schemas.openxmlformats.org/officeDocument/2006/relationships/hyperlink" Id="rId116"/>
    <Relationship TargetMode="External" Target="https://m.edsoo.ru/7f412850" Type="http://schemas.openxmlformats.org/officeDocument/2006/relationships/hyperlink" Id="rId117"/>
    <Relationship TargetMode="External" Target="https://m.edsoo.ru/7f412850" Type="http://schemas.openxmlformats.org/officeDocument/2006/relationships/hyperlink" Id="rId118"/>
    <Relationship TargetMode="External" Target="https://m.edsoo.ru/7f412850" Type="http://schemas.openxmlformats.org/officeDocument/2006/relationships/hyperlink" Id="rId119"/>
    <Relationship TargetMode="External" Target="https://m.edsoo.ru/7f412850" Type="http://schemas.openxmlformats.org/officeDocument/2006/relationships/hyperlink" Id="rId120"/>
    <Relationship TargetMode="External" Target="https://m.edsoo.ru/7f412850" Type="http://schemas.openxmlformats.org/officeDocument/2006/relationships/hyperlink" Id="rId121"/>
    <Relationship TargetMode="External" Target="https://m.edsoo.ru/7f412850" Type="http://schemas.openxmlformats.org/officeDocument/2006/relationships/hyperlink" Id="rId122"/>
    <Relationship TargetMode="External" Target="https://m.edsoo.ru/7f412850" Type="http://schemas.openxmlformats.org/officeDocument/2006/relationships/hyperlink" Id="rId123"/>
    <Relationship TargetMode="External" Target="https://m.edsoo.ru/7f412850" Type="http://schemas.openxmlformats.org/officeDocument/2006/relationships/hyperlink" Id="rId124"/>
    <Relationship TargetMode="External" Target="https://m.edsoo.ru/7f412850" Type="http://schemas.openxmlformats.org/officeDocument/2006/relationships/hyperlink" Id="rId125"/>
    <Relationship TargetMode="External" Target="https://m.edsoo.ru/7f412850" Type="http://schemas.openxmlformats.org/officeDocument/2006/relationships/hyperlink" Id="rId126"/>
    <Relationship TargetMode="External" Target="https://m.edsoo.ru/7f412850" Type="http://schemas.openxmlformats.org/officeDocument/2006/relationships/hyperlink" Id="rId127"/>
    <Relationship TargetMode="External" Target="https://m.edsoo.ru/7f412850" Type="http://schemas.openxmlformats.org/officeDocument/2006/relationships/hyperlink" Id="rId128"/>
    <Relationship TargetMode="External" Target="https://m.edsoo.ru/7f412850" Type="http://schemas.openxmlformats.org/officeDocument/2006/relationships/hyperlink" Id="rId129"/>
    <Relationship TargetMode="External" Target="https://m.edsoo.ru/7f412850" Type="http://schemas.openxmlformats.org/officeDocument/2006/relationships/hyperlink" Id="rId130"/>
    <Relationship TargetMode="External" Target="https://m.edsoo.ru/7f412850" Type="http://schemas.openxmlformats.org/officeDocument/2006/relationships/hyperlink" Id="rId131"/>
    <Relationship TargetMode="External" Target="https://m.edsoo.ru/7f412850" Type="http://schemas.openxmlformats.org/officeDocument/2006/relationships/hyperlink" Id="rId132"/>
    <Relationship TargetMode="External" Target="https://m.edsoo.ru/7f412850" Type="http://schemas.openxmlformats.org/officeDocument/2006/relationships/hyperlink" Id="rId133"/>
    <Relationship TargetMode="External" Target="https://m.edsoo.ru/7f412850" Type="http://schemas.openxmlformats.org/officeDocument/2006/relationships/hyperlink" Id="rId134"/>
    <Relationship TargetMode="External" Target="https://m.edsoo.ru/7f412850" Type="http://schemas.openxmlformats.org/officeDocument/2006/relationships/hyperlink" Id="rId135"/>
    <Relationship TargetMode="External" Target="https://m.edsoo.ru/7f412850" Type="http://schemas.openxmlformats.org/officeDocument/2006/relationships/hyperlink" Id="rId136"/>
    <Relationship TargetMode="External" Target="https://m.edsoo.ru/7f412850" Type="http://schemas.openxmlformats.org/officeDocument/2006/relationships/hyperlink" Id="rId137"/>
    <Relationship TargetMode="External" Target="https://m.edsoo.ru/7f412850" Type="http://schemas.openxmlformats.org/officeDocument/2006/relationships/hyperlink" Id="rId138"/>
    <Relationship TargetMode="External" Target="https://resh.edu.ru" Type="http://schemas.openxmlformats.org/officeDocument/2006/relationships/hyperlink" Id="rId139"/>
    <Relationship TargetMode="External" Target="https://resh.edu.ru" Type="http://schemas.openxmlformats.org/officeDocument/2006/relationships/hyperlink" Id="rId140"/>
    <Relationship TargetMode="External" Target="https://resh.edu.ru" Type="http://schemas.openxmlformats.org/officeDocument/2006/relationships/hyperlink" Id="rId141"/>
    <Relationship TargetMode="External" Target="https://resh.edu.ru" Type="http://schemas.openxmlformats.org/officeDocument/2006/relationships/hyperlink" Id="rId142"/>
    <Relationship TargetMode="External" Target="https://resh.edu.ru" Type="http://schemas.openxmlformats.org/officeDocument/2006/relationships/hyperlink" Id="rId143"/>
    <Relationship TargetMode="External" Target="https://resh.edu.ru" Type="http://schemas.openxmlformats.org/officeDocument/2006/relationships/hyperlink" Id="rId144"/>
    <Relationship TargetMode="External" Target="https://resh.edu.ru" Type="http://schemas.openxmlformats.org/officeDocument/2006/relationships/hyperlink" Id="rId145"/>
    <Relationship TargetMode="External" Target="https://resh.edu.ru" Type="http://schemas.openxmlformats.org/officeDocument/2006/relationships/hyperlink" Id="rId146"/>
    <Relationship TargetMode="External" Target="https://resh.edu.ru" Type="http://schemas.openxmlformats.org/officeDocument/2006/relationships/hyperlink" Id="rId147"/>
    <Relationship TargetMode="External" Target="https://resh.edu.ru" Type="http://schemas.openxmlformats.org/officeDocument/2006/relationships/hyperlink" Id="rId148"/>
    <Relationship TargetMode="External" Target="https://resh.edu.ru" Type="http://schemas.openxmlformats.org/officeDocument/2006/relationships/hyperlink" Id="rId149"/>
    <Relationship TargetMode="External" Target="https://resh.edu.ru" Type="http://schemas.openxmlformats.org/officeDocument/2006/relationships/hyperlink" Id="rId150"/>
    <Relationship TargetMode="External" Target="https://resh.edu.ru" Type="http://schemas.openxmlformats.org/officeDocument/2006/relationships/hyperlink" Id="rId151"/>
    <Relationship TargetMode="External" Target="https://resh.edu.ru" Type="http://schemas.openxmlformats.org/officeDocument/2006/relationships/hyperlink" Id="rId152"/>
    <Relationship TargetMode="External" Target="https://resh.edu.ru" Type="http://schemas.openxmlformats.org/officeDocument/2006/relationships/hyperlink" Id="rId153"/>
    <Relationship TargetMode="External" Target="https://resh.edu.ru" Type="http://schemas.openxmlformats.org/officeDocument/2006/relationships/hyperlink" Id="rId154"/>
    <Relationship TargetMode="External" Target="https://resh.edu.ru" Type="http://schemas.openxmlformats.org/officeDocument/2006/relationships/hyperlink" Id="rId155"/>
    <Relationship TargetMode="External" Target="https://resh.edu.ru" Type="http://schemas.openxmlformats.org/officeDocument/2006/relationships/hyperlink" Id="rId156"/>
    <Relationship TargetMode="External" Target="https://resh.edu.ru" Type="http://schemas.openxmlformats.org/officeDocument/2006/relationships/hyperlink" Id="rId157"/>
    <Relationship TargetMode="External" Target="https://resh.edu.ru" Type="http://schemas.openxmlformats.org/officeDocument/2006/relationships/hyperlink" Id="rId158"/>
    <Relationship TargetMode="External" Target="https://resh.edu.ru" Type="http://schemas.openxmlformats.org/officeDocument/2006/relationships/hyperlink" Id="rId159"/>
    <Relationship TargetMode="External" Target="https://resh.edu.ru" Type="http://schemas.openxmlformats.org/officeDocument/2006/relationships/hyperlink" Id="rId160"/>
    <Relationship TargetMode="External" Target="https://resh.edu.ru" Type="http://schemas.openxmlformats.org/officeDocument/2006/relationships/hyperlink" Id="rId161"/>
    <Relationship TargetMode="External" Target="https://resh.edu.ru" Type="http://schemas.openxmlformats.org/officeDocument/2006/relationships/hyperlink" Id="rId162"/>
    <Relationship TargetMode="External" Target="https://resh.edu.ru" Type="http://schemas.openxmlformats.org/officeDocument/2006/relationships/hyperlink" Id="rId163"/>
    <Relationship TargetMode="External" Target="https://resh.edu.ru" Type="http://schemas.openxmlformats.org/officeDocument/2006/relationships/hyperlink" Id="rId164"/>
    <Relationship TargetMode="External" Target="https://resh.edu.ru" Type="http://schemas.openxmlformats.org/officeDocument/2006/relationships/hyperlink" Id="rId165"/>
    <Relationship TargetMode="External" Target="https://resh.edu.ru" Type="http://schemas.openxmlformats.org/officeDocument/2006/relationships/hyperlink" Id="rId166"/>
    <Relationship TargetMode="External" Target="https://resh.edu.ru" Type="http://schemas.openxmlformats.org/officeDocument/2006/relationships/hyperlink" Id="rId167"/>
    <Relationship TargetMode="External" Target="https://resh.edu.ru" Type="http://schemas.openxmlformats.org/officeDocument/2006/relationships/hyperlink" Id="rId168"/>
    <Relationship TargetMode="External" Target="https://resh.edu.ru" Type="http://schemas.openxmlformats.org/officeDocument/2006/relationships/hyperlink" Id="rId169"/>
    <Relationship TargetMode="External" Target="https://resh.edu.ru" Type="http://schemas.openxmlformats.org/officeDocument/2006/relationships/hyperlink" Id="rId170"/>
    <Relationship TargetMode="External" Target="https://resh.edu.ru" Type="http://schemas.openxmlformats.org/officeDocument/2006/relationships/hyperlink" Id="rId171"/>
    <Relationship TargetMode="External" Target="https://resh.edu.ru" Type="http://schemas.openxmlformats.org/officeDocument/2006/relationships/hyperlink" Id="rId172"/>
    <Relationship TargetMode="External" Target="https://resh.edu.ru" Type="http://schemas.openxmlformats.org/officeDocument/2006/relationships/hyperlink" Id="rId173"/>
    <Relationship TargetMode="External" Target="https://resh.edu.ru" Type="http://schemas.openxmlformats.org/officeDocument/2006/relationships/hyperlink" Id="rId174"/>
    <Relationship TargetMode="External" Target="https://resh.edu.ru" Type="http://schemas.openxmlformats.org/officeDocument/2006/relationships/hyperlink" Id="rId175"/>
    <Relationship TargetMode="External" Target="https://resh.edu.ru" Type="http://schemas.openxmlformats.org/officeDocument/2006/relationships/hyperlink" Id="rId176"/>
    <Relationship TargetMode="External" Target="https://resh.edu.ru" Type="http://schemas.openxmlformats.org/officeDocument/2006/relationships/hyperlink" Id="rId177"/>
    <Relationship TargetMode="External" Target="https://resh.edu.ru" Type="http://schemas.openxmlformats.org/officeDocument/2006/relationships/hyperlink" Id="rId178"/>
    <Relationship TargetMode="External" Target="https://resh.edu.ru" Type="http://schemas.openxmlformats.org/officeDocument/2006/relationships/hyperlink" Id="rId179"/>
    <Relationship TargetMode="External" Target="https://resh.edu.ru" Type="http://schemas.openxmlformats.org/officeDocument/2006/relationships/hyperlink" Id="rId180"/>
    <Relationship TargetMode="External" Target="https://resh.edu.ru" Type="http://schemas.openxmlformats.org/officeDocument/2006/relationships/hyperlink" Id="rId181"/>
    <Relationship TargetMode="External" Target="https://resh.edu.ru" Type="http://schemas.openxmlformats.org/officeDocument/2006/relationships/hyperlink" Id="rId182"/>
    <Relationship TargetMode="External" Target="https://resh.edu.ru" Type="http://schemas.openxmlformats.org/officeDocument/2006/relationships/hyperlink" Id="rId183"/>
    <Relationship TargetMode="External" Target="https://resh.edu.ru" Type="http://schemas.openxmlformats.org/officeDocument/2006/relationships/hyperlink" Id="rId184"/>
    <Relationship TargetMode="External" Target="https://resh.edu.ru" Type="http://schemas.openxmlformats.org/officeDocument/2006/relationships/hyperlink" Id="rId185"/>
    <Relationship TargetMode="External" Target="https://resh.edu.ru" Type="http://schemas.openxmlformats.org/officeDocument/2006/relationships/hyperlink" Id="rId186"/>
    <Relationship TargetMode="External" Target="https://resh.edu.ru" Type="http://schemas.openxmlformats.org/officeDocument/2006/relationships/hyperlink" Id="rId187"/>
    <Relationship TargetMode="External" Target="https://resh.edu.ru" Type="http://schemas.openxmlformats.org/officeDocument/2006/relationships/hyperlink" Id="rId188"/>
    <Relationship TargetMode="External" Target="https://resh.edu.ru" Type="http://schemas.openxmlformats.org/officeDocument/2006/relationships/hyperlink" Id="rId189"/>
    <Relationship TargetMode="External" Target="https://resh.edu.ru" Type="http://schemas.openxmlformats.org/officeDocument/2006/relationships/hyperlink" Id="rId190"/>
    <Relationship TargetMode="External" Target="https://resh.edu.ru" Type="http://schemas.openxmlformats.org/officeDocument/2006/relationships/hyperlink" Id="rId191"/>
    <Relationship TargetMode="External" Target="https://resh.edu.ru" Type="http://schemas.openxmlformats.org/officeDocument/2006/relationships/hyperlink" Id="rId192"/>
    <Relationship TargetMode="External" Target="https://resh.edu.ru" Type="http://schemas.openxmlformats.org/officeDocument/2006/relationships/hyperlink" Id="rId193"/>
    <Relationship TargetMode="External" Target="https://resh.edu.ru" Type="http://schemas.openxmlformats.org/officeDocument/2006/relationships/hyperlink" Id="rId194"/>
    <Relationship TargetMode="External" Target="https://resh.edu.ru" Type="http://schemas.openxmlformats.org/officeDocument/2006/relationships/hyperlink" Id="rId195"/>
    <Relationship TargetMode="External" Target="https://resh.edu.ru" Type="http://schemas.openxmlformats.org/officeDocument/2006/relationships/hyperlink" Id="rId196"/>
    <Relationship TargetMode="External" Target="https://resh.edu.ru" Type="http://schemas.openxmlformats.org/officeDocument/2006/relationships/hyperlink" Id="rId197"/>
    <Relationship TargetMode="External" Target="https://resh.edu.ru" Type="http://schemas.openxmlformats.org/officeDocument/2006/relationships/hyperlink" Id="rId198"/>
    <Relationship TargetMode="External" Target="https://resh.edu.ru" Type="http://schemas.openxmlformats.org/officeDocument/2006/relationships/hyperlink" Id="rId199"/>
    <Relationship TargetMode="External" Target="https://resh.edu.ru" Type="http://schemas.openxmlformats.org/officeDocument/2006/relationships/hyperlink" Id="rId200"/>
    <Relationship TargetMode="External" Target="https://resh.edu.ru" Type="http://schemas.openxmlformats.org/officeDocument/2006/relationships/hyperlink" Id="rId201"/>
    <Relationship TargetMode="External" Target="https://resh.edu.ru" Type="http://schemas.openxmlformats.org/officeDocument/2006/relationships/hyperlink" Id="rId202"/>
    <Relationship TargetMode="External" Target="https://resh.edu.ru" Type="http://schemas.openxmlformats.org/officeDocument/2006/relationships/hyperlink" Id="rId203"/>
    <Relationship TargetMode="External" Target="https://resh.edu.ru" Type="http://schemas.openxmlformats.org/officeDocument/2006/relationships/hyperlink" Id="rId204"/>
    <Relationship TargetMode="External" Target="https://m.edsoo.ru/7f4116e4" Type="http://schemas.openxmlformats.org/officeDocument/2006/relationships/hyperlink" Id="rId205"/>
    <Relationship TargetMode="External" Target="https://resh.edu.ru" Type="http://schemas.openxmlformats.org/officeDocument/2006/relationships/hyperlink" Id="rId206"/>
    <Relationship TargetMode="External" Target="https://resh.edu.ru" Type="http://schemas.openxmlformats.org/officeDocument/2006/relationships/hyperlink" Id="rId207"/>
    <Relationship TargetMode="External" Target="https://resh.edu.ru" Type="http://schemas.openxmlformats.org/officeDocument/2006/relationships/hyperlink" Id="rId208"/>
    <Relationship TargetMode="External" Target="https://resh.edu.ru" Type="http://schemas.openxmlformats.org/officeDocument/2006/relationships/hyperlink" Id="rId209"/>
    <Relationship TargetMode="External" Target="https://m.edsoo.ru/7f4116e4" Type="http://schemas.openxmlformats.org/officeDocument/2006/relationships/hyperlink" Id="rId210"/>
    <Relationship TargetMode="External" Target="https://m.edsoo.ru/7f4116e4" Type="http://schemas.openxmlformats.org/officeDocument/2006/relationships/hyperlink" Id="rId211"/>
    <Relationship TargetMode="External" Target="https://m.edsoo.ru/7f4116e4" Type="http://schemas.openxmlformats.org/officeDocument/2006/relationships/hyperlink" Id="rId212"/>
    <Relationship TargetMode="External" Target="https://m.edsoo.ru/7f4116e4" Type="http://schemas.openxmlformats.org/officeDocument/2006/relationships/hyperlink" Id="rId213"/>
    <Relationship TargetMode="External" Target="https://resh.edu.ru" Type="http://schemas.openxmlformats.org/officeDocument/2006/relationships/hyperlink" Id="rId214"/>
    <Relationship TargetMode="External" Target="https://resh.edu.ru" Type="http://schemas.openxmlformats.org/officeDocument/2006/relationships/hyperlink" Id="rId215"/>
    <Relationship TargetMode="External" Target="https://m.edsoo.ru/7f4116e4" Type="http://schemas.openxmlformats.org/officeDocument/2006/relationships/hyperlink" Id="rId216"/>
    <Relationship TargetMode="External" Target="https://m.edsoo.ru/7f4116e4" Type="http://schemas.openxmlformats.org/officeDocument/2006/relationships/hyperlink" Id="rId217"/>
    <Relationship TargetMode="External" Target="https://m.edsoo.ru/7f4116e4" Type="http://schemas.openxmlformats.org/officeDocument/2006/relationships/hyperlink" Id="rId218"/>
    <Relationship TargetMode="External" Target="https://resh.edu.ru" Type="http://schemas.openxmlformats.org/officeDocument/2006/relationships/hyperlink" Id="rId219"/>
    <Relationship TargetMode="External" Target="https://resh.edu.ru" Type="http://schemas.openxmlformats.org/officeDocument/2006/relationships/hyperlink" Id="rId220"/>
    <Relationship TargetMode="External" Target="https://resh.edu.ru" Type="http://schemas.openxmlformats.org/officeDocument/2006/relationships/hyperlink" Id="rId221"/>
    <Relationship TargetMode="External" Target="https://m.edsoo.ru/7f4116e4" Type="http://schemas.openxmlformats.org/officeDocument/2006/relationships/hyperlink" Id="rId222"/>
    <Relationship TargetMode="External" Target="https://m.edsoo.ru/7f4116e4" Type="http://schemas.openxmlformats.org/officeDocument/2006/relationships/hyperlink" Id="rId223"/>
    <Relationship TargetMode="External" Target="https://resh.edu.ru" Type="http://schemas.openxmlformats.org/officeDocument/2006/relationships/hyperlink" Id="rId224"/>
    <Relationship TargetMode="External" Target="https://m.edsoo.ru/7f4116e4" Type="http://schemas.openxmlformats.org/officeDocument/2006/relationships/hyperlink" Id="rId225"/>
    <Relationship TargetMode="External" Target="https://m.edsoo.ru/7f4116e4" Type="http://schemas.openxmlformats.org/officeDocument/2006/relationships/hyperlink" Id="rId226"/>
    <Relationship TargetMode="External" Target="https://resh.edu.ru" Type="http://schemas.openxmlformats.org/officeDocument/2006/relationships/hyperlink" Id="rId227"/>
    <Relationship TargetMode="External" Target="https://resh.edu.ru" Type="http://schemas.openxmlformats.org/officeDocument/2006/relationships/hyperlink" Id="rId228"/>
    <Relationship TargetMode="External" Target="https://resh.edu.ru" Type="http://schemas.openxmlformats.org/officeDocument/2006/relationships/hyperlink" Id="rId229"/>
    <Relationship TargetMode="External" Target="https://m.edsoo.ru/7f4116e4" Type="http://schemas.openxmlformats.org/officeDocument/2006/relationships/hyperlink" Id="rId230"/>
    <Relationship TargetMode="External" Target="https://m.edsoo.ru/7f4116e4" Type="http://schemas.openxmlformats.org/officeDocument/2006/relationships/hyperlink" Id="rId231"/>
    <Relationship TargetMode="External" Target="https://m.edsoo.ru/7f4116e4" Type="http://schemas.openxmlformats.org/officeDocument/2006/relationships/hyperlink" Id="rId232"/>
    <Relationship TargetMode="External" Target="https://m.edsoo.ru/7f4116e4" Type="http://schemas.openxmlformats.org/officeDocument/2006/relationships/hyperlink" Id="rId233"/>
    <Relationship TargetMode="External" Target="https://m.edsoo.ru/7f4116e4" Type="http://schemas.openxmlformats.org/officeDocument/2006/relationships/hyperlink" Id="rId234"/>
    <Relationship TargetMode="External" Target="https://resh.edu.ru" Type="http://schemas.openxmlformats.org/officeDocument/2006/relationships/hyperlink" Id="rId235"/>
    <Relationship TargetMode="External" Target="https://resh.edu.ru" Type="http://schemas.openxmlformats.org/officeDocument/2006/relationships/hyperlink" Id="rId236"/>
    <Relationship TargetMode="External" Target="https://m.edsoo.ru/7f4116e4" Type="http://schemas.openxmlformats.org/officeDocument/2006/relationships/hyperlink" Id="rId237"/>
    <Relationship TargetMode="External" Target="https://resh.edu.ru" Type="http://schemas.openxmlformats.org/officeDocument/2006/relationships/hyperlink" Id="rId238"/>
    <Relationship TargetMode="External" Target="https://m.edsoo.ru/7f4116e4" Type="http://schemas.openxmlformats.org/officeDocument/2006/relationships/hyperlink" Id="rId239"/>
    <Relationship TargetMode="External" Target="https://resh.edu.ru" Type="http://schemas.openxmlformats.org/officeDocument/2006/relationships/hyperlink" Id="rId240"/>
    <Relationship TargetMode="External" Target="https://m.edsoo.ru/7f4116e4" Type="http://schemas.openxmlformats.org/officeDocument/2006/relationships/hyperlink" Id="rId241"/>
    <Relationship TargetMode="External" Target="https://resh.edu.ru" Type="http://schemas.openxmlformats.org/officeDocument/2006/relationships/hyperlink" Id="rId242"/>
    <Relationship TargetMode="External" Target="https://m.edsoo.ru/7f4116e4" Type="http://schemas.openxmlformats.org/officeDocument/2006/relationships/hyperlink" Id="rId243"/>
    <Relationship TargetMode="External" Target="https://m.edsoo.ru/7f4116e4" Type="http://schemas.openxmlformats.org/officeDocument/2006/relationships/hyperlink" Id="rId244"/>
    <Relationship TargetMode="External" Target="https://m.edsoo.ru/7f4116e4" Type="http://schemas.openxmlformats.org/officeDocument/2006/relationships/hyperlink" Id="rId245"/>
    <Relationship TargetMode="External" Target="https://resh.edu.ru" Type="http://schemas.openxmlformats.org/officeDocument/2006/relationships/hyperlink" Id="rId246"/>
    <Relationship TargetMode="External" Target="https://resh.edu.ru" Type="http://schemas.openxmlformats.org/officeDocument/2006/relationships/hyperlink" Id="rId247"/>
    <Relationship TargetMode="External" Target="https://resh.edu.ru" Type="http://schemas.openxmlformats.org/officeDocument/2006/relationships/hyperlink" Id="rId248"/>
    <Relationship TargetMode="External" Target="https://resh.edu.ru" Type="http://schemas.openxmlformats.org/officeDocument/2006/relationships/hyperlink" Id="rId249"/>
    <Relationship TargetMode="External" Target="https://resh.edu.ru" Type="http://schemas.openxmlformats.org/officeDocument/2006/relationships/hyperlink" Id="rId250"/>
    <Relationship TargetMode="External" Target="https://resh.edu.ru" Type="http://schemas.openxmlformats.org/officeDocument/2006/relationships/hyperlink" Id="rId251"/>
    <Relationship TargetMode="External" Target="https://m.edsoo.ru/7f4116e4" Type="http://schemas.openxmlformats.org/officeDocument/2006/relationships/hyperlink" Id="rId252"/>
    <Relationship TargetMode="External" Target="https://m.edsoo.ru/7f4116e4" Type="http://schemas.openxmlformats.org/officeDocument/2006/relationships/hyperlink" Id="rId253"/>
    <Relationship TargetMode="External" Target="https://resh.edu.ru" Type="http://schemas.openxmlformats.org/officeDocument/2006/relationships/hyperlink" Id="rId254"/>
    <Relationship TargetMode="External" Target="https://resh.edu.ru" Type="http://schemas.openxmlformats.org/officeDocument/2006/relationships/hyperlink" Id="rId255"/>
    <Relationship TargetMode="External" Target="https://resh.edu.ru" Type="http://schemas.openxmlformats.org/officeDocument/2006/relationships/hyperlink" Id="rId256"/>
    <Relationship TargetMode="External" Target="https://m.edsoo.ru/7f4116e4" Type="http://schemas.openxmlformats.org/officeDocument/2006/relationships/hyperlink" Id="rId257"/>
    <Relationship TargetMode="External" Target="https://m.edsoo.ru/f841330e" Type="http://schemas.openxmlformats.org/officeDocument/2006/relationships/hyperlink" Id="rId258"/>
    <Relationship TargetMode="External" Target="https://m.edsoo.ru/f841254e" Type="http://schemas.openxmlformats.org/officeDocument/2006/relationships/hyperlink" Id="rId259"/>
    <Relationship TargetMode="External" Target="https://m.edsoo.ru/f84123aa" Type="http://schemas.openxmlformats.org/officeDocument/2006/relationships/hyperlink" Id="rId260"/>
    <Relationship TargetMode="External" Target="https://m.edsoo.ru/f8412d5a" Type="http://schemas.openxmlformats.org/officeDocument/2006/relationships/hyperlink" Id="rId261"/>
    <Relationship TargetMode="External" Target="https://m.edsoo.ru/f84140ba" Type="http://schemas.openxmlformats.org/officeDocument/2006/relationships/hyperlink" Id="rId262"/>
    <Relationship TargetMode="External" Target="https://m.edsoo.ru/f841427c" Type="http://schemas.openxmlformats.org/officeDocument/2006/relationships/hyperlink" Id="rId263"/>
    <Relationship TargetMode="External" Target="https://m.edsoo.ru/f84134bc" Type="http://schemas.openxmlformats.org/officeDocument/2006/relationships/hyperlink" Id="rId264"/>
    <Relationship TargetMode="External" Target="https://m.edsoo.ru/f841380e" Type="http://schemas.openxmlformats.org/officeDocument/2006/relationships/hyperlink" Id="rId265"/>
    <Relationship TargetMode="External" Target="https://m.edsoo.ru/f8413e30" Type="http://schemas.openxmlformats.org/officeDocument/2006/relationships/hyperlink" Id="rId266"/>
    <Relationship TargetMode="External" Target="https://m.edsoo.ru/f841367e" Type="http://schemas.openxmlformats.org/officeDocument/2006/relationships/hyperlink" Id="rId267"/>
    <Relationship TargetMode="External" Target="https://m.edsoo.ru/f8413c3c" Type="http://schemas.openxmlformats.org/officeDocument/2006/relationships/hyperlink" Id="rId268"/>
    <Relationship TargetMode="External" Target="https://m.edsoo.ru/f841213e" Type="http://schemas.openxmlformats.org/officeDocument/2006/relationships/hyperlink" Id="rId269"/>
    <Relationship TargetMode="External" Target="https://m.edsoo.ru/f8412ef4" Type="http://schemas.openxmlformats.org/officeDocument/2006/relationships/hyperlink" Id="rId270"/>
    <Relationship TargetMode="External" Target="https://m.edsoo.ru/f841314c" Type="http://schemas.openxmlformats.org/officeDocument/2006/relationships/hyperlink" Id="rId271"/>
    <Relationship TargetMode="External" Target="https://m.edsoo.ru/f841481c" Type="http://schemas.openxmlformats.org/officeDocument/2006/relationships/hyperlink" Id="rId272"/>
    <Relationship TargetMode="External" Target="https://m.edsoo.ru/f8414650" Type="http://schemas.openxmlformats.org/officeDocument/2006/relationships/hyperlink" Id="rId273"/>
    <Relationship TargetMode="External" Target="https://m.edsoo.ru/f84149d4" Type="http://schemas.openxmlformats.org/officeDocument/2006/relationships/hyperlink" Id="rId274"/>
    <Relationship TargetMode="External" Target="https://m.edsoo.ru/f8414b6e" Type="http://schemas.openxmlformats.org/officeDocument/2006/relationships/hyperlink" Id="rId275"/>
    <Relationship TargetMode="External" Target="https://m.edsoo.ru/f84112c0" Type="http://schemas.openxmlformats.org/officeDocument/2006/relationships/hyperlink" Id="rId276"/>
    <Relationship TargetMode="External" Target="https://m.edsoo.ru/f840c162" Type="http://schemas.openxmlformats.org/officeDocument/2006/relationships/hyperlink" Id="rId277"/>
    <Relationship TargetMode="External" Target="https://m.edsoo.ru/f840c392" Type="http://schemas.openxmlformats.org/officeDocument/2006/relationships/hyperlink" Id="rId278"/>
    <Relationship TargetMode="External" Target="https://m.edsoo.ru/f840c9c8" Type="http://schemas.openxmlformats.org/officeDocument/2006/relationships/hyperlink" Id="rId279"/>
    <Relationship TargetMode="External" Target="https://m.edsoo.ru/f840c7ca" Type="http://schemas.openxmlformats.org/officeDocument/2006/relationships/hyperlink" Id="rId280"/>
    <Relationship TargetMode="External" Target="https://m.edsoo.ru/f840cce8" Type="http://schemas.openxmlformats.org/officeDocument/2006/relationships/hyperlink" Id="rId281"/>
    <Relationship TargetMode="External" Target="https://m.edsoo.ru/f840cb62" Type="http://schemas.openxmlformats.org/officeDocument/2006/relationships/hyperlink" Id="rId282"/>
    <Relationship TargetMode="External" Target="https://m.edsoo.ru/f840ce78" Type="http://schemas.openxmlformats.org/officeDocument/2006/relationships/hyperlink" Id="rId283"/>
    <Relationship TargetMode="External" Target="https://m.edsoo.ru/f840d03a" Type="http://schemas.openxmlformats.org/officeDocument/2006/relationships/hyperlink" Id="rId284"/>
    <Relationship TargetMode="External" Target="https://m.edsoo.ru/f840d328" Type="http://schemas.openxmlformats.org/officeDocument/2006/relationships/hyperlink" Id="rId285"/>
    <Relationship TargetMode="External" Target="https://m.edsoo.ru/f840d846" Type="http://schemas.openxmlformats.org/officeDocument/2006/relationships/hyperlink" Id="rId286"/>
    <Relationship TargetMode="External" Target="https://m.edsoo.ru/f8412706" Type="http://schemas.openxmlformats.org/officeDocument/2006/relationships/hyperlink" Id="rId287"/>
    <Relationship TargetMode="External" Target="https://m.edsoo.ru/f8412896" Type="http://schemas.openxmlformats.org/officeDocument/2006/relationships/hyperlink" Id="rId288"/>
    <Relationship TargetMode="External" Target="https://m.edsoo.ru/f840dd78" Type="http://schemas.openxmlformats.org/officeDocument/2006/relationships/hyperlink" Id="rId289"/>
    <Relationship TargetMode="External" Target="https://m.edsoo.ru/f840dbde" Type="http://schemas.openxmlformats.org/officeDocument/2006/relationships/hyperlink" Id="rId290"/>
    <Relationship TargetMode="External" Target="https://m.edsoo.ru/f840f9fc" Type="http://schemas.openxmlformats.org/officeDocument/2006/relationships/hyperlink" Id="rId291"/>
    <Relationship TargetMode="External" Target="https://m.edsoo.ru/f840df26" Type="http://schemas.openxmlformats.org/officeDocument/2006/relationships/hyperlink" Id="rId292"/>
    <Relationship TargetMode="External" Target="https://m.edsoo.ru/f840e282" Type="http://schemas.openxmlformats.org/officeDocument/2006/relationships/hyperlink" Id="rId293"/>
    <Relationship TargetMode="External" Target="https://m.edsoo.ru/f840f240" Type="http://schemas.openxmlformats.org/officeDocument/2006/relationships/hyperlink" Id="rId294"/>
    <Relationship TargetMode="External" Target="https://m.edsoo.ru/f840e0de" Type="http://schemas.openxmlformats.org/officeDocument/2006/relationships/hyperlink" Id="rId295"/>
    <Relationship TargetMode="External" Target="https://m.edsoo.ru/f840e41c" Type="http://schemas.openxmlformats.org/officeDocument/2006/relationships/hyperlink" Id="rId296"/>
    <Relationship TargetMode="External" Target="https://m.edsoo.ru/f840e6a6" Type="http://schemas.openxmlformats.org/officeDocument/2006/relationships/hyperlink" Id="rId297"/>
    <Relationship TargetMode="External" Target="https://m.edsoo.ru/f840fde4" Type="http://schemas.openxmlformats.org/officeDocument/2006/relationships/hyperlink" Id="rId298"/>
    <Relationship TargetMode="External" Target="https://m.edsoo.ru/f8412a1c" Type="http://schemas.openxmlformats.org/officeDocument/2006/relationships/hyperlink" Id="rId299"/>
    <Relationship TargetMode="External" Target="https://m.edsoo.ru/f840e85e" Type="http://schemas.openxmlformats.org/officeDocument/2006/relationships/hyperlink" Id="rId300"/>
    <Relationship TargetMode="External" Target="https://m.edsoo.ru/f840ea16" Type="http://schemas.openxmlformats.org/officeDocument/2006/relationships/hyperlink" Id="rId301"/>
    <Relationship TargetMode="External" Target="https://m.edsoo.ru/f840ebe2" Type="http://schemas.openxmlformats.org/officeDocument/2006/relationships/hyperlink" Id="rId302"/>
    <Relationship TargetMode="External" Target="https://m.edsoo.ru/f840ed90" Type="http://schemas.openxmlformats.org/officeDocument/2006/relationships/hyperlink" Id="rId303"/>
    <Relationship TargetMode="External" Target="https://m.edsoo.ru/f840ef2a" Type="http://schemas.openxmlformats.org/officeDocument/2006/relationships/hyperlink" Id="rId304"/>
    <Relationship TargetMode="External" Target="https://m.edsoo.ru/f840f0b0" Type="http://schemas.openxmlformats.org/officeDocument/2006/relationships/hyperlink" Id="rId305"/>
    <Relationship TargetMode="External" Target="https://m.edsoo.ru/f8412b98" Type="http://schemas.openxmlformats.org/officeDocument/2006/relationships/hyperlink" Id="rId306"/>
    <Relationship TargetMode="External" Target="https://m.edsoo.ru/f841030c" Type="http://schemas.openxmlformats.org/officeDocument/2006/relationships/hyperlink" Id="rId307"/>
    <Relationship TargetMode="External" Target="https://m.edsoo.ru/f840ff74" Type="http://schemas.openxmlformats.org/officeDocument/2006/relationships/hyperlink" Id="rId308"/>
    <Relationship TargetMode="External" Target="https://m.edsoo.ru/f8410122" Type="http://schemas.openxmlformats.org/officeDocument/2006/relationships/hyperlink" Id="rId309"/>
    <Relationship TargetMode="External" Target="https://m.edsoo.ru/f84104ba" Type="http://schemas.openxmlformats.org/officeDocument/2006/relationships/hyperlink" Id="rId310"/>
    <Relationship TargetMode="External" Target="https://m.edsoo.ru/f8410654" Type="http://schemas.openxmlformats.org/officeDocument/2006/relationships/hyperlink" Id="rId311"/>
    <Relationship TargetMode="External" Target="https://m.edsoo.ru/f84116c6" Type="http://schemas.openxmlformats.org/officeDocument/2006/relationships/hyperlink" Id="rId312"/>
    <Relationship TargetMode="External" Target="https://m.edsoo.ru/f8410aa0" Type="http://schemas.openxmlformats.org/officeDocument/2006/relationships/hyperlink" Id="rId313"/>
    <Relationship TargetMode="External" Target="https://m.edsoo.ru/f8410dd4" Type="http://schemas.openxmlformats.org/officeDocument/2006/relationships/hyperlink" Id="rId314"/>
    <Relationship TargetMode="External" Target="https://m.edsoo.ru/f8411108" Type="http://schemas.openxmlformats.org/officeDocument/2006/relationships/hyperlink" Id="rId315"/>
    <Relationship TargetMode="External" Target="https://m.edsoo.ru/f841146e" Type="http://schemas.openxmlformats.org/officeDocument/2006/relationships/hyperlink" Id="rId316"/>
    <Relationship TargetMode="External" Target="https://m.edsoo.ru/f8410f78" Type="http://schemas.openxmlformats.org/officeDocument/2006/relationships/hyperlink" Id="rId317"/>
    <Relationship TargetMode="External" Target="https://m.edsoo.ru/f8410c3a" Type="http://schemas.openxmlformats.org/officeDocument/2006/relationships/hyperlink" Id="rId318"/>
    <Relationship TargetMode="External" Target="https://m.edsoo.ru/f84118a6" Type="http://schemas.openxmlformats.org/officeDocument/2006/relationships/hyperlink" Id="rId319"/>
    <Relationship TargetMode="External" Target="https://m.edsoo.ru/f8411a5e" Type="http://schemas.openxmlformats.org/officeDocument/2006/relationships/hyperlink" Id="rId320"/>
    <Relationship TargetMode="External" Target="https://m.edsoo.ru/f8410910" Type="http://schemas.openxmlformats.org/officeDocument/2006/relationships/hyperlink" Id="rId321"/>
    <Relationship TargetMode="External" Target="https://m.edsoo.ru/f8411c0c" Type="http://schemas.openxmlformats.org/officeDocument/2006/relationships/hyperlink" Id="rId322"/>
    <Relationship TargetMode="External" Target="https://m.edsoo.ru/f8411dd8" Type="http://schemas.openxmlformats.org/officeDocument/2006/relationships/hyperlink" Id="rId323"/>
    <Relationship TargetMode="External" Target="https://m.edsoo.ru/f8411f90" Type="http://schemas.openxmlformats.org/officeDocument/2006/relationships/hyperlink" Id="rId324"/>
    <Relationship TargetMode="External" Target="https://m.edsoo.ru/f841d8ea" Type="http://schemas.openxmlformats.org/officeDocument/2006/relationships/hyperlink" Id="rId325"/>
    <Relationship TargetMode="External" Target="https://m.edsoo.ru/f841d188" Type="http://schemas.openxmlformats.org/officeDocument/2006/relationships/hyperlink" Id="rId326"/>
    <Relationship TargetMode="External" Target="https://m.edsoo.ru/f841d336" Type="http://schemas.openxmlformats.org/officeDocument/2006/relationships/hyperlink" Id="rId327"/>
    <Relationship TargetMode="External" Target="https://m.edsoo.ru/f841dac0" Type="http://schemas.openxmlformats.org/officeDocument/2006/relationships/hyperlink" Id="rId328"/>
    <Relationship TargetMode="External" Target="https://m.edsoo.ru/f841e664" Type="http://schemas.openxmlformats.org/officeDocument/2006/relationships/hyperlink" Id="rId329"/>
    <Relationship TargetMode="External" Target="https://m.edsoo.ru/f841e4c0" Type="http://schemas.openxmlformats.org/officeDocument/2006/relationships/hyperlink" Id="rId330"/>
    <Relationship TargetMode="External" Target="https://m.edsoo.ru/f841e876" Type="http://schemas.openxmlformats.org/officeDocument/2006/relationships/hyperlink" Id="rId331"/>
    <Relationship TargetMode="External" Target="https://m.edsoo.ru/f841dc50" Type="http://schemas.openxmlformats.org/officeDocument/2006/relationships/hyperlink" Id="rId332"/>
    <Relationship TargetMode="External" Target="https://m.edsoo.ru/f8418bb0" Type="http://schemas.openxmlformats.org/officeDocument/2006/relationships/hyperlink" Id="rId333"/>
    <Relationship TargetMode="External" Target="https://m.edsoo.ru/f8418dc2" Type="http://schemas.openxmlformats.org/officeDocument/2006/relationships/hyperlink" Id="rId334"/>
    <Relationship TargetMode="External" Target="https://m.edsoo.ru/f841a082" Type="http://schemas.openxmlformats.org/officeDocument/2006/relationships/hyperlink" Id="rId335"/>
    <Relationship TargetMode="External" Target="https://m.edsoo.ru/f841a262" Type="http://schemas.openxmlformats.org/officeDocument/2006/relationships/hyperlink" Id="rId336"/>
    <Relationship TargetMode="External" Target="https://m.edsoo.ru/f8419894" Type="http://schemas.openxmlformats.org/officeDocument/2006/relationships/hyperlink" Id="rId337"/>
    <Relationship TargetMode="External" Target="https://m.edsoo.ru/f8419894" Type="http://schemas.openxmlformats.org/officeDocument/2006/relationships/hyperlink" Id="rId338"/>
    <Relationship TargetMode="External" Target="https://m.edsoo.ru/f8419c54" Type="http://schemas.openxmlformats.org/officeDocument/2006/relationships/hyperlink" Id="rId339"/>
    <Relationship TargetMode="External" Target="https://m.edsoo.ru/f841b284" Type="http://schemas.openxmlformats.org/officeDocument/2006/relationships/hyperlink" Id="rId340"/>
    <Relationship TargetMode="External" Target="https://m.edsoo.ru/f8419e7a" Type="http://schemas.openxmlformats.org/officeDocument/2006/relationships/hyperlink" Id="rId341"/>
    <Relationship TargetMode="External" Target="https://m.edsoo.ru/f841b4aa" Type="http://schemas.openxmlformats.org/officeDocument/2006/relationships/hyperlink" Id="rId342"/>
    <Relationship TargetMode="External" Target="https://m.edsoo.ru/f841b694" Type="http://schemas.openxmlformats.org/officeDocument/2006/relationships/hyperlink" Id="rId343"/>
    <Relationship TargetMode="External" Target="https://m.edsoo.ru/f841b89c" Type="http://schemas.openxmlformats.org/officeDocument/2006/relationships/hyperlink" Id="rId344"/>
    <Relationship TargetMode="External" Target="https://m.edsoo.ru/f841bf72" Type="http://schemas.openxmlformats.org/officeDocument/2006/relationships/hyperlink" Id="rId345"/>
    <Relationship TargetMode="External" Target="https://m.edsoo.ru/f841c12a" Type="http://schemas.openxmlformats.org/officeDocument/2006/relationships/hyperlink" Id="rId346"/>
    <Relationship TargetMode="External" Target="https://m.edsoo.ru/f841c56c" Type="http://schemas.openxmlformats.org/officeDocument/2006/relationships/hyperlink" Id="rId347"/>
    <Relationship TargetMode="External" Target="https://m.edsoo.ru/f841c800" Type="http://schemas.openxmlformats.org/officeDocument/2006/relationships/hyperlink" Id="rId348"/>
    <Relationship TargetMode="External" Target="https://m.edsoo.ru/f841c9f4" Type="http://schemas.openxmlformats.org/officeDocument/2006/relationships/hyperlink" Id="rId349"/>
    <Relationship TargetMode="External" Target="https://m.edsoo.ru/f841cd14" Type="http://schemas.openxmlformats.org/officeDocument/2006/relationships/hyperlink" Id="rId350"/>
    <Relationship TargetMode="External" Target="https://m.edsoo.ru/f841cf94" Type="http://schemas.openxmlformats.org/officeDocument/2006/relationships/hyperlink" Id="rId351"/>
    <Relationship TargetMode="External" Target="https://m.edsoo.ru/f841ae1a" Type="http://schemas.openxmlformats.org/officeDocument/2006/relationships/hyperlink" Id="rId352"/>
    <Relationship TargetMode="External" Target="https://m.edsoo.ru/f8415b9a" Type="http://schemas.openxmlformats.org/officeDocument/2006/relationships/hyperlink" Id="rId353"/>
    <Relationship TargetMode="External" Target="https://m.edsoo.ru/f841d516" Type="http://schemas.openxmlformats.org/officeDocument/2006/relationships/hyperlink" Id="rId354"/>
    <Relationship TargetMode="External" Target="https://m.edsoo.ru/f841a62c" Type="http://schemas.openxmlformats.org/officeDocument/2006/relationships/hyperlink" Id="rId355"/>
    <Relationship TargetMode="External" Target="https://m.edsoo.ru/f841a82a" Type="http://schemas.openxmlformats.org/officeDocument/2006/relationships/hyperlink" Id="rId356"/>
    <Relationship TargetMode="External" Target="https://m.edsoo.ru/f8414d1c" Type="http://schemas.openxmlformats.org/officeDocument/2006/relationships/hyperlink" Id="rId357"/>
    <Relationship TargetMode="External" Target="https://m.edsoo.ru/f8414eca" Type="http://schemas.openxmlformats.org/officeDocument/2006/relationships/hyperlink" Id="rId358"/>
    <Relationship TargetMode="External" Target="https://m.edsoo.ru/f841668a" Type="http://schemas.openxmlformats.org/officeDocument/2006/relationships/hyperlink" Id="rId359"/>
    <Relationship TargetMode="External" Target="https://m.edsoo.ru/f841668a" Type="http://schemas.openxmlformats.org/officeDocument/2006/relationships/hyperlink" Id="rId360"/>
    <Relationship TargetMode="External" Target="https://m.edsoo.ru/f8416806" Type="http://schemas.openxmlformats.org/officeDocument/2006/relationships/hyperlink" Id="rId361"/>
    <Relationship TargetMode="External" Target="https://m.edsoo.ru/f8416996" Type="http://schemas.openxmlformats.org/officeDocument/2006/relationships/hyperlink" Id="rId362"/>
    <Relationship TargetMode="External" Target="https://m.edsoo.ru/f8416b58" Type="http://schemas.openxmlformats.org/officeDocument/2006/relationships/hyperlink" Id="rId363"/>
    <Relationship TargetMode="External" Target="https://m.edsoo.ru/f8416cfc" Type="http://schemas.openxmlformats.org/officeDocument/2006/relationships/hyperlink" Id="rId364"/>
    <Relationship TargetMode="External" Target="https://m.edsoo.ru/f8416fae" Type="http://schemas.openxmlformats.org/officeDocument/2006/relationships/hyperlink" Id="rId365"/>
    <Relationship TargetMode="External" Target="https://m.edsoo.ru/f8417382" Type="http://schemas.openxmlformats.org/officeDocument/2006/relationships/hyperlink" Id="rId366"/>
    <Relationship TargetMode="External" Target="https://m.edsoo.ru/f8417526" Type="http://schemas.openxmlformats.org/officeDocument/2006/relationships/hyperlink" Id="rId367"/>
    <Relationship TargetMode="External" Target="https://m.edsoo.ru/f8417918" Type="http://schemas.openxmlformats.org/officeDocument/2006/relationships/hyperlink" Id="rId368"/>
    <Relationship TargetMode="External" Target="https://m.edsoo.ru/f8417b34" Type="http://schemas.openxmlformats.org/officeDocument/2006/relationships/hyperlink" Id="rId369"/>
    <Relationship TargetMode="External" Target="https://m.edsoo.ru/f8417d1e" Type="http://schemas.openxmlformats.org/officeDocument/2006/relationships/hyperlink" Id="rId370"/>
    <Relationship TargetMode="External" Target="https://m.edsoo.ru/f8417f08" Type="http://schemas.openxmlformats.org/officeDocument/2006/relationships/hyperlink" Id="rId371"/>
    <Relationship TargetMode="External" Target="https://m.edsoo.ru/f84183b8" Type="http://schemas.openxmlformats.org/officeDocument/2006/relationships/hyperlink" Id="rId372"/>
    <Relationship TargetMode="External" Target="https://m.edsoo.ru/f84181ce" Type="http://schemas.openxmlformats.org/officeDocument/2006/relationships/hyperlink" Id="rId373"/>
    <Relationship TargetMode="External" Target="https://m.edsoo.ru/f8418778" Type="http://schemas.openxmlformats.org/officeDocument/2006/relationships/hyperlink" Id="rId374"/>
    <Relationship TargetMode="External" Target="https://m.edsoo.ru/f84185ac" Type="http://schemas.openxmlformats.org/officeDocument/2006/relationships/hyperlink" Id="rId375"/>
    <Relationship TargetMode="External" Target="https://m.edsoo.ru/f841546a" Type="http://schemas.openxmlformats.org/officeDocument/2006/relationships/hyperlink" Id="rId376"/>
    <Relationship TargetMode="External" Target="https://m.edsoo.ru/f841580c" Type="http://schemas.openxmlformats.org/officeDocument/2006/relationships/hyperlink" Id="rId377"/>
    <Relationship TargetMode="External" Target="https://m.edsoo.ru/f8415118" Type="http://schemas.openxmlformats.org/officeDocument/2006/relationships/hyperlink" Id="rId378"/>
    <Relationship TargetMode="External" Target="https://m.edsoo.ru/f84152c6" Type="http://schemas.openxmlformats.org/officeDocument/2006/relationships/hyperlink" Id="rId379"/>
    <Relationship TargetMode="External" Target="https://m.edsoo.ru/f8415636" Type="http://schemas.openxmlformats.org/officeDocument/2006/relationships/hyperlink" Id="rId380"/>
    <Relationship TargetMode="External" Target="https://m.edsoo.ru/f8415da2" Type="http://schemas.openxmlformats.org/officeDocument/2006/relationships/hyperlink" Id="rId381"/>
    <Relationship TargetMode="External" Target="https://m.edsoo.ru/f8416306" Type="http://schemas.openxmlformats.org/officeDocument/2006/relationships/hyperlink" Id="rId382"/>
    <Relationship TargetMode="External" Target="https://m.edsoo.ru/f8416180" Type="http://schemas.openxmlformats.org/officeDocument/2006/relationships/hyperlink" Id="rId383"/>
    <Relationship TargetMode="External" Target="https://m.edsoo.ru/f8415f50" Type="http://schemas.openxmlformats.org/officeDocument/2006/relationships/hyperlink" Id="rId38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